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0a04" w14:textId="cff0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 жүйелерді, ақпараттық-коммуникациялық және телекоммуникациялық желілерді, байланыс желілерін құру, пайдалану және жетілдіру қағидаларын бекіту туралы" Қазақстан Республикасы Ішкі істер министрінің 2014 жылғы 3 шілдедегі № 410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2024 жылғы 20 мамырдағы № 410 бұйрығы. Қазақстан Республикасының Әділет министрлігінде 2024 жылғы 27 мамырда № 34413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"Ақпараттық жүйелерді, ақпараттық-коммуникациялық және телекоммуникациялық желілерді, байланыс желілерін құру, пайдалану және жетілдіру қағидаларын бекіту туралы" Қазақстан Республикасы Ішкі істер министрінің 2014 жылғы 3 шілдедегі № 410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9693 болып тіркелген, 2015 жылғы 29 қаңтарда "Әділет" ақпараттық-құқықтық жүйесінде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Ақпараттық жүйелерді, ақпараттық-коммуникациялық және телекоммуникациялық желілерді, байланыс желілерін құру, пайдалану және жетілдіру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Тапсырыс беруші қызмет пен ақпараттандыру және байланыс қызметінің қауіпсіз және сапалы өзара іс-қимыл жасасуын қамтамасыз ету үшін "Электрондық үкіметтің" ақпараттандыру объектілерінің және ақпараттық-коммуникациялық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 туралы" Қазақстан Республикасы Цифрлық даму, қорғаныс және аэроғарыш өнеркәсібі министрінің 2019 жылғы 3 маусымдағы № 111/НҚ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жүйенің ақпараттық қауіпсіздік талаптарына сәйкестігіне сынақ жүргізеді" (нормативтік құқықтық актілерді мемлекеттік тіркеу тізілімінде № 18795 болып тіркелген);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Ақпараттандыру және байланыс департаменті Қазақстан Республикасының заңнамасында белгіленген тәртіпте: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министрлігінің жетекшілік ететін орынбасарына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