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549a" w14:textId="f625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21 мамырдағы № 107 бұйрығы. Қазақстан Республикасының Әділет министрлігінде 2024 жылғы 28 мамырда № 34417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21 мамырдағы</w:t>
            </w:r>
            <w:r>
              <w:br/>
            </w:r>
            <w:r>
              <w:rPr>
                <w:rFonts w:ascii="Times New Roman"/>
                <w:b w:val="false"/>
                <w:i w:val="false"/>
                <w:color w:val="000000"/>
                <w:sz w:val="20"/>
              </w:rPr>
              <w:t>№ 107 бұйрығына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Күші жойылған кейбір бұйрықтардың тізімі</w:t>
      </w:r>
    </w:p>
    <w:bookmarkEnd w:id="5"/>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аумағында шаруашылықішілік аңшылықты ұйымдастыру жөніндегі қағидасын бекіту туралы" Қазақстан Республикасы Ауыл шаруашылығы министрінің 2012 жылғы 16 шілдедегі № 17-03/362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 7851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2015 жылғы 24 желтоқсандағы № 18-03/1111 бұйрығымен (Нормативтік құқықтық актілерді тіркеу тізілімінде № 12902 болып тіркелді) бекітілген өзгерістер енгізілетін Қазақстан Республикасы Ауыл шаруашылығы министрі бұйрықтарының тізбесінің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 15722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бұйрығына өзгеріс енгізу туралы" Қазақстан Республикасы Премьер-Министрінің орынбасары – Қазақстан Республикасы Ауыл шаруашылығы министрінің 2018 жылғы 10 шілдедегі № 294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 17227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бұйрығына өзгеріс енгізу туралы" Қазақстан Республикасы Премьер-Министрінің орынбасары – Қазақстан Республикасы Ауыл шаруашылығы министрінің 2018 жылғы 14 желтоқсандағы № 510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 17986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бұйрығына өзгерістер енгізу туралы" Қазақстан Республикасы Экология, геология және табиғи ресурстар министрінің міндетін атқарушының 2020 жылғы 6 қаңтардағы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 19878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2017 жылғы 15 тамыздағы № 337 бұйрығына өзгерістер енгізу туралы" Қазақстан Республикасы Экология, геология және табиғи ресурстар министрінің 2021 жылғы 14 маусымдағы № 197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 23032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2017 жылғы 15 тамыздағы № 337 бұйрығына өзгеріс енгізу туралы" Қазақстан Республикасы Экология, геология және табиғи ресурстар министрінің 2022 жылғы 5 мамырдағы № 146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 28008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"Аңшылық алқаптар мен балық шаруашылығы су айдындарын және (немесе) учаскелерін қайта бекітіп беру жөніндегі қағидаларды және олар бұдан бұрын бекітіп берілген тұлғаларға қойылатын біліктілік талаптарын бекіту туралы" Қазақстан Республикасы Ауыл шаруашылығы министрінің міндетін атқарушының 2017 жылғы 15 тамыздағы № 337 бұйрығына өзгерістер енгізу туралы" Қазақстан Республикасы Экология, геология және табиғи ресурстар министрінің міндетін атқарушының 2022 жылғы 21 желтоқсандағы № 765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 31224 болып тіркелді).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