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b7d7" w14:textId="6bab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органдарына алғаш кіретін адамдар үшін тәлімгерлікті ұйымдастыру қағидалары мен мерзімдерін бекіту туралы" Қазақстан Республикасы Ішкі істер министрінің 2022 жылғы 14 қарашадағы № 896 бұйрығына"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21 мамырдағы № 418 бұйрығы. Қазақстан Республикасының Әділет министрлігінде 2024 жылғы 28 мамырда № 34421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органдарына алғаш кіретін адамдар үшін тәлімгерлікті ұйымдастыру қағидалары мен мерзімдерін бекіту туралы" Қазақстан Республикасы Ішкі істер министрінің 2022 жылғы 14 қарашадағы № 896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2022 жылғы 16 қарашада № 30549 болып тіркелген) мынадай өзгерістер пен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істер органдарына алғаш кіретін адамдар үшін тәлімгерлікті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Қызметкерді тәлімгер ретінде бекіту ІІО уәкілетті басшысының бұйрығымен алты ай мерзімге жүргізіледі.";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ІІО-на алғаш кірген адамдардың кәсіби қалыптасуына қосқан елеулі үлесі үшін тәлімгер "Құқық қорғау қызметі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55-бабына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көтермеленеді.";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Тәлімгерді ауыстыру ІІО уәкілетті басшысының бұйрығымен мынадай жағдайларда жүргізіледі: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ІІО-нан тәлімгерді жұмыстан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Тәртіптік жазамен атқарып отырған лауазымнан босату;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Тәлімгерді ІІО-ның басқа бөліністеріне немесе өзге де ведомстволарға ауыстыру (іссапарға жіберу);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Тәлімгерді қызмет ерекшеліктерінің өзгеруіне байланысты басқа лауазымға ауыстыру;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Елеулі теріс қылықтары үшін тәртіптік жауапкершілікке тартылған жағдайда.";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 мынадай редакцияда жазылсын: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Бөлініс бастығы ай сайын тәлімгердің қызметіне есептік бақылау жүргізеді: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ІІО-ға алғаш кіретін адамның қызмет барысындағы және тұрмыстық қатынастардың түрлі мәселелері бойынша тәлімгерді тыңдайды;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тәлімгерге оқытуды ұйымдастыруда, тәлімгерлік жұмыстың оң тәжірибесімен алмасуда және таратуда әдістемелік және тәжірибелік көмек көрсетеді;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тәлімгер мен ІІО-ға алғаш кіретін адам арасындағы жанжалды жағдайларды, қызметтік жағдайды теріс пайдалану, қызметтік тәртіпті бұзу, қызметте, тұрмыста, қоғамдық орындарда лайықсыз мінез-құлық көрсету фактілерін қарайды.";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2-қосымшаның </w:t>
      </w:r>
      <w:r>
        <w:rPr>
          <w:rFonts w:ascii="Times New Roman"/>
          <w:b w:val="false"/>
          <w:i w:val="false"/>
          <w:color w:val="000000"/>
          <w:sz w:val="28"/>
        </w:rPr>
        <w:t>ескертпесі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"Ескертпе: жоспарланған іс-шаралар ІІО-на алғаш кіретін адамды кәсіптік бейімдеуде практикалық көмек көрсетуге бағытталған".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Кадр саясаты департаменті Қазақстан Республикасының заңнамасында белгіленген тәртіппен: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ресми интернет-ресурсында орналастыруды;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күнтізбелік он күн ішінде Қазақстан Республикасы Ішкі істер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