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fffc" w14:textId="38ef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мүліктің тізілімін жүргізу қағидаларын бекіту туралы" Қазақстан Республикасы Қаржы министрінің 2015 жылғы 26 наурыздағы № 207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29 мамырдағы № 329 бұйрығы. Қазақстан Республикасының Әділет министрлігінде 2024 жылғы 1 маусымда № 34435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мүліктің тізілімін жүргізу қағидаларын бекіту туралы" Қазақстан Республикасы Қаржы министрінің 2015 жылғы 26 наурыздағы № 207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10801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Тізілім мынадай екі кіші бөлімнен тұрады: негізгі және қосымша.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Тізілімде мемлекетке тиесілі ақпараттандыру объектілері бойынша есепке алу, бағдарламалық қамтамасыз етуге, интернет-ресурстарға және электрондық ақпараттық ресурстарға қатысты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Ақпараттандыру объектілерінің иелері тізілімге енгізу үшін бірыңғай операторға мыналарды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мүліктік құқықтарын растайтын құжаттардың сканерленген көшірмелері (оның ішінде интернет-ресурстардың домендік атауына) және бағдарламалық қамтамасыз ету мен интернет-ресурстарға қатысты бухгалтерлік баланс баптарының толық жазылуы;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алынбалы тасығыштағы электрондық ақпараттық ресурстың резервтік көшірмелері.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ақпараттық ресурстардың резервтік көшірмесін жаңарту мемлекеттік органның ақпараттық жүйесінің тізіліммен интеграциялық өзара іс-қимылы арқылы күн сайын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квазимемлекеттік сектор субъектілері, оларды жекешелендіру және иеліктен шығару, сондай-ақ кеңістіктік (географиялық) деректер туралы мәліметтер;";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Кәсіпкерлік ортада мемлекеттің қатысуы орындылығын анықтау мақсатында бәсекелестіктің тауар нарықтарындағы жай-күйін талдау нәтижелері бойынша тізілім мәліметтерін өзектендіруді монополияға қарсы орган Қазақстан Республикасының Кәсіпкерлік кодексінің 90-6 бабы </w:t>
      </w:r>
      <w:r>
        <w:rPr>
          <w:rFonts w:ascii="Times New Roman"/>
          <w:b w:val="false"/>
          <w:i w:val="false"/>
          <w:color w:val="000000"/>
          <w:sz w:val="28"/>
        </w:rPr>
        <w:t>27)-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ақпараты негізінде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Ұйымдар, мемлекеттік кәсіпорындар бойынша тізілім автоматты түрде қалыптастырылады, оларға 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меншікте тұрақты/уақытша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қайта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жекешелендіру;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мемлекеттік-жекешелік әріптестік объектісі мәртебелерін бере отырып жүргізеді.";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Тізілім веб-порталына қолжетімділік деңгейі бойынша пайдаланушылар мынадай санаттарға бөлінеді: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саланың уәкілетті органдары;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мүлікті басқару жөніндегі уәкілетті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республикалық бюджеттің атқарылуын бақылау жөніндегі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жоспарлау жөніндегі уәкілетті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облыстық уәкілетті орган және облыстық бюджеттің атқарылуын бақылау жөніндегі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уәкілетті орган және аудандық бюджеттің атқарылуын бақылау жөніндегі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монополияға қарсы орган және оның аумақтық бөлімшелері.";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44-3-тармақпен толықтырылсын: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"44-3. Монополияға қарсы орган мен оның аумақтық бөлімшелері үшін тізілімде мынадай функциялар қолжетімді: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және республикалық меншіктегі ұйымдар мен мемлекеттік заңды тұлғалардың тізбелерін және олар бойынша мәліметтерді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және коммуналдық мүлік бойынша талдамалық және статистикалық есептілікті қалыптастыру.".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