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e1bc" w14:textId="502e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жылы әскери міндеттілерді әскери жиындарға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2024 жылғы 30 мамырда № 464қе-қа бұйрығы. Қазақстан Республикасының Әділет министрлігінде 2024 жылғы 1 маусымда № 34441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"Әскери қызмет және әскери қызметшілердің мәртебесі туралы" Қазақстан Республикасының Заңы 33-бабының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жылы Қазақстан Республикасы Ұлттық қауіпсіздік комитеті Шекара қызметінің Қостанай және Шығыс Қазақстан облыстары бойынша департаменттерінде әскери жиындардан өту үшін 150 әскери міндетті күнтізбелік 15 күн мерзімге шақырылсын.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комитетінің Шекара қызметі белгіленген тәртіппен: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қауіпсіздік комитетінің интернет-ресурсына орналастыруды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Ұлттық қауіпсіздік комитеті Төрағасының орынбасары – Шекара қызметінің директоры генерал-майор Ерлан Ерғалиұлы Алдажұмановқа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бұйрықпен Қазақстан Республикасы ұлттық қауіпсіздік органдарының қызметкерлері, әскери қызметшілері және жұмыскерлері таныстырылсын.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қауіпсіздік комитетінің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