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6c0d" w14:textId="d376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Тексерудің басталуы, тексеру мерзімдерін ұзарту және (немесе) тоқтата тұру (қайта бастау)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м.а. 2024 жылғы 5 маусымдағы № 90 бұйрығы. Қазақстан Республикасының Әділет министрлігінде 2024 жылғы 6 маусымда № 34458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08.06.2024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Заңның 58-3 - бабы </w:t>
      </w:r>
      <w:r>
        <w:rPr>
          <w:rFonts w:ascii="Times New Roman"/>
          <w:b w:val="false"/>
          <w:i w:val="false"/>
          <w:color w:val="000000"/>
          <w:sz w:val="28"/>
        </w:rPr>
        <w:t>5 - 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1. Қоса берілген: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 қосымшасына</w:t>
      </w:r>
      <w:r>
        <w:rPr>
          <w:rFonts w:ascii="Times New Roman"/>
          <w:b w:val="false"/>
          <w:i w:val="false"/>
          <w:color w:val="000000"/>
          <w:sz w:val="28"/>
        </w:rPr>
        <w:t xml:space="preserve"> сәйкес, тексерудің басталуы туралы хабарламаның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 қосымшасына</w:t>
      </w:r>
      <w:r>
        <w:rPr>
          <w:rFonts w:ascii="Times New Roman"/>
          <w:b w:val="false"/>
          <w:i w:val="false"/>
          <w:color w:val="000000"/>
          <w:sz w:val="28"/>
        </w:rPr>
        <w:t xml:space="preserve"> сәйкес, тексеру мерзімдерін ұзарту туралы хабарламаның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3 - қосымшасына</w:t>
      </w:r>
      <w:r>
        <w:rPr>
          <w:rFonts w:ascii="Times New Roman"/>
          <w:b w:val="false"/>
          <w:i w:val="false"/>
          <w:color w:val="000000"/>
          <w:sz w:val="28"/>
        </w:rPr>
        <w:t xml:space="preserve"> сәйкес, тексеру мерзімдерін тоқтата тұру (қайта бастау) туралы хабарламаның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4 - қосымшасына</w:t>
      </w:r>
      <w:r>
        <w:rPr>
          <w:rFonts w:ascii="Times New Roman"/>
          <w:b w:val="false"/>
          <w:i w:val="false"/>
          <w:color w:val="000000"/>
          <w:sz w:val="28"/>
        </w:rPr>
        <w:t xml:space="preserve"> сәйкес, уәкілетті органның немесе оның аумақтық бөлімшесінің тексеруші лауазымды адамдары құрамының өзгергені туралы хабарламаның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5 - қосымшасына</w:t>
      </w:r>
      <w:r>
        <w:rPr>
          <w:rFonts w:ascii="Times New Roman"/>
          <w:b w:val="false"/>
          <w:i w:val="false"/>
          <w:color w:val="000000"/>
          <w:sz w:val="28"/>
        </w:rPr>
        <w:t xml:space="preserve"> сәйкес, тексеру нәтижелері туралы анықтаманың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6 - қосымшасына</w:t>
      </w:r>
      <w:r>
        <w:rPr>
          <w:rFonts w:ascii="Times New Roman"/>
          <w:b w:val="false"/>
          <w:i w:val="false"/>
          <w:color w:val="000000"/>
          <w:sz w:val="28"/>
        </w:rPr>
        <w:t xml:space="preserve"> сәйкес, тексеру нәтижелері бойынша анықталған бұзушылықтарды жою туралы ұсынудың нысаны бекітілсін.</w:t>
      </w:r>
    </w:p>
    <w:bookmarkStart w:name="z14"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саласындағы бақылау департаменті заңнамада белгіленген тәртіппен:</w:t>
      </w:r>
    </w:p>
    <w:bookmarkEnd w:id="2"/>
    <w:bookmarkStart w:name="z1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6" w:id="4"/>
    <w:p>
      <w:pPr>
        <w:spacing w:after="0"/>
        <w:ind w:left="0"/>
        <w:jc w:val="both"/>
      </w:pPr>
      <w:r>
        <w:rPr>
          <w:rFonts w:ascii="Times New Roman"/>
          <w:b w:val="false"/>
          <w:i w:val="false"/>
          <w:color w:val="000000"/>
          <w:sz w:val="28"/>
        </w:rPr>
        <w:t>
      2) осы бұйрықтың Қазақстан Республикасының Мемлекеттік қызмет істері агенттігінің интернет-ресурсында орналастырылуын қамтамасыз етсін.</w:t>
      </w:r>
    </w:p>
    <w:bookmarkEnd w:id="4"/>
    <w:bookmarkStart w:name="z17" w:id="5"/>
    <w:p>
      <w:pPr>
        <w:spacing w:after="0"/>
        <w:ind w:left="0"/>
        <w:jc w:val="both"/>
      </w:pPr>
      <w:r>
        <w:rPr>
          <w:rFonts w:ascii="Times New Roman"/>
          <w:b w:val="false"/>
          <w:i w:val="false"/>
          <w:color w:val="000000"/>
          <w:sz w:val="28"/>
        </w:rPr>
        <w:t>
      3. Осы бұйрықтың орындалуын бақылау Мемлекеттік қызмет саласындағы бақылау мәселелеріне жетекшілік ететін Қазақстан Республикасы Мемлекеттік қызмет істері агенттігі Төрағасының орынбасарына жүктелсін.</w:t>
      </w:r>
    </w:p>
    <w:bookmarkEnd w:id="5"/>
    <w:bookmarkStart w:name="z18" w:id="6"/>
    <w:p>
      <w:pPr>
        <w:spacing w:after="0"/>
        <w:ind w:left="0"/>
        <w:jc w:val="both"/>
      </w:pPr>
      <w:r>
        <w:rPr>
          <w:rFonts w:ascii="Times New Roman"/>
          <w:b w:val="false"/>
          <w:i w:val="false"/>
          <w:color w:val="000000"/>
          <w:sz w:val="28"/>
        </w:rPr>
        <w:t>
      4. Осы бұйрық 2024 жылғы 8 маусымнан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w:t>
            </w: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Муксимов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маусымдағы</w:t>
            </w:r>
            <w:r>
              <w:br/>
            </w:r>
            <w:r>
              <w:rPr>
                <w:rFonts w:ascii="Times New Roman"/>
                <w:b w:val="false"/>
                <w:i w:val="false"/>
                <w:color w:val="000000"/>
                <w:sz w:val="20"/>
              </w:rPr>
              <w:t>№ 90 Бұйрығына</w:t>
            </w:r>
            <w:r>
              <w:br/>
            </w:r>
            <w:r>
              <w:rPr>
                <w:rFonts w:ascii="Times New Roman"/>
                <w:b w:val="false"/>
                <w:i w:val="false"/>
                <w:color w:val="000000"/>
                <w:sz w:val="20"/>
              </w:rPr>
              <w:t>1 – қосымша</w:t>
            </w:r>
          </w:p>
        </w:tc>
      </w:tr>
    </w:tbl>
    <w:bookmarkStart w:name="z21" w:id="7"/>
    <w:p>
      <w:pPr>
        <w:spacing w:after="0"/>
        <w:ind w:left="0"/>
        <w:jc w:val="both"/>
      </w:pPr>
      <w:r>
        <w:rPr>
          <w:rFonts w:ascii="Times New Roman"/>
          <w:b w:val="false"/>
          <w:i w:val="false"/>
          <w:color w:val="000000"/>
          <w:sz w:val="28"/>
        </w:rPr>
        <w:t>
      Нысан</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Тексерілетін мемлекеттік </w:t>
            </w:r>
            <w:r>
              <w:br/>
            </w:r>
            <w:r>
              <w:rPr>
                <w:rFonts w:ascii="Times New Roman"/>
                <w:b w:val="false"/>
                <w:i w:val="false"/>
                <w:color w:val="000000"/>
                <w:sz w:val="20"/>
              </w:rPr>
              <w:t>органның атауы</w:t>
            </w:r>
          </w:p>
        </w:tc>
      </w:tr>
    </w:tbl>
    <w:bookmarkStart w:name="z23" w:id="8"/>
    <w:p>
      <w:pPr>
        <w:spacing w:after="0"/>
        <w:ind w:left="0"/>
        <w:jc w:val="left"/>
      </w:pPr>
      <w:r>
        <w:rPr>
          <w:rFonts w:ascii="Times New Roman"/>
          <w:b/>
          <w:i w:val="false"/>
          <w:color w:val="000000"/>
        </w:rPr>
        <w:t xml:space="preserve"> Тексерудің басталуы туралы хабарлама</w:t>
      </w:r>
    </w:p>
    <w:bookmarkEnd w:id="8"/>
    <w:bookmarkStart w:name="z24" w:id="9"/>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w:t>
      </w:r>
    </w:p>
    <w:bookmarkEnd w:id="9"/>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аумақтық </w:t>
      </w:r>
    </w:p>
    <w:p>
      <w:pPr>
        <w:spacing w:after="0"/>
        <w:ind w:left="0"/>
        <w:jc w:val="both"/>
      </w:pPr>
      <w:r>
        <w:rPr>
          <w:rFonts w:ascii="Times New Roman"/>
          <w:b w:val="false"/>
          <w:i w:val="false"/>
          <w:color w:val="000000"/>
          <w:sz w:val="28"/>
        </w:rPr>
        <w:t xml:space="preserve">
      бөлімшесі "Қазақстан Республикасының мемлекеттік қызметі туралы" Заңның </w:t>
      </w:r>
    </w:p>
    <w:p>
      <w:pPr>
        <w:spacing w:after="0"/>
        <w:ind w:left="0"/>
        <w:jc w:val="both"/>
      </w:pPr>
      <w:r>
        <w:rPr>
          <w:rFonts w:ascii="Times New Roman"/>
          <w:b w:val="false"/>
          <w:i w:val="false"/>
          <w:color w:val="000000"/>
          <w:sz w:val="28"/>
        </w:rPr>
        <w:t xml:space="preserve">
      58-3 - бабы </w:t>
      </w:r>
      <w:r>
        <w:rPr>
          <w:rFonts w:ascii="Times New Roman"/>
          <w:b w:val="false"/>
          <w:i w:val="false"/>
          <w:color w:val="000000"/>
          <w:sz w:val="28"/>
        </w:rPr>
        <w:t>1 - тармағына</w:t>
      </w:r>
      <w:r>
        <w:rPr>
          <w:rFonts w:ascii="Times New Roman"/>
          <w:b w:val="false"/>
          <w:i w:val="false"/>
          <w:color w:val="000000"/>
          <w:sz w:val="28"/>
        </w:rPr>
        <w:t xml:space="preserve"> сәйкес, мемлекеттік органымен мемлекеттік қызмет/ </w:t>
      </w:r>
    </w:p>
    <w:p>
      <w:pPr>
        <w:spacing w:after="0"/>
        <w:ind w:left="0"/>
        <w:jc w:val="both"/>
      </w:pPr>
      <w:r>
        <w:rPr>
          <w:rFonts w:ascii="Times New Roman"/>
          <w:b w:val="false"/>
          <w:i w:val="false"/>
          <w:color w:val="000000"/>
          <w:sz w:val="28"/>
        </w:rPr>
        <w:t xml:space="preserve">
      қызметтік әдеп саласындағы заңнама талаптарын сақталуына байланысты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 жүргізудің негізі) </w:t>
      </w:r>
    </w:p>
    <w:p>
      <w:pPr>
        <w:spacing w:after="0"/>
        <w:ind w:left="0"/>
        <w:jc w:val="both"/>
      </w:pPr>
      <w:r>
        <w:rPr>
          <w:rFonts w:ascii="Times New Roman"/>
          <w:b w:val="false"/>
          <w:i w:val="false"/>
          <w:color w:val="000000"/>
          <w:sz w:val="28"/>
        </w:rPr>
        <w:t xml:space="preserve">
      жоспарлы/жоспардан тыс тексеру жүргізілетіндігі туралы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(тексерілетін мемлекеттік органның атауы) </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xml:space="preserve">
      Тексеруді Қазақстан Республикасы Мемлекеттік қызмет істері агенттігінің/ </w:t>
      </w:r>
    </w:p>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 аумақтық бөлімшесінің </w:t>
      </w:r>
    </w:p>
    <w:p>
      <w:pPr>
        <w:spacing w:after="0"/>
        <w:ind w:left="0"/>
        <w:jc w:val="both"/>
      </w:pPr>
      <w:r>
        <w:rPr>
          <w:rFonts w:ascii="Times New Roman"/>
          <w:b w:val="false"/>
          <w:i w:val="false"/>
          <w:color w:val="000000"/>
          <w:sz w:val="28"/>
        </w:rPr>
        <w:t xml:space="preserve">
      лауазымды адамымен (адамдары) келесі құрамда жүргізіледі: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(адамның (адамдардың) тегі, аты, әкесінің аты (болған жағдайда) және лауазымы)</w:t>
      </w:r>
    </w:p>
    <w:p>
      <w:pPr>
        <w:spacing w:after="0"/>
        <w:ind w:left="0"/>
        <w:jc w:val="both"/>
      </w:pPr>
      <w:r>
        <w:rPr>
          <w:rFonts w:ascii="Times New Roman"/>
          <w:b w:val="false"/>
          <w:i w:val="false"/>
          <w:color w:val="000000"/>
          <w:sz w:val="28"/>
        </w:rPr>
        <w:t xml:space="preserve">
      Лауазымды адамның тегі, аты, әкесінің аты (бар болған кезде) </w:t>
      </w:r>
    </w:p>
    <w:p>
      <w:pPr>
        <w:spacing w:after="0"/>
        <w:ind w:left="0"/>
        <w:jc w:val="both"/>
      </w:pPr>
      <w:r>
        <w:rPr>
          <w:rFonts w:ascii="Times New Roman"/>
          <w:b w:val="false"/>
          <w:i w:val="false"/>
          <w:color w:val="000000"/>
          <w:sz w:val="28"/>
        </w:rPr>
        <w:t>
      және оның қолы: ______________________________________________________</w:t>
      </w:r>
    </w:p>
    <w:p>
      <w:pPr>
        <w:spacing w:after="0"/>
        <w:ind w:left="0"/>
        <w:jc w:val="both"/>
      </w:pPr>
      <w:r>
        <w:rPr>
          <w:rFonts w:ascii="Times New Roman"/>
          <w:b w:val="false"/>
          <w:i w:val="false"/>
          <w:color w:val="000000"/>
          <w:sz w:val="28"/>
        </w:rPr>
        <w:t xml:space="preserve">
      орындаушы:____ </w:t>
      </w:r>
    </w:p>
    <w:p>
      <w:pPr>
        <w:spacing w:after="0"/>
        <w:ind w:left="0"/>
        <w:jc w:val="both"/>
      </w:pPr>
      <w:r>
        <w:rPr>
          <w:rFonts w:ascii="Times New Roman"/>
          <w:b w:val="false"/>
          <w:i w:val="false"/>
          <w:color w:val="000000"/>
          <w:sz w:val="28"/>
        </w:rPr>
        <w:t>
      телефон:________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Тексерілетін мемлекеттік </w:t>
            </w:r>
            <w:r>
              <w:br/>
            </w:r>
            <w:r>
              <w:rPr>
                <w:rFonts w:ascii="Times New Roman"/>
                <w:b w:val="false"/>
                <w:i w:val="false"/>
                <w:color w:val="000000"/>
                <w:sz w:val="20"/>
              </w:rPr>
              <w:t>органның атауы</w:t>
            </w:r>
          </w:p>
        </w:tc>
      </w:tr>
    </w:tbl>
    <w:bookmarkStart w:name="z49" w:id="10"/>
    <w:p>
      <w:pPr>
        <w:spacing w:after="0"/>
        <w:ind w:left="0"/>
        <w:jc w:val="left"/>
      </w:pPr>
      <w:r>
        <w:rPr>
          <w:rFonts w:ascii="Times New Roman"/>
          <w:b/>
          <w:i w:val="false"/>
          <w:color w:val="000000"/>
        </w:rPr>
        <w:t xml:space="preserve"> Тексеру мерзімдерді ұзарту туралы хабарлама</w:t>
      </w:r>
    </w:p>
    <w:bookmarkEnd w:id="10"/>
    <w:bookmarkStart w:name="z50" w:id="11"/>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w:t>
      </w:r>
    </w:p>
    <w:bookmarkEnd w:id="11"/>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аумақтық </w:t>
      </w:r>
    </w:p>
    <w:p>
      <w:pPr>
        <w:spacing w:after="0"/>
        <w:ind w:left="0"/>
        <w:jc w:val="both"/>
      </w:pPr>
      <w:r>
        <w:rPr>
          <w:rFonts w:ascii="Times New Roman"/>
          <w:b w:val="false"/>
          <w:i w:val="false"/>
          <w:color w:val="000000"/>
          <w:sz w:val="28"/>
        </w:rPr>
        <w:t xml:space="preserve">
      бөлімшесі "Қазақстан Республикасының мемлекеттік қызметі туралы" Заңның </w:t>
      </w:r>
    </w:p>
    <w:p>
      <w:pPr>
        <w:spacing w:after="0"/>
        <w:ind w:left="0"/>
        <w:jc w:val="both"/>
      </w:pPr>
      <w:r>
        <w:rPr>
          <w:rFonts w:ascii="Times New Roman"/>
          <w:b w:val="false"/>
          <w:i w:val="false"/>
          <w:color w:val="000000"/>
          <w:sz w:val="28"/>
        </w:rPr>
        <w:t xml:space="preserve">
      58-3 - бабы </w:t>
      </w:r>
      <w:r>
        <w:rPr>
          <w:rFonts w:ascii="Times New Roman"/>
          <w:b w:val="false"/>
          <w:i w:val="false"/>
          <w:color w:val="000000"/>
          <w:sz w:val="28"/>
        </w:rPr>
        <w:t>3 - 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 жүргізудің негізі) </w:t>
      </w:r>
    </w:p>
    <w:p>
      <w:pPr>
        <w:spacing w:after="0"/>
        <w:ind w:left="0"/>
        <w:jc w:val="both"/>
      </w:pPr>
      <w:r>
        <w:rPr>
          <w:rFonts w:ascii="Times New Roman"/>
          <w:b w:val="false"/>
          <w:i w:val="false"/>
          <w:color w:val="000000"/>
          <w:sz w:val="28"/>
        </w:rPr>
        <w:t xml:space="preserve">
      негізде жүргізілетін тексеру мерзімдері 20__ жылғы "___" ___ дейін </w:t>
      </w:r>
    </w:p>
    <w:p>
      <w:pPr>
        <w:spacing w:after="0"/>
        <w:ind w:left="0"/>
        <w:jc w:val="both"/>
      </w:pPr>
      <w:r>
        <w:rPr>
          <w:rFonts w:ascii="Times New Roman"/>
          <w:b w:val="false"/>
          <w:i w:val="false"/>
          <w:color w:val="000000"/>
          <w:sz w:val="28"/>
        </w:rPr>
        <w:t xml:space="preserve">
      ұзартылатын __________________________________________________________ </w:t>
      </w:r>
    </w:p>
    <w:p>
      <w:pPr>
        <w:spacing w:after="0"/>
        <w:ind w:left="0"/>
        <w:jc w:val="both"/>
      </w:pPr>
      <w:r>
        <w:rPr>
          <w:rFonts w:ascii="Times New Roman"/>
          <w:b w:val="false"/>
          <w:i w:val="false"/>
          <w:color w:val="000000"/>
          <w:sz w:val="28"/>
        </w:rPr>
        <w:t xml:space="preserve">
      (тексерілетін мемлекеттік органның атауы) </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xml:space="preserve">
      Лауазымды адамның тегі, аты, әкесінің аты (бар болған кезде) </w:t>
      </w:r>
    </w:p>
    <w:p>
      <w:pPr>
        <w:spacing w:after="0"/>
        <w:ind w:left="0"/>
        <w:jc w:val="both"/>
      </w:pPr>
      <w:r>
        <w:rPr>
          <w:rFonts w:ascii="Times New Roman"/>
          <w:b w:val="false"/>
          <w:i w:val="false"/>
          <w:color w:val="000000"/>
          <w:sz w:val="28"/>
        </w:rPr>
        <w:t>
      және оның қолы: ______________________________________________________</w:t>
      </w:r>
    </w:p>
    <w:p>
      <w:pPr>
        <w:spacing w:after="0"/>
        <w:ind w:left="0"/>
        <w:jc w:val="both"/>
      </w:pPr>
      <w:r>
        <w:rPr>
          <w:rFonts w:ascii="Times New Roman"/>
          <w:b w:val="false"/>
          <w:i w:val="false"/>
          <w:color w:val="000000"/>
          <w:sz w:val="28"/>
        </w:rPr>
        <w:t xml:space="preserve">
      орындаушы:____ </w:t>
      </w:r>
    </w:p>
    <w:p>
      <w:pPr>
        <w:spacing w:after="0"/>
        <w:ind w:left="0"/>
        <w:jc w:val="both"/>
      </w:pPr>
      <w:r>
        <w:rPr>
          <w:rFonts w:ascii="Times New Roman"/>
          <w:b w:val="false"/>
          <w:i w:val="false"/>
          <w:color w:val="000000"/>
          <w:sz w:val="28"/>
        </w:rPr>
        <w:t>
      телефон:________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Тексерілетін мемлекеттік </w:t>
            </w:r>
            <w:r>
              <w:br/>
            </w:r>
            <w:r>
              <w:rPr>
                <w:rFonts w:ascii="Times New Roman"/>
                <w:b w:val="false"/>
                <w:i w:val="false"/>
                <w:color w:val="000000"/>
                <w:sz w:val="20"/>
              </w:rPr>
              <w:t>органның атауы</w:t>
            </w:r>
          </w:p>
        </w:tc>
      </w:tr>
    </w:tbl>
    <w:bookmarkStart w:name="z68" w:id="12"/>
    <w:p>
      <w:pPr>
        <w:spacing w:after="0"/>
        <w:ind w:left="0"/>
        <w:jc w:val="left"/>
      </w:pPr>
      <w:r>
        <w:rPr>
          <w:rFonts w:ascii="Times New Roman"/>
          <w:b/>
          <w:i w:val="false"/>
          <w:color w:val="000000"/>
        </w:rPr>
        <w:t xml:space="preserve"> Тексеру мерзімдерін тоқтата тұру (қайта бастау) туралы хабарлама</w:t>
      </w:r>
    </w:p>
    <w:bookmarkEnd w:id="12"/>
    <w:bookmarkStart w:name="z69" w:id="13"/>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w:t>
      </w:r>
    </w:p>
    <w:bookmarkEnd w:id="13"/>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аумақтық </w:t>
      </w:r>
    </w:p>
    <w:p>
      <w:pPr>
        <w:spacing w:after="0"/>
        <w:ind w:left="0"/>
        <w:jc w:val="both"/>
      </w:pPr>
      <w:r>
        <w:rPr>
          <w:rFonts w:ascii="Times New Roman"/>
          <w:b w:val="false"/>
          <w:i w:val="false"/>
          <w:color w:val="000000"/>
          <w:sz w:val="28"/>
        </w:rPr>
        <w:t xml:space="preserve">
      бөлімшесі "Қазақстан Республикасының мемлекеттік қызметі туралы" Заңның </w:t>
      </w:r>
    </w:p>
    <w:p>
      <w:pPr>
        <w:spacing w:after="0"/>
        <w:ind w:left="0"/>
        <w:jc w:val="both"/>
      </w:pPr>
      <w:r>
        <w:rPr>
          <w:rFonts w:ascii="Times New Roman"/>
          <w:b w:val="false"/>
          <w:i w:val="false"/>
          <w:color w:val="000000"/>
          <w:sz w:val="28"/>
        </w:rPr>
        <w:t xml:space="preserve">
      58-3 - 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тармақтарына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 жүргізудің негізі) </w:t>
      </w:r>
    </w:p>
    <w:p>
      <w:pPr>
        <w:spacing w:after="0"/>
        <w:ind w:left="0"/>
        <w:jc w:val="both"/>
      </w:pPr>
      <w:r>
        <w:rPr>
          <w:rFonts w:ascii="Times New Roman"/>
          <w:b w:val="false"/>
          <w:i w:val="false"/>
          <w:color w:val="000000"/>
          <w:sz w:val="28"/>
        </w:rPr>
        <w:t xml:space="preserve">
      негізінде жүргізілетін тексеру, 20__ жылдың "___" ____ бастап тоқтатылатынын/ </w:t>
      </w:r>
    </w:p>
    <w:p>
      <w:pPr>
        <w:spacing w:after="0"/>
        <w:ind w:left="0"/>
        <w:jc w:val="both"/>
      </w:pPr>
      <w:r>
        <w:rPr>
          <w:rFonts w:ascii="Times New Roman"/>
          <w:b w:val="false"/>
          <w:i w:val="false"/>
          <w:color w:val="000000"/>
          <w:sz w:val="28"/>
        </w:rPr>
        <w:t xml:space="preserve">
      қайта басталатынын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(тексерілетін мемлекеттік органның атауы) </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xml:space="preserve">
      Лауазымды адамның тегі, аты, әкесінің аты (бар болған кезде) </w:t>
      </w:r>
    </w:p>
    <w:p>
      <w:pPr>
        <w:spacing w:after="0"/>
        <w:ind w:left="0"/>
        <w:jc w:val="both"/>
      </w:pPr>
      <w:r>
        <w:rPr>
          <w:rFonts w:ascii="Times New Roman"/>
          <w:b w:val="false"/>
          <w:i w:val="false"/>
          <w:color w:val="000000"/>
          <w:sz w:val="28"/>
        </w:rPr>
        <w:t>
      және оның қолы: ______________________________________________________</w:t>
      </w:r>
    </w:p>
    <w:p>
      <w:pPr>
        <w:spacing w:after="0"/>
        <w:ind w:left="0"/>
        <w:jc w:val="both"/>
      </w:pPr>
      <w:r>
        <w:rPr>
          <w:rFonts w:ascii="Times New Roman"/>
          <w:b w:val="false"/>
          <w:i w:val="false"/>
          <w:color w:val="000000"/>
          <w:sz w:val="28"/>
        </w:rPr>
        <w:t xml:space="preserve">
      орындаушы:____ </w:t>
      </w:r>
    </w:p>
    <w:p>
      <w:pPr>
        <w:spacing w:after="0"/>
        <w:ind w:left="0"/>
        <w:jc w:val="both"/>
      </w:pPr>
      <w:r>
        <w:rPr>
          <w:rFonts w:ascii="Times New Roman"/>
          <w:b w:val="false"/>
          <w:i w:val="false"/>
          <w:color w:val="000000"/>
          <w:sz w:val="28"/>
        </w:rPr>
        <w:t>
      телефон:________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Тексерілетін мемлекеттік </w:t>
            </w:r>
            <w:r>
              <w:br/>
            </w:r>
            <w:r>
              <w:rPr>
                <w:rFonts w:ascii="Times New Roman"/>
                <w:b w:val="false"/>
                <w:i w:val="false"/>
                <w:color w:val="000000"/>
                <w:sz w:val="20"/>
              </w:rPr>
              <w:t>органның атауы</w:t>
            </w:r>
          </w:p>
        </w:tc>
      </w:tr>
    </w:tbl>
    <w:p>
      <w:pPr>
        <w:spacing w:after="0"/>
        <w:ind w:left="0"/>
        <w:jc w:val="both"/>
      </w:pPr>
      <w:r>
        <w:rPr>
          <w:rFonts w:ascii="Times New Roman"/>
          <w:b/>
          <w:i w:val="false"/>
          <w:color w:val="000000"/>
          <w:sz w:val="28"/>
        </w:rPr>
        <w:t>Тексеруші лауазымды адамдары құрамының өзгергені туралы хабарлама</w:t>
      </w:r>
    </w:p>
    <w:bookmarkStart w:name="z89" w:id="14"/>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w:t>
      </w:r>
    </w:p>
    <w:bookmarkEnd w:id="14"/>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аумақтық </w:t>
      </w:r>
    </w:p>
    <w:p>
      <w:pPr>
        <w:spacing w:after="0"/>
        <w:ind w:left="0"/>
        <w:jc w:val="both"/>
      </w:pPr>
      <w:r>
        <w:rPr>
          <w:rFonts w:ascii="Times New Roman"/>
          <w:b w:val="false"/>
          <w:i w:val="false"/>
          <w:color w:val="000000"/>
          <w:sz w:val="28"/>
        </w:rPr>
        <w:t xml:space="preserve">
      бөлімшесі "Қазақстан Республикасының мемлекеттік қызметі туралы" Заңның </w:t>
      </w:r>
    </w:p>
    <w:p>
      <w:pPr>
        <w:spacing w:after="0"/>
        <w:ind w:left="0"/>
        <w:jc w:val="both"/>
      </w:pPr>
      <w:r>
        <w:rPr>
          <w:rFonts w:ascii="Times New Roman"/>
          <w:b w:val="false"/>
          <w:i w:val="false"/>
          <w:color w:val="000000"/>
          <w:sz w:val="28"/>
        </w:rPr>
        <w:t xml:space="preserve">
      58-3 - бабы </w:t>
      </w:r>
      <w:r>
        <w:rPr>
          <w:rFonts w:ascii="Times New Roman"/>
          <w:b w:val="false"/>
          <w:i w:val="false"/>
          <w:color w:val="000000"/>
          <w:sz w:val="28"/>
        </w:rPr>
        <w:t>3 - 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 жүргізудің негізі) </w:t>
      </w:r>
    </w:p>
    <w:p>
      <w:pPr>
        <w:spacing w:after="0"/>
        <w:ind w:left="0"/>
        <w:jc w:val="both"/>
      </w:pPr>
      <w:r>
        <w:rPr>
          <w:rFonts w:ascii="Times New Roman"/>
          <w:b w:val="false"/>
          <w:i w:val="false"/>
          <w:color w:val="000000"/>
          <w:sz w:val="28"/>
        </w:rPr>
        <w:t xml:space="preserve">
      негізінде тексеру жүргізетін лауазымды адамдардың құрамы өзгергенін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(тексерілетін мемлекеттік органның атауы) </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xml:space="preserve">
      Тексеруші лауазымды адамдардың құрамына келесі өзгерістер енгізілді: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(тексеруші адамдардың құрамына енгізілген не оның құрамынан </w:t>
      </w:r>
    </w:p>
    <w:p>
      <w:pPr>
        <w:spacing w:after="0"/>
        <w:ind w:left="0"/>
        <w:jc w:val="both"/>
      </w:pPr>
      <w:r>
        <w:rPr>
          <w:rFonts w:ascii="Times New Roman"/>
          <w:b w:val="false"/>
          <w:i w:val="false"/>
          <w:color w:val="000000"/>
          <w:sz w:val="28"/>
        </w:rPr>
        <w:t>
      шығарылған лауазымды адамдар туралы мәліметтер)</w:t>
      </w:r>
    </w:p>
    <w:p>
      <w:pPr>
        <w:spacing w:after="0"/>
        <w:ind w:left="0"/>
        <w:jc w:val="both"/>
      </w:pPr>
      <w:r>
        <w:rPr>
          <w:rFonts w:ascii="Times New Roman"/>
          <w:b w:val="false"/>
          <w:i w:val="false"/>
          <w:color w:val="000000"/>
          <w:sz w:val="28"/>
        </w:rPr>
        <w:t xml:space="preserve">
      Лауазымды адамның тегі, аты, әкесінің аты (бар болған кезде) және оның қолы: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орындаушы:____ </w:t>
      </w:r>
    </w:p>
    <w:p>
      <w:pPr>
        <w:spacing w:after="0"/>
        <w:ind w:left="0"/>
        <w:jc w:val="both"/>
      </w:pPr>
      <w:r>
        <w:rPr>
          <w:rFonts w:ascii="Times New Roman"/>
          <w:b w:val="false"/>
          <w:i w:val="false"/>
          <w:color w:val="000000"/>
          <w:sz w:val="28"/>
        </w:rPr>
        <w:t>
      телефон:________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Тексеру нәтижелері туралы анықтама </w:t>
      </w:r>
    </w:p>
    <w:bookmarkStart w:name="z111" w:id="15"/>
    <w:p>
      <w:pPr>
        <w:spacing w:after="0"/>
        <w:ind w:left="0"/>
        <w:jc w:val="left"/>
      </w:pPr>
      <w:r>
        <w:rPr>
          <w:rFonts w:ascii="Times New Roman"/>
          <w:b/>
          <w:i w:val="false"/>
          <w:color w:val="000000"/>
        </w:rPr>
        <w:t xml:space="preserve"> №________________</w:t>
      </w:r>
    </w:p>
    <w:bookmarkEnd w:id="15"/>
    <w:p>
      <w:pPr>
        <w:spacing w:after="0"/>
        <w:ind w:left="0"/>
        <w:jc w:val="both"/>
      </w:pPr>
      <w:r>
        <w:rPr>
          <w:rFonts w:ascii="Times New Roman"/>
          <w:b w:val="false"/>
          <w:i w:val="false"/>
          <w:color w:val="000000"/>
          <w:sz w:val="28"/>
        </w:rPr>
        <w:t xml:space="preserve">
      ____________________                               "___" _________ 20__ жыл </w:t>
      </w:r>
    </w:p>
    <w:p>
      <w:pPr>
        <w:spacing w:after="0"/>
        <w:ind w:left="0"/>
        <w:jc w:val="both"/>
      </w:pPr>
      <w:r>
        <w:rPr>
          <w:rFonts w:ascii="Times New Roman"/>
          <w:b w:val="false"/>
          <w:i w:val="false"/>
          <w:color w:val="000000"/>
          <w:sz w:val="28"/>
        </w:rPr>
        <w:t>
      (Жасау орны)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жүргізген мемлекеттік органның атауы: 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Тексеру жүргізген адамның (адамдардың) тегі, аты, әкесінің аты (болған жағдайда) </w:t>
      </w:r>
    </w:p>
    <w:p>
      <w:pPr>
        <w:spacing w:after="0"/>
        <w:ind w:left="0"/>
        <w:jc w:val="both"/>
      </w:pPr>
      <w:r>
        <w:rPr>
          <w:rFonts w:ascii="Times New Roman"/>
          <w:b w:val="false"/>
          <w:i w:val="false"/>
          <w:color w:val="000000"/>
          <w:sz w:val="28"/>
        </w:rPr>
        <w:t>
      және лауазымы:____________________________________________________________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Тексерілетін мемлекеттік органның атауы және оның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121" w:id="16"/>
    <w:p>
      <w:pPr>
        <w:spacing w:after="0"/>
        <w:ind w:left="0"/>
        <w:jc w:val="both"/>
      </w:pPr>
      <w:r>
        <w:rPr>
          <w:rFonts w:ascii="Times New Roman"/>
          <w:b w:val="false"/>
          <w:i w:val="false"/>
          <w:color w:val="000000"/>
          <w:sz w:val="28"/>
        </w:rPr>
        <w:t>
      4. Тексеру жүргізу үшін негіздеме:</w:t>
      </w:r>
    </w:p>
    <w:bookmarkEnd w:id="16"/>
    <w:p>
      <w:pPr>
        <w:spacing w:after="0"/>
        <w:ind w:left="0"/>
        <w:jc w:val="both"/>
      </w:pPr>
      <w:r>
        <w:rPr>
          <w:rFonts w:ascii="Times New Roman"/>
          <w:b w:val="false"/>
          <w:i w:val="false"/>
          <w:color w:val="000000"/>
          <w:sz w:val="28"/>
        </w:rPr>
        <w:t>
      __________________________________________________________________</w:t>
      </w:r>
    </w:p>
    <w:bookmarkStart w:name="z123" w:id="17"/>
    <w:p>
      <w:pPr>
        <w:spacing w:after="0"/>
        <w:ind w:left="0"/>
        <w:jc w:val="both"/>
      </w:pPr>
      <w:r>
        <w:rPr>
          <w:rFonts w:ascii="Times New Roman"/>
          <w:b w:val="false"/>
          <w:i w:val="false"/>
          <w:color w:val="000000"/>
          <w:sz w:val="28"/>
        </w:rPr>
        <w:t>
      5. Тексеру жүргізу</w:t>
      </w:r>
    </w:p>
    <w:bookmarkEnd w:id="17"/>
    <w:p>
      <w:pPr>
        <w:spacing w:after="0"/>
        <w:ind w:left="0"/>
        <w:jc w:val="both"/>
      </w:pPr>
      <w:r>
        <w:rPr>
          <w:rFonts w:ascii="Times New Roman"/>
          <w:b w:val="false"/>
          <w:i w:val="false"/>
          <w:color w:val="000000"/>
          <w:sz w:val="28"/>
        </w:rPr>
        <w:t>
      мерзімі:_____________________________________________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Тексеру нысанасы:__________________________________________________ </w:t>
      </w:r>
    </w:p>
    <w:p>
      <w:pPr>
        <w:spacing w:after="0"/>
        <w:ind w:left="0"/>
        <w:jc w:val="both"/>
      </w:pPr>
      <w:r>
        <w:rPr>
          <w:rFonts w:ascii="Times New Roman"/>
          <w:b w:val="false"/>
          <w:i w:val="false"/>
          <w:color w:val="000000"/>
          <w:sz w:val="28"/>
        </w:rPr>
        <w:t xml:space="preserve">
      (тексеруге жататын мемлекеттік қызмет/қызметтік әдеп саласындағы </w:t>
      </w:r>
    </w:p>
    <w:p>
      <w:pPr>
        <w:spacing w:after="0"/>
        <w:ind w:left="0"/>
        <w:jc w:val="both"/>
      </w:pPr>
      <w:r>
        <w:rPr>
          <w:rFonts w:ascii="Times New Roman"/>
          <w:b w:val="false"/>
          <w:i w:val="false"/>
          <w:color w:val="000000"/>
          <w:sz w:val="28"/>
        </w:rPr>
        <w:t>
      заңнаманың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Тексеру нәтижелері, оның ішінде анықталған бұзушылықтар, олардың сипаты </w:t>
      </w:r>
    </w:p>
    <w:p>
      <w:pPr>
        <w:spacing w:after="0"/>
        <w:ind w:left="0"/>
        <w:jc w:val="both"/>
      </w:pPr>
      <w:r>
        <w:rPr>
          <w:rFonts w:ascii="Times New Roman"/>
          <w:b w:val="false"/>
          <w:i w:val="false"/>
          <w:color w:val="000000"/>
          <w:sz w:val="28"/>
        </w:rPr>
        <w:t>
      туралы мәліметтер: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Тексеру жүргізген лауазымды адамның (адамдардың) қолы: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Тексеру жүргізу үшін тартылған мемлекеттік органдар мен ведомстволық бағынысты </w:t>
      </w:r>
    </w:p>
    <w:p>
      <w:pPr>
        <w:spacing w:after="0"/>
        <w:ind w:left="0"/>
        <w:jc w:val="both"/>
      </w:pPr>
      <w:r>
        <w:rPr>
          <w:rFonts w:ascii="Times New Roman"/>
          <w:b w:val="false"/>
          <w:i w:val="false"/>
          <w:color w:val="000000"/>
          <w:sz w:val="28"/>
        </w:rPr>
        <w:t xml:space="preserve">
      ұйымдар маманының (дарының), консультантының (тарының) және сарапшысының </w:t>
      </w:r>
    </w:p>
    <w:p>
      <w:pPr>
        <w:spacing w:after="0"/>
        <w:ind w:left="0"/>
        <w:jc w:val="both"/>
      </w:pPr>
      <w:r>
        <w:rPr>
          <w:rFonts w:ascii="Times New Roman"/>
          <w:b w:val="false"/>
          <w:i w:val="false"/>
          <w:color w:val="000000"/>
          <w:sz w:val="28"/>
        </w:rPr>
        <w:t>
      (ларының) қолы (болған жағдайда):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Тексерілетін мемлекеттік орган өкілінің анықтамасымен танысу немесе танысудан </w:t>
      </w:r>
    </w:p>
    <w:bookmarkStart w:name="z138" w:id="18"/>
    <w:p>
      <w:pPr>
        <w:spacing w:after="0"/>
        <w:ind w:left="0"/>
        <w:jc w:val="both"/>
      </w:pPr>
      <w:r>
        <w:rPr>
          <w:rFonts w:ascii="Times New Roman"/>
          <w:b w:val="false"/>
          <w:i w:val="false"/>
          <w:color w:val="000000"/>
          <w:sz w:val="28"/>
        </w:rPr>
        <w:t xml:space="preserve">
      бас тарту туралы мәліметтер, оның қолы немесе қол қоюдан бас тарту </w:t>
      </w:r>
    </w:p>
    <w:bookmarkEnd w:id="18"/>
    <w:p>
      <w:pPr>
        <w:spacing w:after="0"/>
        <w:ind w:left="0"/>
        <w:jc w:val="both"/>
      </w:pPr>
      <w:r>
        <w:rPr>
          <w:rFonts w:ascii="Times New Roman"/>
          <w:b w:val="false"/>
          <w:i w:val="false"/>
          <w:color w:val="000000"/>
          <w:sz w:val="28"/>
        </w:rPr>
        <w:t>
      _____________________________________________________________________</w:t>
      </w:r>
    </w:p>
    <w:bookmarkStart w:name="z140" w:id="19"/>
    <w:p>
      <w:pPr>
        <w:spacing w:after="0"/>
        <w:ind w:left="0"/>
        <w:jc w:val="both"/>
      </w:pPr>
      <w:r>
        <w:rPr>
          <w:rFonts w:ascii="Times New Roman"/>
          <w:b w:val="false"/>
          <w:i w:val="false"/>
          <w:color w:val="000000"/>
          <w:sz w:val="28"/>
        </w:rPr>
        <w:t>
      11. Тексеру нәтижелеріне ескертулер және (немесе) қарсылықтар Қосымша "___" парақтарда.</w:t>
      </w:r>
    </w:p>
    <w:bookmarkEnd w:id="19"/>
    <w:p>
      <w:pPr>
        <w:spacing w:after="0"/>
        <w:ind w:left="0"/>
        <w:jc w:val="both"/>
      </w:pPr>
      <w:r>
        <w:rPr>
          <w:rFonts w:ascii="Times New Roman"/>
          <w:b w:val="false"/>
          <w:i w:val="false"/>
          <w:color w:val="000000"/>
          <w:sz w:val="28"/>
        </w:rPr>
        <w:t xml:space="preserve">
      Тексеру нәтижелері туралы анықтаманың бір данасын тапсыру туралы </w:t>
      </w:r>
    </w:p>
    <w:p>
      <w:pPr>
        <w:spacing w:after="0"/>
        <w:ind w:left="0"/>
        <w:jc w:val="both"/>
      </w:pPr>
      <w:r>
        <w:rPr>
          <w:rFonts w:ascii="Times New Roman"/>
          <w:b w:val="false"/>
          <w:i w:val="false"/>
          <w:color w:val="000000"/>
          <w:sz w:val="28"/>
        </w:rPr>
        <w:t>
      мәліметтер:_________________________________________________________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Тексерілетін мемлекеттік </w:t>
            </w:r>
            <w:r>
              <w:br/>
            </w:r>
            <w:r>
              <w:rPr>
                <w:rFonts w:ascii="Times New Roman"/>
                <w:b w:val="false"/>
                <w:i w:val="false"/>
                <w:color w:val="000000"/>
                <w:sz w:val="20"/>
              </w:rPr>
              <w:t>органның атауы</w:t>
            </w:r>
          </w:p>
        </w:tc>
      </w:tr>
    </w:tbl>
    <w:bookmarkStart w:name="z146" w:id="20"/>
    <w:p>
      <w:pPr>
        <w:spacing w:after="0"/>
        <w:ind w:left="0"/>
        <w:jc w:val="left"/>
      </w:pPr>
      <w:r>
        <w:rPr>
          <w:rFonts w:ascii="Times New Roman"/>
          <w:b/>
          <w:i w:val="false"/>
          <w:color w:val="000000"/>
        </w:rPr>
        <w:t xml:space="preserve"> Тексеру нәтижелері бойынша анықталған бұзушылықтарды жою туралы ұсыну</w:t>
      </w:r>
    </w:p>
    <w:bookmarkEnd w:id="20"/>
    <w:bookmarkStart w:name="z147" w:id="21"/>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w:t>
      </w:r>
    </w:p>
    <w:bookmarkEnd w:id="21"/>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аумақтық бөлімшесі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(тексеру жүргізудің негізі)</w:t>
      </w:r>
    </w:p>
    <w:p>
      <w:pPr>
        <w:spacing w:after="0"/>
        <w:ind w:left="0"/>
        <w:jc w:val="both"/>
      </w:pPr>
      <w:r>
        <w:rPr>
          <w:rFonts w:ascii="Times New Roman"/>
          <w:b w:val="false"/>
          <w:i w:val="false"/>
          <w:color w:val="000000"/>
          <w:sz w:val="28"/>
        </w:rPr>
        <w:t xml:space="preserve">
      негізінде ____________________________________________________________ </w:t>
      </w:r>
    </w:p>
    <w:p>
      <w:pPr>
        <w:spacing w:after="0"/>
        <w:ind w:left="0"/>
        <w:jc w:val="both"/>
      </w:pPr>
      <w:r>
        <w:rPr>
          <w:rFonts w:ascii="Times New Roman"/>
          <w:b w:val="false"/>
          <w:i w:val="false"/>
          <w:color w:val="000000"/>
          <w:sz w:val="28"/>
        </w:rPr>
        <w:t>
                        (тексерілетін мемлекеттік органның атауы)</w:t>
      </w:r>
    </w:p>
    <w:p>
      <w:pPr>
        <w:spacing w:after="0"/>
        <w:ind w:left="0"/>
        <w:jc w:val="both"/>
      </w:pPr>
      <w:r>
        <w:rPr>
          <w:rFonts w:ascii="Times New Roman"/>
          <w:b w:val="false"/>
          <w:i w:val="false"/>
          <w:color w:val="000000"/>
          <w:sz w:val="28"/>
        </w:rPr>
        <w:t xml:space="preserve">
      жоспарлы/жоспардан тыс тексеру жүргізді, оның нәтижелері бойынша заңнаманың </w:t>
      </w:r>
    </w:p>
    <w:p>
      <w:pPr>
        <w:spacing w:after="0"/>
        <w:ind w:left="0"/>
        <w:jc w:val="both"/>
      </w:pPr>
      <w:r>
        <w:rPr>
          <w:rFonts w:ascii="Times New Roman"/>
          <w:b w:val="false"/>
          <w:i w:val="false"/>
          <w:color w:val="000000"/>
          <w:sz w:val="28"/>
        </w:rPr>
        <w:t xml:space="preserve">
      келесі бұзушылықтары анықталды: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Жоғарыдағыны ескере отырып, "Қазақстан Республикасының мемлекеттік қызметі </w:t>
      </w:r>
    </w:p>
    <w:p>
      <w:pPr>
        <w:spacing w:after="0"/>
        <w:ind w:left="0"/>
        <w:jc w:val="both"/>
      </w:pPr>
      <w:r>
        <w:rPr>
          <w:rFonts w:ascii="Times New Roman"/>
          <w:b w:val="false"/>
          <w:i w:val="false"/>
          <w:color w:val="000000"/>
          <w:sz w:val="28"/>
        </w:rPr>
        <w:t xml:space="preserve">
      туралы" Заңның 5 - бабы 2 - тармағының </w:t>
      </w:r>
      <w:r>
        <w:rPr>
          <w:rFonts w:ascii="Times New Roman"/>
          <w:b w:val="false"/>
          <w:i w:val="false"/>
          <w:color w:val="000000"/>
          <w:sz w:val="28"/>
        </w:rPr>
        <w:t>17) тармақшасы</w:t>
      </w:r>
      <w:r>
        <w:rPr>
          <w:rFonts w:ascii="Times New Roman"/>
          <w:b w:val="false"/>
          <w:i w:val="false"/>
          <w:color w:val="000000"/>
          <w:sz w:val="28"/>
        </w:rPr>
        <w:t xml:space="preserve"> және 58-3 – </w:t>
      </w:r>
    </w:p>
    <w:p>
      <w:pPr>
        <w:spacing w:after="0"/>
        <w:ind w:left="0"/>
        <w:jc w:val="both"/>
      </w:pPr>
      <w:r>
        <w:rPr>
          <w:rFonts w:ascii="Times New Roman"/>
          <w:b w:val="false"/>
          <w:i w:val="false"/>
          <w:color w:val="000000"/>
          <w:sz w:val="28"/>
        </w:rPr>
        <w:t xml:space="preserve">
      бабы </w:t>
      </w:r>
      <w:r>
        <w:rPr>
          <w:rFonts w:ascii="Times New Roman"/>
          <w:b w:val="false"/>
          <w:i w:val="false"/>
          <w:color w:val="000000"/>
          <w:sz w:val="28"/>
        </w:rPr>
        <w:t>5-тармағының</w:t>
      </w:r>
      <w:r>
        <w:rPr>
          <w:rFonts w:ascii="Times New Roman"/>
          <w:b w:val="false"/>
          <w:i w:val="false"/>
          <w:color w:val="000000"/>
          <w:sz w:val="28"/>
        </w:rPr>
        <w:t xml:space="preserve"> негізінде,</w:t>
      </w:r>
    </w:p>
    <w:bookmarkStart w:name="z161" w:id="22"/>
    <w:p>
      <w:pPr>
        <w:spacing w:after="0"/>
        <w:ind w:left="0"/>
        <w:jc w:val="left"/>
      </w:pPr>
      <w:r>
        <w:rPr>
          <w:rFonts w:ascii="Times New Roman"/>
          <w:b/>
          <w:i w:val="false"/>
          <w:color w:val="000000"/>
        </w:rPr>
        <w:t xml:space="preserve"> ҰСЫНАМЫН:</w:t>
      </w:r>
    </w:p>
    <w:bookmarkEnd w:id="22"/>
    <w:bookmarkStart w:name="z162" w:id="23"/>
    <w:p>
      <w:pPr>
        <w:spacing w:after="0"/>
        <w:ind w:left="0"/>
        <w:jc w:val="both"/>
      </w:pPr>
      <w:r>
        <w:rPr>
          <w:rFonts w:ascii="Times New Roman"/>
          <w:b w:val="false"/>
          <w:i w:val="false"/>
          <w:color w:val="000000"/>
          <w:sz w:val="28"/>
        </w:rPr>
        <w:t xml:space="preserve">
      Осы ұсынуды қарастыру және бұзушылықтарды жою бойынша келесі шараларды қабылдау: </w:t>
      </w:r>
    </w:p>
    <w:bookmarkEnd w:id="23"/>
    <w:bookmarkStart w:name="z163" w:id="24"/>
    <w:p>
      <w:pPr>
        <w:spacing w:after="0"/>
        <w:ind w:left="0"/>
        <w:jc w:val="both"/>
      </w:pPr>
      <w:r>
        <w:rPr>
          <w:rFonts w:ascii="Times New Roman"/>
          <w:b w:val="false"/>
          <w:i w:val="false"/>
          <w:color w:val="000000"/>
          <w:sz w:val="28"/>
        </w:rPr>
        <w:t>
      1.______________________________________________________________</w:t>
      </w:r>
    </w:p>
    <w:bookmarkEnd w:id="24"/>
    <w:bookmarkStart w:name="z164" w:id="25"/>
    <w:p>
      <w:pPr>
        <w:spacing w:after="0"/>
        <w:ind w:left="0"/>
        <w:jc w:val="both"/>
      </w:pPr>
      <w:r>
        <w:rPr>
          <w:rFonts w:ascii="Times New Roman"/>
          <w:b w:val="false"/>
          <w:i w:val="false"/>
          <w:color w:val="000000"/>
          <w:sz w:val="28"/>
        </w:rPr>
        <w:t>
      2.______________________________________________________________</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Қабылданған шаралар туралы ақпаратты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агенттігіне/ Қазақстан Республикасы Мемлекеттік қызмет </w:t>
      </w:r>
    </w:p>
    <w:p>
      <w:pPr>
        <w:spacing w:after="0"/>
        <w:ind w:left="0"/>
        <w:jc w:val="both"/>
      </w:pPr>
      <w:r>
        <w:rPr>
          <w:rFonts w:ascii="Times New Roman"/>
          <w:b w:val="false"/>
          <w:i w:val="false"/>
          <w:color w:val="000000"/>
          <w:sz w:val="28"/>
        </w:rPr>
        <w:t xml:space="preserve">
      істері агенттігінің аумақтық бөлімшесіне заңда белгіленген мерзімде ұсынуды </w:t>
      </w:r>
    </w:p>
    <w:p>
      <w:pPr>
        <w:spacing w:after="0"/>
        <w:ind w:left="0"/>
        <w:jc w:val="both"/>
      </w:pPr>
      <w:r>
        <w:rPr>
          <w:rFonts w:ascii="Times New Roman"/>
          <w:b w:val="false"/>
          <w:i w:val="false"/>
          <w:color w:val="000000"/>
          <w:sz w:val="28"/>
        </w:rPr>
        <w:t>
      сұраймыз.</w:t>
      </w:r>
    </w:p>
    <w:p>
      <w:pPr>
        <w:spacing w:after="0"/>
        <w:ind w:left="0"/>
        <w:jc w:val="both"/>
      </w:pPr>
      <w:r>
        <w:rPr>
          <w:rFonts w:ascii="Times New Roman"/>
          <w:b w:val="false"/>
          <w:i w:val="false"/>
          <w:color w:val="000000"/>
          <w:sz w:val="28"/>
        </w:rPr>
        <w:t xml:space="preserve">
      Ұсынуды енгізуге уәкілетті лауазымды адамның тегі, аты, әкесінің аты </w:t>
      </w:r>
    </w:p>
    <w:p>
      <w:pPr>
        <w:spacing w:after="0"/>
        <w:ind w:left="0"/>
        <w:jc w:val="both"/>
      </w:pPr>
      <w:r>
        <w:rPr>
          <w:rFonts w:ascii="Times New Roman"/>
          <w:b w:val="false"/>
          <w:i w:val="false"/>
          <w:color w:val="000000"/>
          <w:sz w:val="28"/>
        </w:rPr>
        <w:t xml:space="preserve">
      (бар болған кезде) және оның қолы: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орындаушы:_____ </w:t>
      </w:r>
    </w:p>
    <w:p>
      <w:pPr>
        <w:spacing w:after="0"/>
        <w:ind w:left="0"/>
        <w:jc w:val="both"/>
      </w:pPr>
      <w:r>
        <w:rPr>
          <w:rFonts w:ascii="Times New Roman"/>
          <w:b w:val="false"/>
          <w:i w:val="false"/>
          <w:color w:val="000000"/>
          <w:sz w:val="28"/>
        </w:rPr>
        <w:t>
      телефон:________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