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52ab5" w14:textId="a352a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"Жылжымалы құрамды және оның кепілін мемлекеттік тіркеу (қайта тіркеу), сондай-ақ Мемлекеттік жылжымалы құрам тізілімінен алып тастау қағидаларын бекіту туралы" Қазақстан Республикасы Инвестициялар және даму министрінің міндетін атқарушының 2015 жылғы 26 наурыздағы № 333 бұйрығына өзгерістер енгізу туралы</w:t>
      </w:r>
    </w:p>
    <w:p>
      <w:pPr>
        <w:spacing w:after="0"/>
        <w:ind w:left="0"/>
        <w:jc w:val="both"/>
      </w:pPr>
      <w:r>
        <w:rPr>
          <w:rFonts w:ascii="Times New Roman"/>
          <w:b w:val="false"/>
          <w:i w:val="false"/>
          <w:color w:val="000000"/>
          <w:sz w:val="28"/>
        </w:rPr>
        <w:t>Қазақстан Республикасы Көлік министрінің м.а. 2024 жылғы 30 мамырдағы № 199 бұйрығы. Қазақстан Республикасының Әділет министрлігінде 2024 жылғы 6 маусымда № 34460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"Жылжымалы құрамды және оның кепілін мемлекеттік тіркеу (қайта тіркеу), сондай-ақ Мемлекеттік жылжымалы құрам тізілімінен алып тастау қағидаларын бекіту туралы" Қазақстан Республикасы Инвестициялар және даму министрінің міндетін атқарушының 2015 жылғы 26 наурыздағы № 333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11119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"Темір жол көлігі туралы" Қазақстан Республикасы Заңының </w:t>
      </w:r>
      <w:r>
        <w:rPr>
          <w:rFonts w:ascii="Times New Roman"/>
          <w:b w:val="false"/>
          <w:i w:val="false"/>
          <w:color w:val="000000"/>
          <w:sz w:val="28"/>
        </w:rPr>
        <w:t>9-бабына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Жылжымалы құрамды және оның кепілін мемлекеттік тіркеу (қайта тіркеу), сондай-ақ Мемлекеттік жылжымалы құрам тізілімінен алып тастау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"Жылжымалы құрамды және оның кепілін мемлекеттік тіркеу (қайта тіркеу), сондай-ақ Мемлекеттік жылжымалы құрам тізілімінен алып тастау және "Жылжымалы құрамды және оның кепілін мемлекеттік тіркеу (қайта тіркеу), сондай-ақ Мемлекеттік жылжымалы құрам тізілімінен алып тастау" мемлекеттік қызмет көрсету қағидалары (бұдан әрі – Қағидалар) "Темір жол көлігі туралы" Қазақстан Республикасы Заңының (бұдан әрі – Заң) </w:t>
      </w:r>
      <w:r>
        <w:rPr>
          <w:rFonts w:ascii="Times New Roman"/>
          <w:b w:val="false"/>
          <w:i w:val="false"/>
          <w:color w:val="000000"/>
          <w:sz w:val="28"/>
        </w:rPr>
        <w:t>9-бабына</w:t>
      </w:r>
      <w:r>
        <w:rPr>
          <w:rFonts w:ascii="Times New Roman"/>
          <w:b w:val="false"/>
          <w:i w:val="false"/>
          <w:color w:val="000000"/>
          <w:sz w:val="28"/>
        </w:rPr>
        <w:t xml:space="preserve">,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Жылжымалы құрамды және оның кепілін мемлекеттік тіркеу, қайта тіркеу, сондай-ақ Мемлекеттік жылжымалы құрам тізілімінен алып тастау тәртібін және жылжымалы құрамды және оның кепілін мемлекеттік тіркеу, қайта тіркеу, сондай-ақ Мемлекеттік жылжымалы құрам тізілімінен алып тастау мемлекеттік қызмет көрсетуді айқындайды.</w:t>
      </w:r>
    </w:p>
    <w:bookmarkEnd w:id="4"/>
    <w:bookmarkStart w:name="z8" w:id="5"/>
    <w:p>
      <w:pPr>
        <w:spacing w:after="0"/>
        <w:ind w:left="0"/>
        <w:jc w:val="both"/>
      </w:pPr>
      <w:r>
        <w:rPr>
          <w:rFonts w:ascii="Times New Roman"/>
          <w:b w:val="false"/>
          <w:i w:val="false"/>
          <w:color w:val="000000"/>
          <w:sz w:val="28"/>
        </w:rPr>
        <w:t xml:space="preserve">
      2. Бірыңғай мемлекеттік деректер банкін қалыптастыру және Қазақстан Республикасы Көлік және коммуникация министрінің міндетін атқарушының 2015 жылғы 26 наурыздағы № 334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11602 болып тіркелген) Теміржол көлігіндегі қауіпсіздік қағидаларында көзделген қозғалыс қауіпсіздігі талаптарын сақтау мақсатында жылжымалы құрамды және оның кепілін мемлекеттік тіркеуді (қайта тіркеуді), сондай-ақ Қазақстан Республикасында теміржол көлігімен жолаушыларды, багажды, жүктерді, жүк-багажды және почта жөнелтілімдерін тасымалдауға арналған жылжымалы құрамды Мемлекеттік тізілімнен шығаруды Қазақстан Республикасы Көлік министрлігі Автомобиль көлігі және көліктік бақылау комитетінің аумақтық органдары (бұдан әрі – тіркеуші орган) жүзеге асырады.";</w:t>
      </w:r>
    </w:p>
    <w:bookmarkEnd w:id="5"/>
    <w:bookmarkStart w:name="z9" w:id="6"/>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6"/>
    <w:bookmarkStart w:name="z10" w:id="7"/>
    <w:p>
      <w:pPr>
        <w:spacing w:after="0"/>
        <w:ind w:left="0"/>
        <w:jc w:val="both"/>
      </w:pPr>
      <w:r>
        <w:rPr>
          <w:rFonts w:ascii="Times New Roman"/>
          <w:b w:val="false"/>
          <w:i w:val="false"/>
          <w:color w:val="000000"/>
          <w:sz w:val="28"/>
        </w:rPr>
        <w:t>
      "1) Қазақстан Республикасының аумағы бойынша жеке (оның ішінде жеке кәсіпкер) және заңды тұлғаның тіркелген орнын бір қаладан басқа қалаға ауыстыру;";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"18. Рұқсаттар мен хабарламалардың мемлекеттік ақпараттық жүйесі арқылы мемлекеттік қызмет көрсету кезінде оны көрсету сатысы туралы деректер автоматты режимде мемлекеттік қызметтерді көрсету мониторингінің ақпараттық жүйесіне түседі.</w:t>
      </w:r>
    </w:p>
    <w:bookmarkEnd w:id="8"/>
    <w:p>
      <w:pPr>
        <w:spacing w:after="0"/>
        <w:ind w:left="0"/>
        <w:jc w:val="both"/>
      </w:pPr>
      <w:r>
        <w:rPr>
          <w:rFonts w:ascii="Times New Roman"/>
          <w:b w:val="false"/>
          <w:i w:val="false"/>
          <w:color w:val="000000"/>
          <w:sz w:val="28"/>
        </w:rPr>
        <w:t xml:space="preserve">
      Көлік саласындағы уәкiлеттi орган мемлекеттік қызмет көрсету тәртібін айқындайтын заңға тәуелді нормативтік құқықтық актіні мемлекеттік тіркегеннен кейін үш жұмыс күн ішінде осы </w:t>
      </w:r>
      <w:r>
        <w:rPr>
          <w:rFonts w:ascii="Times New Roman"/>
          <w:b w:val="false"/>
          <w:i w:val="false"/>
          <w:color w:val="000000"/>
          <w:sz w:val="28"/>
        </w:rPr>
        <w:t>Қағидаларға</w:t>
      </w:r>
      <w:r>
        <w:rPr>
          <w:rFonts w:ascii="Times New Roman"/>
          <w:b w:val="false"/>
          <w:i w:val="false"/>
          <w:color w:val="000000"/>
          <w:sz w:val="28"/>
        </w:rPr>
        <w:t xml:space="preserve"> енгізілген өзгерістер және (немесе) толықтырулар туралы ақпаратты көрсетілетін қызметті берушіге, "электрондық үкiметтiң" ақпараттық-коммуникациялық инфрақұрылымының операторына және Бірыңғай байланыс-орталығына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"26. Рұқсаттар мен хабарламалардың мемлекеттік ақпараттық жүйесі арқылы мемлекеттік қызмет көрсету кезінде оны көрсету сатысы туралы деректер автоматты режимде мемлекеттік қызметтерді көрсету мониторингінің ақпараттық жүйесіне түседі.</w:t>
      </w:r>
    </w:p>
    <w:bookmarkEnd w:id="9"/>
    <w:p>
      <w:pPr>
        <w:spacing w:after="0"/>
        <w:ind w:left="0"/>
        <w:jc w:val="both"/>
      </w:pPr>
      <w:r>
        <w:rPr>
          <w:rFonts w:ascii="Times New Roman"/>
          <w:b w:val="false"/>
          <w:i w:val="false"/>
          <w:color w:val="000000"/>
          <w:sz w:val="28"/>
        </w:rPr>
        <w:t xml:space="preserve">
      Көлік саласындағы уәкiлеттi орган мемлекеттік қызмет көрсету тәртібін айқындайтын заңға тәуелді нормативтік құқықтық актіні мемлекеттік тіркегеннен кейін үш жұмыс күн ішінде осы </w:t>
      </w:r>
      <w:r>
        <w:rPr>
          <w:rFonts w:ascii="Times New Roman"/>
          <w:b w:val="false"/>
          <w:i w:val="false"/>
          <w:color w:val="000000"/>
          <w:sz w:val="28"/>
        </w:rPr>
        <w:t>Қағидаларға</w:t>
      </w:r>
      <w:r>
        <w:rPr>
          <w:rFonts w:ascii="Times New Roman"/>
          <w:b w:val="false"/>
          <w:i w:val="false"/>
          <w:color w:val="000000"/>
          <w:sz w:val="28"/>
        </w:rPr>
        <w:t xml:space="preserve"> енгізілген өзгерістер және (немесе) толықтырулар туралы ақпаратты көрсетілетін қызметті берушіге, "электрондық үкiметтiң" ақпараттық-коммуникациялық инфрақұрылымының операторына және Бірыңғай байланыс-орталығына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18" w:id="10"/>
    <w:p>
      <w:pPr>
        <w:spacing w:after="0"/>
        <w:ind w:left="0"/>
        <w:jc w:val="both"/>
      </w:pPr>
      <w:r>
        <w:rPr>
          <w:rFonts w:ascii="Times New Roman"/>
          <w:b w:val="false"/>
          <w:i w:val="false"/>
          <w:color w:val="000000"/>
          <w:sz w:val="28"/>
        </w:rPr>
        <w:t>
      2. Қазақстан Республикасы Көлік министрлігінің Автомобиль көлігі және көліктік бақылау комитеті заңнамада белгіленген тәртіппен:</w:t>
      </w:r>
    </w:p>
    <w:bookmarkEnd w:id="10"/>
    <w:bookmarkStart w:name="z19" w:id="1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1"/>
    <w:bookmarkStart w:name="z20" w:id="12"/>
    <w:p>
      <w:pPr>
        <w:spacing w:after="0"/>
        <w:ind w:left="0"/>
        <w:jc w:val="both"/>
      </w:pPr>
      <w:r>
        <w:rPr>
          <w:rFonts w:ascii="Times New Roman"/>
          <w:b w:val="false"/>
          <w:i w:val="false"/>
          <w:color w:val="000000"/>
          <w:sz w:val="28"/>
        </w:rPr>
        <w:t>
      2) осы бұйрықты Қазақстан Республикасы Көлік министрлігінің интернет-ресурсында орналастыруды қамтамасыз етсін.</w:t>
      </w:r>
    </w:p>
    <w:bookmarkEnd w:id="12"/>
    <w:bookmarkStart w:name="z21" w:id="1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Көлік вице-министріне жүктелсін.</w:t>
      </w:r>
    </w:p>
    <w:bookmarkEnd w:id="13"/>
    <w:bookmarkStart w:name="z22" w:id="14"/>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Көлік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Аблалиев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30 мамырдағы</w:t>
            </w:r>
            <w:r>
              <w:br/>
            </w:r>
            <w:r>
              <w:rPr>
                <w:rFonts w:ascii="Times New Roman"/>
                <w:b w:val="false"/>
                <w:i w:val="false"/>
                <w:color w:val="000000"/>
                <w:sz w:val="20"/>
              </w:rPr>
              <w:t>№ 199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Жылжымалы құрамды және </w:t>
            </w:r>
            <w:r>
              <w:br/>
            </w:r>
            <w:r>
              <w:rPr>
                <w:rFonts w:ascii="Times New Roman"/>
                <w:b w:val="false"/>
                <w:i w:val="false"/>
                <w:color w:val="000000"/>
                <w:sz w:val="20"/>
              </w:rPr>
              <w:t xml:space="preserve">оның кепілін мемлекеттік тіркеу </w:t>
            </w:r>
            <w:r>
              <w:br/>
            </w:r>
            <w:r>
              <w:rPr>
                <w:rFonts w:ascii="Times New Roman"/>
                <w:b w:val="false"/>
                <w:i w:val="false"/>
                <w:color w:val="000000"/>
                <w:sz w:val="20"/>
              </w:rPr>
              <w:t xml:space="preserve">(қайта тіркеу), сондай-ақ </w:t>
            </w:r>
            <w:r>
              <w:br/>
            </w:r>
            <w:r>
              <w:rPr>
                <w:rFonts w:ascii="Times New Roman"/>
                <w:b w:val="false"/>
                <w:i w:val="false"/>
                <w:color w:val="000000"/>
                <w:sz w:val="20"/>
              </w:rPr>
              <w:t xml:space="preserve">Мемлекеттік жылжымалы құрам </w:t>
            </w:r>
            <w:r>
              <w:br/>
            </w:r>
            <w:r>
              <w:rPr>
                <w:rFonts w:ascii="Times New Roman"/>
                <w:b w:val="false"/>
                <w:i w:val="false"/>
                <w:color w:val="000000"/>
                <w:sz w:val="20"/>
              </w:rPr>
              <w:t xml:space="preserve">тізілімінен алып тастау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облысы (қаласы) бойынша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жағдайда) (көрсетілетін қызметті алушы туралы</w:t>
      </w:r>
    </w:p>
    <w:p>
      <w:pPr>
        <w:spacing w:after="0"/>
        <w:ind w:left="0"/>
        <w:jc w:val="both"/>
      </w:pPr>
      <w:r>
        <w:rPr>
          <w:rFonts w:ascii="Times New Roman"/>
          <w:b w:val="false"/>
          <w:i w:val="false"/>
          <w:color w:val="000000"/>
          <w:sz w:val="28"/>
        </w:rPr>
        <w:t>
      мәліметтер автоматты түрде "Жеке тұлғалар" мемлекеттік дерек қоры немесе</w:t>
      </w:r>
    </w:p>
    <w:p>
      <w:pPr>
        <w:spacing w:after="0"/>
        <w:ind w:left="0"/>
        <w:jc w:val="both"/>
      </w:pPr>
      <w:r>
        <w:rPr>
          <w:rFonts w:ascii="Times New Roman"/>
          <w:b w:val="false"/>
          <w:i w:val="false"/>
          <w:color w:val="000000"/>
          <w:sz w:val="28"/>
        </w:rPr>
        <w:t>
      "Заңды тұлғалар" мемлекеттік дерек қоры арқылы автоматты түрде көрсетіледі)</w:t>
      </w:r>
    </w:p>
    <w:p>
      <w:pPr>
        <w:spacing w:after="0"/>
        <w:ind w:left="0"/>
        <w:jc w:val="both"/>
      </w:pPr>
      <w:r>
        <w:rPr>
          <w:rFonts w:ascii="Times New Roman"/>
          <w:b w:val="false"/>
          <w:i w:val="false"/>
          <w:color w:val="000000"/>
          <w:sz w:val="28"/>
        </w:rPr>
        <w:t>
      Нысан</w:t>
      </w:r>
    </w:p>
    <w:bookmarkStart w:name="z25" w:id="15"/>
    <w:p>
      <w:pPr>
        <w:spacing w:after="0"/>
        <w:ind w:left="0"/>
        <w:jc w:val="left"/>
      </w:pPr>
      <w:r>
        <w:rPr>
          <w:rFonts w:ascii="Times New Roman"/>
          <w:b/>
          <w:i w:val="false"/>
          <w:color w:val="000000"/>
        </w:rPr>
        <w:t xml:space="preserve"> Өтініш</w:t>
      </w:r>
    </w:p>
    <w:bookmarkEnd w:id="15"/>
    <w:p>
      <w:pPr>
        <w:spacing w:after="0"/>
        <w:ind w:left="0"/>
        <w:jc w:val="both"/>
      </w:pPr>
      <w:r>
        <w:rPr>
          <w:rFonts w:ascii="Times New Roman"/>
          <w:b w:val="false"/>
          <w:i w:val="false"/>
          <w:color w:val="000000"/>
          <w:sz w:val="28"/>
        </w:rPr>
        <w:t xml:space="preserve">
      Тіркеуді (қайта тіркеуді), Мемлекеттік тізілімнен құқыққа тиесілі жылжымалы </w:t>
      </w:r>
    </w:p>
    <w:p>
      <w:pPr>
        <w:spacing w:after="0"/>
        <w:ind w:left="0"/>
        <w:jc w:val="both"/>
      </w:pPr>
      <w:r>
        <w:rPr>
          <w:rFonts w:ascii="Times New Roman"/>
          <w:b w:val="false"/>
          <w:i w:val="false"/>
          <w:color w:val="000000"/>
          <w:sz w:val="28"/>
        </w:rPr>
        <w:t>
      құрамды алып тастауды (керек емесін сызып тастауды) сұраймын</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 (меншік, мүліктік жалға беру, жалға алу немесе лизинг)</w:t>
      </w:r>
    </w:p>
    <w:p>
      <w:pPr>
        <w:spacing w:after="0"/>
        <w:ind w:left="0"/>
        <w:jc w:val="both"/>
      </w:pPr>
      <w:r>
        <w:rPr>
          <w:rFonts w:ascii="Times New Roman"/>
          <w:b w:val="false"/>
          <w:i w:val="false"/>
          <w:color w:val="000000"/>
          <w:sz w:val="28"/>
        </w:rPr>
        <w:t xml:space="preserve">
      шарттың мерзімі __________ (шарт мерзімі өткеннен кейін жылжымалы құрам </w:t>
      </w:r>
    </w:p>
    <w:p>
      <w:pPr>
        <w:spacing w:after="0"/>
        <w:ind w:left="0"/>
        <w:jc w:val="both"/>
      </w:pPr>
      <w:r>
        <w:rPr>
          <w:rFonts w:ascii="Times New Roman"/>
          <w:b w:val="false"/>
          <w:i w:val="false"/>
          <w:color w:val="000000"/>
          <w:sz w:val="28"/>
        </w:rPr>
        <w:t>
      тізілімнен шығарылады)</w:t>
      </w:r>
    </w:p>
    <w:p>
      <w:pPr>
        <w:spacing w:after="0"/>
        <w:ind w:left="0"/>
        <w:jc w:val="both"/>
      </w:pPr>
      <w:r>
        <w:rPr>
          <w:rFonts w:ascii="Times New Roman"/>
          <w:b w:val="false"/>
          <w:i w:val="false"/>
          <w:color w:val="000000"/>
          <w:sz w:val="28"/>
        </w:rPr>
        <w:t xml:space="preserve">
      Бірлік ___ санында </w:t>
      </w:r>
    </w:p>
    <w:p>
      <w:pPr>
        <w:spacing w:after="0"/>
        <w:ind w:left="0"/>
        <w:jc w:val="both"/>
      </w:pPr>
      <w:r>
        <w:rPr>
          <w:rFonts w:ascii="Times New Roman"/>
          <w:b w:val="false"/>
          <w:i w:val="false"/>
          <w:color w:val="000000"/>
          <w:sz w:val="28"/>
        </w:rPr>
        <w:t>
      Мекенжайы:</w:t>
      </w:r>
    </w:p>
    <w:p>
      <w:pPr>
        <w:spacing w:after="0"/>
        <w:ind w:left="0"/>
        <w:jc w:val="both"/>
      </w:pPr>
      <w:r>
        <w:rPr>
          <w:rFonts w:ascii="Times New Roman"/>
          <w:b w:val="false"/>
          <w:i w:val="false"/>
          <w:color w:val="000000"/>
          <w:sz w:val="28"/>
        </w:rPr>
        <w:t>
      ______________ қаласы, ____________________ көшесі, жеке сәйкестендіру</w:t>
      </w:r>
    </w:p>
    <w:p>
      <w:pPr>
        <w:spacing w:after="0"/>
        <w:ind w:left="0"/>
        <w:jc w:val="both"/>
      </w:pPr>
      <w:r>
        <w:rPr>
          <w:rFonts w:ascii="Times New Roman"/>
          <w:b w:val="false"/>
          <w:i w:val="false"/>
          <w:color w:val="000000"/>
          <w:sz w:val="28"/>
        </w:rPr>
        <w:t>
      нөмірі, бизнес сәйкестендіру нөмірі: _________________________</w:t>
      </w:r>
    </w:p>
    <w:p>
      <w:pPr>
        <w:spacing w:after="0"/>
        <w:ind w:left="0"/>
        <w:jc w:val="both"/>
      </w:pPr>
      <w:r>
        <w:rPr>
          <w:rFonts w:ascii="Times New Roman"/>
          <w:b w:val="false"/>
          <w:i w:val="false"/>
          <w:color w:val="000000"/>
          <w:sz w:val="28"/>
        </w:rPr>
        <w:t>
      Байланыс телефондары (факс), _______________</w:t>
      </w:r>
    </w:p>
    <w:p>
      <w:pPr>
        <w:spacing w:after="0"/>
        <w:ind w:left="0"/>
        <w:jc w:val="both"/>
      </w:pPr>
      <w:r>
        <w:rPr>
          <w:rFonts w:ascii="Times New Roman"/>
          <w:b w:val="false"/>
          <w:i w:val="false"/>
          <w:color w:val="000000"/>
          <w:sz w:val="28"/>
        </w:rPr>
        <w:t>
      Тізбе _____ парақта қоса беріледі.</w:t>
      </w:r>
    </w:p>
    <w:p>
      <w:pPr>
        <w:spacing w:after="0"/>
        <w:ind w:left="0"/>
        <w:jc w:val="both"/>
      </w:pPr>
      <w:r>
        <w:rPr>
          <w:rFonts w:ascii="Times New Roman"/>
          <w:b w:val="false"/>
          <w:i w:val="false"/>
          <w:color w:val="000000"/>
          <w:sz w:val="28"/>
        </w:rPr>
        <w:t xml:space="preserve">
      Ақпараттық жүйелерде қамтылатын Заңмен қорғалатын құпияны құрайтын </w:t>
      </w:r>
    </w:p>
    <w:p>
      <w:pPr>
        <w:spacing w:after="0"/>
        <w:ind w:left="0"/>
        <w:jc w:val="both"/>
      </w:pPr>
      <w:r>
        <w:rPr>
          <w:rFonts w:ascii="Times New Roman"/>
          <w:b w:val="false"/>
          <w:i w:val="false"/>
          <w:color w:val="000000"/>
          <w:sz w:val="28"/>
        </w:rPr>
        <w:t>
      мәліметтерді пайдалануға келісемін.</w:t>
      </w:r>
    </w:p>
    <w:p>
      <w:pPr>
        <w:spacing w:after="0"/>
        <w:ind w:left="0"/>
        <w:jc w:val="both"/>
      </w:pPr>
      <w:r>
        <w:rPr>
          <w:rFonts w:ascii="Times New Roman"/>
          <w:b w:val="false"/>
          <w:i w:val="false"/>
          <w:color w:val="000000"/>
          <w:sz w:val="28"/>
        </w:rPr>
        <w:t xml:space="preserve">
      Өтініш беруші ______________________/_____________________ </w:t>
      </w:r>
    </w:p>
    <w:p>
      <w:pPr>
        <w:spacing w:after="0"/>
        <w:ind w:left="0"/>
        <w:jc w:val="both"/>
      </w:pPr>
      <w:r>
        <w:rPr>
          <w:rFonts w:ascii="Times New Roman"/>
          <w:b w:val="false"/>
          <w:i w:val="false"/>
          <w:color w:val="000000"/>
          <w:sz w:val="28"/>
        </w:rPr>
        <w:t>
      (басшының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30 мамырдағы</w:t>
            </w:r>
            <w:r>
              <w:br/>
            </w:r>
            <w:r>
              <w:rPr>
                <w:rFonts w:ascii="Times New Roman"/>
                <w:b w:val="false"/>
                <w:i w:val="false"/>
                <w:color w:val="000000"/>
                <w:sz w:val="20"/>
              </w:rPr>
              <w:t>№ 199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Жылжымалы құрамды және </w:t>
            </w:r>
            <w:r>
              <w:br/>
            </w:r>
            <w:r>
              <w:rPr>
                <w:rFonts w:ascii="Times New Roman"/>
                <w:b w:val="false"/>
                <w:i w:val="false"/>
                <w:color w:val="000000"/>
                <w:sz w:val="20"/>
              </w:rPr>
              <w:t xml:space="preserve">оның кепілін мемлекеттік тіркеу </w:t>
            </w:r>
            <w:r>
              <w:br/>
            </w:r>
            <w:r>
              <w:rPr>
                <w:rFonts w:ascii="Times New Roman"/>
                <w:b w:val="false"/>
                <w:i w:val="false"/>
                <w:color w:val="000000"/>
                <w:sz w:val="20"/>
              </w:rPr>
              <w:t xml:space="preserve">(қайта тіркеу), сондай-ақ </w:t>
            </w:r>
            <w:r>
              <w:br/>
            </w:r>
            <w:r>
              <w:rPr>
                <w:rFonts w:ascii="Times New Roman"/>
                <w:b w:val="false"/>
                <w:i w:val="false"/>
                <w:color w:val="000000"/>
                <w:sz w:val="20"/>
              </w:rPr>
              <w:t xml:space="preserve">Мемлекеттік жылжымалы құрам </w:t>
            </w:r>
            <w:r>
              <w:br/>
            </w:r>
            <w:r>
              <w:rPr>
                <w:rFonts w:ascii="Times New Roman"/>
                <w:b w:val="false"/>
                <w:i w:val="false"/>
                <w:color w:val="000000"/>
                <w:sz w:val="20"/>
              </w:rPr>
              <w:t xml:space="preserve">тізілімінен алып тастау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28" w:id="16"/>
    <w:p>
      <w:pPr>
        <w:spacing w:after="0"/>
        <w:ind w:left="0"/>
        <w:jc w:val="left"/>
      </w:pPr>
      <w:r>
        <w:rPr>
          <w:rFonts w:ascii="Times New Roman"/>
          <w:b/>
          <w:i w:val="false"/>
          <w:color w:val="000000"/>
        </w:rPr>
        <w:t xml:space="preserve"> "Жылжымалы құрамды мемлекеттік тіркеу (қайта тіркеу)" мемлекеттік қызмет көрсетуге қойылатын негізгі талаптардың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мемлекеттік тіркеу (қайта тіркеу)" мемлекеттік көрсетілетін қызмет атауы</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Жылжымалы құрамды мемлекеттік тіркеу;</w:t>
            </w:r>
          </w:p>
          <w:p>
            <w:pPr>
              <w:spacing w:after="20"/>
              <w:ind w:left="20"/>
              <w:jc w:val="both"/>
            </w:pPr>
            <w:r>
              <w:rPr>
                <w:rFonts w:ascii="Times New Roman"/>
                <w:b w:val="false"/>
                <w:i w:val="false"/>
                <w:color w:val="000000"/>
                <w:sz w:val="20"/>
              </w:rPr>
              <w:t>
2. Жылжымалы құрамды мемлекеттік қайта тіркеу;</w:t>
            </w:r>
          </w:p>
          <w:p>
            <w:pPr>
              <w:spacing w:after="20"/>
              <w:ind w:left="20"/>
              <w:jc w:val="both"/>
            </w:pPr>
            <w:r>
              <w:rPr>
                <w:rFonts w:ascii="Times New Roman"/>
                <w:b w:val="false"/>
                <w:i w:val="false"/>
                <w:color w:val="000000"/>
                <w:sz w:val="20"/>
              </w:rPr>
              <w:t>
3. Жылжымалы құрамды Мемлекеттік тізілімнен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 Автомобиль көлігі және көліктік бақылау комитетінің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үкіметтің" веб-порталы: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құрамды мемлекеттік тіркеу (қайта тіркеу) туралы куәлік; жылжымалы жылжымалы құрамның мемлекеттік тізілімінен алып тастау туралы хабарлама; мемлекеттік қызметті көрсетуден бас тарту туралы дәлелді жауап.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ақылы және тегін негізде көрсетіледі.</w:t>
            </w:r>
          </w:p>
          <w:p>
            <w:pPr>
              <w:spacing w:after="20"/>
              <w:ind w:left="20"/>
              <w:jc w:val="both"/>
            </w:pPr>
            <w:r>
              <w:rPr>
                <w:rFonts w:ascii="Times New Roman"/>
                <w:b w:val="false"/>
                <w:i w:val="false"/>
                <w:color w:val="000000"/>
                <w:sz w:val="20"/>
              </w:rPr>
              <w:t xml:space="preserve">
 Жүк, жолаушылар, арнайы жылжымалы құрамды мемлекеттік тіркеу ақылы негізде көрсетілетін тартқыш, сондай-ақ моторвагонды жылжымалы құрамды мемлекеттік тіркеуді қоспағанда, тегін негізде жүзеге асырылады. Тіркеу алымы "Салық және бюджетке төленетін басқа да міндетті төлемдер туралы"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(Салық кодексі) белгіленген мөлшерлемелер бойынша және тәртіппен жергілікті бюджетке төленеді:</w:t>
            </w:r>
          </w:p>
          <w:p>
            <w:pPr>
              <w:spacing w:after="20"/>
              <w:ind w:left="20"/>
              <w:jc w:val="both"/>
            </w:pPr>
            <w:r>
              <w:rPr>
                <w:rFonts w:ascii="Times New Roman"/>
                <w:b w:val="false"/>
                <w:i w:val="false"/>
                <w:color w:val="000000"/>
                <w:sz w:val="20"/>
              </w:rPr>
              <w:t>
1) тіркеу үшін – алым төленетін күні қолданыстағы 0,25 айлық есептік көрсеткіш (бұдан әрі – АЕК);</w:t>
            </w:r>
          </w:p>
          <w:p>
            <w:pPr>
              <w:spacing w:after="20"/>
              <w:ind w:left="20"/>
              <w:jc w:val="both"/>
            </w:pPr>
            <w:r>
              <w:rPr>
                <w:rFonts w:ascii="Times New Roman"/>
                <w:b w:val="false"/>
                <w:i w:val="false"/>
                <w:color w:val="000000"/>
                <w:sz w:val="20"/>
              </w:rPr>
              <w:t>
2) қайта тіркеу үшін – алымды төлеу күні қолданыста болған 0,25 АЕК.</w:t>
            </w:r>
          </w:p>
          <w:p>
            <w:pPr>
              <w:spacing w:after="20"/>
              <w:ind w:left="20"/>
              <w:jc w:val="both"/>
            </w:pPr>
            <w:r>
              <w:rPr>
                <w:rFonts w:ascii="Times New Roman"/>
                <w:b w:val="false"/>
                <w:i w:val="false"/>
                <w:color w:val="000000"/>
                <w:sz w:val="20"/>
              </w:rPr>
              <w:t>
Алым сомасын төлеу қолма – қол және қолма-қол емес нысанда екінші деңгейдегі банктер және банк операцияларының жекелеген түрлерін жүзеге асыратын ұйымдар арқылы немесе "электрондық үкіметтің" төлем шлюзі арқылы жүзеге асырылады.</w:t>
            </w:r>
          </w:p>
          <w:p>
            <w:pPr>
              <w:spacing w:after="20"/>
              <w:ind w:left="20"/>
              <w:jc w:val="both"/>
            </w:pPr>
            <w:r>
              <w:rPr>
                <w:rFonts w:ascii="Times New Roman"/>
                <w:b w:val="false"/>
                <w:i w:val="false"/>
                <w:color w:val="000000"/>
                <w:sz w:val="20"/>
              </w:rPr>
              <w:t>
Мемлекеттік қызмет көрсетудің мекенжайы көрсетілетін қызметті берушінің - www.gov.kz интернет-ресурсында Қазақстан Республикасы Көлік министрлігі Автомобиль көлігі және көліктік бақылау комитеті бөлімінің "Мемлекеттік көрсетілетін қызметтер" бөлігінде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Жылжымалы құрамды мемлекеттік тіркеу үшін:</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2) мемлекеттік тіркеуге жататын, электрондық нысанда толтырылатын жылжымалы құрам паркінің тізбесі;</w:t>
            </w:r>
          </w:p>
          <w:p>
            <w:pPr>
              <w:spacing w:after="20"/>
              <w:ind w:left="20"/>
              <w:jc w:val="both"/>
            </w:pPr>
            <w:r>
              <w:rPr>
                <w:rFonts w:ascii="Times New Roman"/>
                <w:b w:val="false"/>
                <w:i w:val="false"/>
                <w:color w:val="000000"/>
                <w:sz w:val="20"/>
              </w:rPr>
              <w:t>
3) меншік құқығын растайтын құжаттың электрондық көшірмесі (оның ішінде егер ол бұрын мемлекеттік тіркеу органдарында тіркелген болса, жылжымалы құрамның мемлекеттік тізілімінен шығару туралы хабарламаның болуы);</w:t>
            </w:r>
          </w:p>
          <w:p>
            <w:pPr>
              <w:spacing w:after="20"/>
              <w:ind w:left="20"/>
              <w:jc w:val="both"/>
            </w:pPr>
            <w:r>
              <w:rPr>
                <w:rFonts w:ascii="Times New Roman"/>
                <w:b w:val="false"/>
                <w:i w:val="false"/>
                <w:color w:val="000000"/>
                <w:sz w:val="20"/>
              </w:rPr>
              <w:t>
4) жылжымалы құрамның әрбір бірлігіне дайындаушы зауыттың техникалық паспортының (формулярының) электрондық көшірмесі.</w:t>
            </w:r>
          </w:p>
          <w:p>
            <w:pPr>
              <w:spacing w:after="20"/>
              <w:ind w:left="20"/>
              <w:jc w:val="both"/>
            </w:pPr>
            <w:r>
              <w:rPr>
                <w:rFonts w:ascii="Times New Roman"/>
                <w:b w:val="false"/>
                <w:i w:val="false"/>
                <w:color w:val="000000"/>
                <w:sz w:val="20"/>
              </w:rPr>
              <w:t>
Жылжымалы құрамды мемлекеттік қайта тіркеу үшін:</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куәландырылған электрондық құжат нысанындағы өтініш;</w:t>
            </w:r>
          </w:p>
          <w:p>
            <w:pPr>
              <w:spacing w:after="20"/>
              <w:ind w:left="20"/>
              <w:jc w:val="both"/>
            </w:pPr>
            <w:r>
              <w:rPr>
                <w:rFonts w:ascii="Times New Roman"/>
                <w:b w:val="false"/>
                <w:i w:val="false"/>
                <w:color w:val="000000"/>
                <w:sz w:val="20"/>
              </w:rPr>
              <w:t>
2) электрондық нысанда толтырылған, мемлекеттік қайта тіркеуге жататын жылжымалы құрам паркінің тізбесі;</w:t>
            </w:r>
          </w:p>
          <w:p>
            <w:pPr>
              <w:spacing w:after="20"/>
              <w:ind w:left="20"/>
              <w:jc w:val="both"/>
            </w:pPr>
            <w:r>
              <w:rPr>
                <w:rFonts w:ascii="Times New Roman"/>
                <w:b w:val="false"/>
                <w:i w:val="false"/>
                <w:color w:val="000000"/>
                <w:sz w:val="20"/>
              </w:rPr>
              <w:t>
3) жылжымалы құрамды қайта тіркеу үшін негіздемені растайтын құжаттың электрондық көшірмесі.</w:t>
            </w:r>
          </w:p>
          <w:p>
            <w:pPr>
              <w:spacing w:after="20"/>
              <w:ind w:left="20"/>
              <w:jc w:val="both"/>
            </w:pPr>
            <w:r>
              <w:rPr>
                <w:rFonts w:ascii="Times New Roman"/>
                <w:b w:val="false"/>
                <w:i w:val="false"/>
                <w:color w:val="000000"/>
                <w:sz w:val="20"/>
              </w:rPr>
              <w:t>
 Жылжымалы құрамды Мемлекеттік тізілімнен шығару үшін:</w:t>
            </w:r>
          </w:p>
          <w:p>
            <w:pPr>
              <w:spacing w:after="20"/>
              <w:ind w:left="20"/>
              <w:jc w:val="both"/>
            </w:pPr>
            <w:r>
              <w:rPr>
                <w:rFonts w:ascii="Times New Roman"/>
                <w:b w:val="false"/>
                <w:i w:val="false"/>
                <w:color w:val="000000"/>
                <w:sz w:val="20"/>
              </w:rPr>
              <w:t xml:space="preserve">
1) көрсетілетін қызметті алушының электрондық цифрлық қолтаңбасымен куәландырылған электрондық құжат нысанындағы өтініш; </w:t>
            </w:r>
          </w:p>
          <w:p>
            <w:pPr>
              <w:spacing w:after="20"/>
              <w:ind w:left="20"/>
              <w:jc w:val="both"/>
            </w:pPr>
            <w:r>
              <w:rPr>
                <w:rFonts w:ascii="Times New Roman"/>
                <w:b w:val="false"/>
                <w:i w:val="false"/>
                <w:color w:val="000000"/>
                <w:sz w:val="20"/>
              </w:rPr>
              <w:t>
2) еркін нысандағы жылжымалы құрамды есептен шығару туралы акт не жылжымалы құрамның зақымданғаны және/немесе жоғалғаны туралы құжат не мүліктік жалдау (жалға алу), лизинг шарты не меншік құқығының тоқтатылғанын растайтын құжат (сатып алу-сату, сыйға тарту, мұрагерлік шарты).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алушыда электрондық цифрлық қолтаңбасы болған жағдайда портал арқылы көрсетіледі.</w:t>
            </w:r>
          </w:p>
          <w:p>
            <w:pPr>
              <w:spacing w:after="20"/>
              <w:ind w:left="20"/>
              <w:jc w:val="both"/>
            </w:pPr>
            <w:r>
              <w:rPr>
                <w:rFonts w:ascii="Times New Roman"/>
                <w:b w:val="false"/>
                <w:i w:val="false"/>
                <w:color w:val="000000"/>
                <w:sz w:val="20"/>
              </w:rPr>
              <w:t>
Көрсетілетін қызметті алушының мемлекеттік қызмет көрсету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алуға мүмкіндігі бар.</w:t>
            </w:r>
          </w:p>
          <w:p>
            <w:pPr>
              <w:spacing w:after="20"/>
              <w:ind w:left="20"/>
              <w:jc w:val="both"/>
            </w:pPr>
            <w:r>
              <w:rPr>
                <w:rFonts w:ascii="Times New Roman"/>
                <w:b w:val="false"/>
                <w:i w:val="false"/>
                <w:color w:val="000000"/>
                <w:sz w:val="20"/>
              </w:rPr>
              <w:t>
Мемлекеттік қызмет көрсету тәртібі туралы ақпаратты мемлекеттік қызметтер көрсету мәселелері жөніндегі бірыңғай байланыс орталығының 1414 телефоны арқылы да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30 мамырдағы</w:t>
            </w:r>
            <w:r>
              <w:br/>
            </w:r>
            <w:r>
              <w:rPr>
                <w:rFonts w:ascii="Times New Roman"/>
                <w:b w:val="false"/>
                <w:i w:val="false"/>
                <w:color w:val="000000"/>
                <w:sz w:val="20"/>
              </w:rPr>
              <w:t>№ 199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Жылжымалы құрамды және </w:t>
            </w:r>
            <w:r>
              <w:br/>
            </w:r>
            <w:r>
              <w:rPr>
                <w:rFonts w:ascii="Times New Roman"/>
                <w:b w:val="false"/>
                <w:i w:val="false"/>
                <w:color w:val="000000"/>
                <w:sz w:val="20"/>
              </w:rPr>
              <w:t xml:space="preserve">оның кепілін мемлекеттік тіркеу </w:t>
            </w:r>
            <w:r>
              <w:br/>
            </w:r>
            <w:r>
              <w:rPr>
                <w:rFonts w:ascii="Times New Roman"/>
                <w:b w:val="false"/>
                <w:i w:val="false"/>
                <w:color w:val="000000"/>
                <w:sz w:val="20"/>
              </w:rPr>
              <w:t xml:space="preserve">(қайта тіркеу), сондай-ақ </w:t>
            </w:r>
            <w:r>
              <w:br/>
            </w:r>
            <w:r>
              <w:rPr>
                <w:rFonts w:ascii="Times New Roman"/>
                <w:b w:val="false"/>
                <w:i w:val="false"/>
                <w:color w:val="000000"/>
                <w:sz w:val="20"/>
              </w:rPr>
              <w:t xml:space="preserve">Мемлекеттік жылжымалы құрам </w:t>
            </w:r>
            <w:r>
              <w:br/>
            </w:r>
            <w:r>
              <w:rPr>
                <w:rFonts w:ascii="Times New Roman"/>
                <w:b w:val="false"/>
                <w:i w:val="false"/>
                <w:color w:val="000000"/>
                <w:sz w:val="20"/>
              </w:rPr>
              <w:t xml:space="preserve">тізілімінен алып тастау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31" w:id="17"/>
    <w:p>
      <w:pPr>
        <w:spacing w:after="0"/>
        <w:ind w:left="0"/>
        <w:jc w:val="left"/>
      </w:pPr>
      <w:r>
        <w:rPr>
          <w:rFonts w:ascii="Times New Roman"/>
          <w:b/>
          <w:i w:val="false"/>
          <w:color w:val="000000"/>
        </w:rPr>
        <w:t xml:space="preserve"> "Жылжымалы құрам кепілін мемлекеттік тіркеу" мемлекеттік қызмет көрсетуге қойылатын негізгі талаптардың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 атауы "Жылжымалы құрам кепілін мемлекеттік тіркеу" </w:t>
            </w:r>
          </w:p>
          <w:p>
            <w:pPr>
              <w:spacing w:after="20"/>
              <w:ind w:left="20"/>
              <w:jc w:val="both"/>
            </w:pPr>
            <w:r>
              <w:rPr>
                <w:rFonts w:ascii="Times New Roman"/>
                <w:b w:val="false"/>
                <w:i w:val="false"/>
                <w:color w:val="000000"/>
                <w:sz w:val="20"/>
              </w:rPr>
              <w:t>
Мемлекеттік көрсетілетін қызметтің кіші түрінің атауы:</w:t>
            </w:r>
          </w:p>
          <w:p>
            <w:pPr>
              <w:spacing w:after="20"/>
              <w:ind w:left="20"/>
              <w:jc w:val="both"/>
            </w:pPr>
            <w:r>
              <w:rPr>
                <w:rFonts w:ascii="Times New Roman"/>
                <w:b w:val="false"/>
                <w:i w:val="false"/>
                <w:color w:val="000000"/>
                <w:sz w:val="20"/>
              </w:rPr>
              <w:t>
1) Жылжымалы құрам кепілін мемлекеттік тіркеу;</w:t>
            </w:r>
          </w:p>
          <w:p>
            <w:pPr>
              <w:spacing w:after="20"/>
              <w:ind w:left="20"/>
              <w:jc w:val="both"/>
            </w:pPr>
            <w:r>
              <w:rPr>
                <w:rFonts w:ascii="Times New Roman"/>
                <w:b w:val="false"/>
                <w:i w:val="false"/>
                <w:color w:val="000000"/>
                <w:sz w:val="20"/>
              </w:rPr>
              <w:t>
2) Жылжымалы құрам кепілін өзгерту, толықтыруды мемлекеттік тіркеу;</w:t>
            </w:r>
          </w:p>
          <w:p>
            <w:pPr>
              <w:spacing w:after="20"/>
              <w:ind w:left="20"/>
              <w:jc w:val="both"/>
            </w:pPr>
            <w:r>
              <w:rPr>
                <w:rFonts w:ascii="Times New Roman"/>
                <w:b w:val="false"/>
                <w:i w:val="false"/>
                <w:color w:val="000000"/>
                <w:sz w:val="20"/>
              </w:rPr>
              <w:t>
3) Жылжымалы құрамның тіркелген кепілін тоқтату.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министрлігі Автомобиль көлігі және көліктік бақылау комитетінің аумақтық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кепілін мемлекеттік тіркеу туралы куәлік; жылжымалы құрамның тіркелген кепілін тіркеуден шығару туралы хабарлама;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жеке және заңды тұлғаларға ақылы негізде көрсетіледі. Жылжымалы құрам кепілін мемлекеттік тіркеу, жылжымалы құрамның тіркелген кепілін өзгерту, толықтыру және тоқтату үшін алым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0"/>
              </w:rPr>
              <w:t>Кодексінде</w:t>
            </w:r>
            <w:r>
              <w:rPr>
                <w:rFonts w:ascii="Times New Roman"/>
                <w:b w:val="false"/>
                <w:i w:val="false"/>
                <w:color w:val="000000"/>
                <w:sz w:val="20"/>
              </w:rPr>
              <w:t xml:space="preserve"> белгіленген алым мөлшерлемесі бойынша тіркеуді жүзеге асыру орны бойынша жергілікті бюджетке төленеді және: жеке тұлғалар үшін 1 (бір) айлық есептік көрсеткіш (бұдан әрі – АЕК); заңды тұлғалар үшін - 5 (бес) АЕК. Алым сомасын төлеу "электрондық үкіметтің" төлем шлюзі арқылы қолмақол емес нысанда жүзеге асырылады. Мемлекеттік қызмет көрсетудің мекенжайы көрсетілетін қызметті берушінің - www.gov.kz интернет-ресурсында Қазақстан Республикасы Көлік министрлігі Автомобиль көлігі және көліктік бақылау комитеті бөлімінің "Мемлекеттік органның қызметтері" бөлігінде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 жөндеу жұмыстарын жүргізуге байланысты техникалық үзілістерді қоспағанда, құжаттарды қабылдау тәулік бойы жүзеге асырылады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Жылжымалы құрам кепілін мемлекеттік тіркеу үшін порталға осы Қағидаларға 7-қосымшаға сәйкес нысан бойынша өтініш; </w:t>
            </w:r>
          </w:p>
          <w:p>
            <w:pPr>
              <w:spacing w:after="20"/>
              <w:ind w:left="20"/>
              <w:jc w:val="both"/>
            </w:pPr>
            <w:r>
              <w:rPr>
                <w:rFonts w:ascii="Times New Roman"/>
                <w:b w:val="false"/>
                <w:i w:val="false"/>
                <w:color w:val="000000"/>
                <w:sz w:val="20"/>
              </w:rPr>
              <w:t>
Жылжымалы құрам кепілін өзгерту, толықтыруды мемлекеттік тіркеу және тіркелген кепілін тоқтату үшін порталға осы Қағидаларға 11-қосымшаға сәйкес нысан бойынша өтініш;</w:t>
            </w:r>
          </w:p>
          <w:p>
            <w:pPr>
              <w:spacing w:after="20"/>
              <w:ind w:left="20"/>
              <w:jc w:val="both"/>
            </w:pPr>
            <w:r>
              <w:rPr>
                <w:rFonts w:ascii="Times New Roman"/>
                <w:b w:val="false"/>
                <w:i w:val="false"/>
                <w:color w:val="000000"/>
                <w:sz w:val="20"/>
              </w:rPr>
              <w:t>
Өтінішті портал арқылы жіберген кезде жылжымалы мүлік кепілін мемлекеттік тіркеу үшін бюджетке алым төлеу "электрондық үкіметтің" төлем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 бойынша;</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көрсетілетін қызметті алушыда электрондық цифрлық қолтаңбасы болған жағдайда портал арқылы көрсетіледі. Көрсетілетін қызметті алушының мемлекеттік қызмет көрсету мәртебесі туралы ақпаратты қашықтықтан қол жеткізу режимінде порталдың "жеке кабинеті", сондай-ақ мемлекеттік қызметтер көрсету мәселелері жөніндегі бірыңғай байланыс орталығы арқылы алу мүмкіндігі бар. Мемлекеттік қызмет көрсету тәртібі туралы ақпаратты мемлекеттік қызметтер көрсету мәселелері жөніндегі бірыңғай байланыс орталығының 1414 телефоны арқылы да алуға болады.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