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cc72" w14:textId="0f0c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5 маусымдағы № 346 бұйрығы. Қазақстан Республикасының Әділет министрлігінде 2024 жылғы 10 маусымда № 34470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10422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реттік нөмірі 3-жол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өндірісінің паспортында көрсетілген мәліметтерге сәйкес, меншік құқығындағы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жылжымайтын мүліктің бірыңғай мемлекеттік кадастрының ақпараттық жүйесінен (бұдан әрі – ЖМБМК АЖ) алады.</w:t>
            </w: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реттік нөмірі 7-жол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этил спиртін сақтауға, қабылдауға және босатуға арналған арнаулы стационарлық үй-жайлар мен алаңшалар (этил спиртін сақтау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сақтауға, қабылдауға және босатуға арналған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p>
          <w:p>
            <w:pPr>
              <w:spacing w:after="20"/>
              <w:ind w:left="20"/>
              <w:jc w:val="both"/>
            </w:pP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реттік нөмірі 10-жол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 және аумақтарынан тысқары орналасқан алкоголь өнімін өндіру паспортында көрсетілген мәліметтерге сәйкес меншік құқығындағы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ЖМБМК АЖ-дан алады. Стационарлық үй-жайдың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реттік нөмірі 12-жол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ғана пайдаланылатын меншік құқығындағы технологиялық жабдық (алкогольсіз сусындарды өндіру үшін пайдаланылатын, өндірістік қуаты жылына төрт жүз мың декалитрден жоғары сыра қайнату өнімдерін өндіруге арналған меншік құқығындағы технологиялық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нөмірі 14-жол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және аумақтарынан тысқары орналасқан алкоголь өнімін өндіруге пайдаланылатын этил спиртін сақтауға, қабылдауға және босатуға және өндірілген алкогольдік өнімді сақтауға, қабылдауға және босатуға арналған арнаулы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сақтауға арналған қойма үй-жайлары және өндірілген алкоголь өнімдерін сақтауға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p>
          <w:p>
            <w:pPr>
              <w:spacing w:after="20"/>
              <w:ind w:left="20"/>
              <w:jc w:val="both"/>
            </w:pP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реттік нөмірі 17-жол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сондай-ақ басқа лицензиатқа берілмеген алкогольдік өнімді сақтауға, қабылдауға және босатуға арналған қойма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ЖМБМК АЖ-дан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реттік нөмірі 21-жол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тұрақты тұруға қарағанда өзге мақсатқа пайдалануға арналған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ЖМБМК АЖ-дан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Start w:name="z12"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