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cce6" w14:textId="0a4c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"Есеп жүргізудің және мемлекеттік кірістер органына есептілікті ұсынудың кейбір мәселелері туралы" Қазақстан Республикасы Премьер-Министрінің Бірінші орынбасары – Қазақстан Республикасы Қаржы министрінің 2020 жылғы 10 сәуірдегі № 374 бұйрығына өзгеріс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6 маусымдағы № 348 бұйрығы. Қазақстан Республикасының Әділет министрлігінде 2024 жылғы 10 маусымда № 34471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"Есеп жүргізудің және мемлекеттік кірістер органына есептілікті ұсынудың кейбір мәселелері туралы" Қазақстан Республикасы Премьер-Министрінің Бірінші орынбасары – Қазақстан Республикасы Қаржы министрінің 2020 жылғы 10 сәуірдегі № 374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20380 болып тіркелінген)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Есептілікті ұсыну қағидалары мен мерзімдері, тауарлар мен көлік құралдардың есебін жүргізу, есептілікті ұсыну тәсілі, электрондық құжат түрінде ұсынылатын есептердің құрылымы мен форматы, оларды толтыру </w:t>
      </w:r>
      <w:r>
        <w:rPr>
          <w:rFonts w:ascii="Times New Roman"/>
          <w:b w:val="false"/>
          <w:i w:val="false"/>
          <w:color w:val="000000"/>
          <w:sz w:val="28"/>
        </w:rPr>
        <w:t>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алтыншы абзацы мынадай редақцияда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"5-бағанда Еуразиялық экономикалық комиссиясы Кеңесінің 2021 жылғы 14 қыркүйектегі № 80 шешімімен бекітілген, Еуразиялық экономикалық одақ сыртқы экономикалық қызметінің Бірыңғай тауарлар номенклатурасына және Еуразиялық экономикалық одақтың Бірыңғай кедендік тарифіне сәйкес (бұдан әрі – ЕАЭО СЭҚ ТН) тауар коды көрсетіледі;".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