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cf5" w14:textId="69cf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"Астықтың резервтік қорын басқару жөніндегі қағидаларды бекіту туралы" Қазақстан Республикасы Ауыл шаруашылығы министрінің 2021 жылғы 19 наурыздағы № 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6 маусымдағы № 189 бұйрығы. Қазақстан Республикасының Әділет министрлігінде 2024 жылғы 10 маусымда № 34473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"Астықтың резервтік қорын басқару жөніндегі қағидаларды бекіту туралы" Қазақстан Республикасы Ауыл шаруашылығы министрінің 2021 жылғы 19 наурыздағы № 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22387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32-6)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Астықтың резервтік қорын басқару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Астықтың резервтік қорын басқару жөніндегі қағидалар (бұдан әрі – Қағидалар) "Астық туралы" Қазақстан Республикасы Заңының (бұдан әрі – Заң) 6-бабы </w:t>
      </w:r>
      <w:r>
        <w:rPr>
          <w:rFonts w:ascii="Times New Roman"/>
          <w:b w:val="false"/>
          <w:i w:val="false"/>
          <w:color w:val="000000"/>
          <w:sz w:val="28"/>
        </w:rPr>
        <w:t>32-6)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астықтың резервтік қорын басқару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Оператор астықтың резервтік қорын басқаруға байланысты қызметтің нәтижелері бойынша тоқсан сайын, есепті тоқсаннан кейінгі айдың 5-күніне дейінгі мерзімде уәкілетті органға осы Қағидаларға қосымшаға сәйкес нысан бойынша астықтың резервтік қорының бар-жоғы туралы есепті ұсынады.";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резервтік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Ауыл шаруашылығы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 www.gov.kz интернет-ресурсында орналастырылған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Астықтың резервтік қорының бар-жоғы туралы есеп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1-ЗЗ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20______жылғы_____тоқсан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астық нарығы жөніндегі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сайын, есепті тоқсаннан кейінгі айдың 5-күніне дейінгі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Тоқсанның соңына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бизнес-сәйкестендіру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мекенжайы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сыныптауышы бойынша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көлемі, 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 электрондық цифрлық қолтаңбасы)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"Астықтың резервтік қорының бар-жоғы туралы есеп" әкімшілік деректерді жинауға арналған нысанын толтыру бойынша түсініктеме осы нысанға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"Астықтың резервтік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бар-жоғы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"Астықтың резервтік қорының бар-жоғы туралы есеп" әкімшілік деректерді жинауға арналған нысанын толтыру бойынша түсініктеме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"Астықтың резервтік қорының бар-жоғы туралы есеп" әкімшілік деректерді жинауға арналған нысанды (бұдан әрі – Нысан) толтыру бойынша бірыңғай талаптарды айқындайды.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басшы не оның міндетін атқарушы адам тегі мен аты-жөнін көрсете отырып қол қояды.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орыс тілдерінде толтырылады.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1-бағанда реттік нөмірі көрсетіледі.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2-бағанда астық қабылдау кәсіпорнының бизнес-сәйкестендіру нөмірі көрсетіледі.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3-бағанда астық қабылдау кәсіпорнының атауы көрсетіледі.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4-бағанда астық қабылдау кәсіпорнының мекенжайы көрсетіледі.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5-бағанда әкімшілік-аумақтық объектілердің сыныптауышы бойынша коды көрсетіледі.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6-бағанда астық қабылдау кәсіпорнында сақталатын астық көлемі тоннамен көрсетіледі.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