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5b33" w14:textId="0ca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туралы" Қазақстан Республикасы Ұлттық экономика министрлігі Статистика комитеті төрағасының 2020 жылғы 23 қаңтардағы № 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2024 жылғы 12 маусымдағы № 6 бұйрығы. Қазақстан Республикасының Әділет министрлігінде 2024 жылғы 19 маусымда № 34515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туралы" Қазақстан Республикасы Ұлттық экономика министрлігі Статистика комитеті төрағасының 2020 жылғы 23 қаңтардағы № 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19947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2020 жылғы 5 қазандағы № 427 Жарлығымен бекітілген Қазақстан Республикасының Стратегиялық жоспарлау және реформалар агенттігі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Стратегиялық жоспарлау және реформалар агенттігі төрағасының 2020 жылғы 23 қазандағы № 9-нқ бұйрығымен бекітілген Қазақстан Республикасы Стратегиялық жоспарлау және реформалар агенттігінің Ұлттық статистика бюросы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 Ұлттық статистика бюросының ресми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Стратегиялық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реформалар агенттігінің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статистика бюросының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