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6a60" w14:textId="00f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2024 жылғы 18 маусымдағы № 7 бұйрығы. Қазақстан Республикасының Әділет министрлігінде 2024 жылғы 20 маусымда № 34528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24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департаменті Заң департаментімен бірлесіп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5. Осы бұйрық ресми жариялануға жатады және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 </w:t>
            </w:r>
          </w:p>
          <w:p>
            <w:pPr>
              <w:spacing w:after="20"/>
              <w:ind w:left="20"/>
              <w:jc w:val="both"/>
            </w:pPr>
            <w:r>
              <w:rPr>
                <w:rFonts w:ascii="Times New Roman"/>
                <w:b w:val="false"/>
                <w:i/>
                <w:color w:val="000000"/>
                <w:sz w:val="20"/>
              </w:rPr>
              <w:t xml:space="preserve">басшының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басшының орынбасары</w:t>
            </w:r>
            <w:r>
              <w:br/>
            </w:r>
            <w:r>
              <w:rPr>
                <w:rFonts w:ascii="Times New Roman"/>
                <w:b w:val="false"/>
                <w:i w:val="false"/>
                <w:color w:val="000000"/>
                <w:sz w:val="20"/>
              </w:rPr>
              <w:t>2024 жылғы 18 маусымдағы</w:t>
            </w:r>
            <w:r>
              <w:br/>
            </w:r>
            <w:r>
              <w:rPr>
                <w:rFonts w:ascii="Times New Roman"/>
                <w:b w:val="false"/>
                <w:i w:val="false"/>
                <w:color w:val="000000"/>
                <w:sz w:val="20"/>
              </w:rPr>
              <w:t xml:space="preserve">№ 7 бұйрығына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"24" қаңтардағы</w:t>
            </w:r>
          </w:p>
          <w:p>
            <w:pPr>
              <w:spacing w:after="20"/>
              <w:ind w:left="20"/>
              <w:jc w:val="both"/>
            </w:pPr>
            <w:r>
              <w:rPr>
                <w:rFonts w:ascii="Times New Roman"/>
                <w:b w:val="false"/>
                <w:i w:val="false"/>
                <w:color w:val="000000"/>
                <w:sz w:val="20"/>
              </w:rPr>
              <w:t>
№ 9 бұйрығына</w:t>
            </w:r>
          </w:p>
          <w:p>
            <w:pPr>
              <w:spacing w:after="20"/>
              <w:ind w:left="20"/>
              <w:jc w:val="both"/>
            </w:pPr>
            <w:r>
              <w:rPr>
                <w:rFonts w:ascii="Times New Roman"/>
                <w:b w:val="false"/>
                <w:i w:val="false"/>
                <w:color w:val="000000"/>
                <w:sz w:val="20"/>
              </w:rPr>
              <w:t>
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 Отчет о реализации товаров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p>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87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(көрсетілетін қызметтерді) нақты өткізу</w:t>
            </w:r>
          </w:p>
          <w:p>
            <w:pPr>
              <w:spacing w:after="20"/>
              <w:ind w:left="20"/>
              <w:jc w:val="both"/>
            </w:pPr>
            <w:r>
              <w:rPr>
                <w:rFonts w:ascii="Times New Roman"/>
                <w:b w:val="false"/>
                <w:i w:val="false"/>
                <w:color w:val="000000"/>
                <w:sz w:val="20"/>
              </w:rPr>
              <w:t>
орнын көрсетіңіз (тіркелген жеріне қарамастан) - облыс,</w:t>
            </w:r>
          </w:p>
          <w:p>
            <w:pPr>
              <w:spacing w:after="20"/>
              <w:ind w:left="20"/>
              <w:jc w:val="both"/>
            </w:pPr>
            <w:r>
              <w:rPr>
                <w:rFonts w:ascii="Times New Roman"/>
                <w:b w:val="false"/>
                <w:i w:val="false"/>
                <w:color w:val="000000"/>
                <w:sz w:val="20"/>
              </w:rPr>
              <w:t>
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(услуг)</w:t>
            </w:r>
          </w:p>
          <w:p>
            <w:pPr>
              <w:spacing w:after="20"/>
              <w:ind w:left="20"/>
              <w:jc w:val="both"/>
            </w:pPr>
            <w:r>
              <w:rPr>
                <w:rFonts w:ascii="Times New Roman"/>
                <w:b w:val="false"/>
                <w:i w:val="false"/>
                <w:color w:val="000000"/>
                <w:sz w:val="20"/>
              </w:rPr>
              <w:t>
(независимо от места регистрации) - область, город, район,</w:t>
            </w:r>
          </w:p>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0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845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2.1 Өткізу арналары бойынша тауарларды бөлшек саудада сату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p>
          <w:p>
            <w:pPr>
              <w:spacing w:after="20"/>
              <w:ind w:left="20"/>
              <w:jc w:val="both"/>
            </w:pPr>
            <w:r>
              <w:rPr>
                <w:rFonts w:ascii="Times New Roman"/>
                <w:b w:val="false"/>
                <w:i w:val="false"/>
                <w:color w:val="000000"/>
                <w:sz w:val="20"/>
              </w:rPr>
              <w:t>
Каналы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арқылыЧерез 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 Через нестационарные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арқылыЧерез торговые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 Через Интернет (электронная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арқылы (АГҚС)Через автозаправочные станции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арқылы (АГҚС)Через автогазозаправочные станции (ГАЗС)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және желілік маркетинг)Прочая розничная торговля (развозная, разносная и сетевой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АҚС- автожанармай құю станциясы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АГҚС- автогаз құю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АЗС- автозаправочная станция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ГАЗС- автогазозаправочная станция</w:t>
            </w:r>
          </w:p>
        </w:tc>
      </w:tr>
    </w:tbl>
    <w:p>
      <w:pPr>
        <w:spacing w:after="0"/>
        <w:ind w:left="0"/>
        <w:jc w:val="both"/>
      </w:pPr>
      <w:r>
        <w:rPr>
          <w:rFonts w:ascii="Times New Roman"/>
          <w:b w:val="false"/>
          <w:i w:val="false"/>
          <w:color w:val="000000"/>
          <w:sz w:val="28"/>
        </w:rPr>
        <w:t>
      2.2 Сауда желісінің нақты барын көрсетіңіз</w:t>
      </w:r>
    </w:p>
    <w:p>
      <w:pPr>
        <w:spacing w:after="0"/>
        <w:ind w:left="0"/>
        <w:jc w:val="both"/>
      </w:pP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rPr>
                <w:rFonts w:ascii="Times New Roman"/>
                <w:b w:val="false"/>
                <w:i w:val="false"/>
                <w:color w:val="000000"/>
                <w:vertAlign w:val="superscript"/>
              </w:rPr>
              <w:t>3</w:t>
            </w:r>
            <w:r>
              <w:rPr>
                <w:rFonts w:ascii="Times New Roman"/>
                <w:b w:val="false"/>
                <w:i w:val="false"/>
                <w:color w:val="000000"/>
                <w:sz w:val="20"/>
              </w:rPr>
              <w:t>, ш.м</w:t>
            </w:r>
          </w:p>
          <w:p>
            <w:pPr>
              <w:spacing w:after="20"/>
              <w:ind w:left="20"/>
              <w:jc w:val="both"/>
            </w:pPr>
            <w:r>
              <w:rPr>
                <w:rFonts w:ascii="Times New Roman"/>
                <w:b w:val="false"/>
                <w:i w:val="false"/>
                <w:color w:val="000000"/>
                <w:sz w:val="20"/>
              </w:rPr>
              <w:t>
Торговая площадь</w:t>
            </w:r>
            <w:r>
              <w:rPr>
                <w:rFonts w:ascii="Times New Roman"/>
                <w:b w:val="false"/>
                <w:i w:val="false"/>
                <w:color w:val="000000"/>
                <w:vertAlign w:val="superscript"/>
              </w:rPr>
              <w:t>3</w:t>
            </w:r>
            <w:r>
              <w:rPr>
                <w:rFonts w:ascii="Times New Roman"/>
                <w:b w:val="false"/>
                <w:i w:val="false"/>
                <w:color w:val="000000"/>
                <w:sz w:val="20"/>
              </w:rPr>
              <w:t>,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p>
          <w:p>
            <w:pPr>
              <w:spacing w:after="20"/>
              <w:ind w:left="20"/>
              <w:jc w:val="both"/>
            </w:pPr>
            <w:r>
              <w:rPr>
                <w:rFonts w:ascii="Times New Roman"/>
                <w:b w:val="false"/>
                <w:i w:val="false"/>
                <w:color w:val="000000"/>
                <w:sz w:val="20"/>
              </w:rPr>
              <w:t>
Объем розничной торговли,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p>
          <w:p>
            <w:pPr>
              <w:spacing w:after="20"/>
              <w:ind w:left="20"/>
              <w:jc w:val="both"/>
            </w:pPr>
            <w:r>
              <w:rPr>
                <w:rFonts w:ascii="Times New Roman"/>
                <w:b w:val="false"/>
                <w:i w:val="false"/>
                <w:color w:val="000000"/>
                <w:sz w:val="20"/>
              </w:rPr>
              <w:t>
Торговый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p>
            <w:pPr>
              <w:spacing w:after="20"/>
              <w:ind w:left="20"/>
              <w:jc w:val="both"/>
            </w:pPr>
            <w:r>
              <w:rPr>
                <w:rFonts w:ascii="Times New Roman"/>
                <w:b w:val="false"/>
                <w:i w:val="false"/>
                <w:color w:val="000000"/>
                <w:sz w:val="20"/>
              </w:rPr>
              <w:t>
Магазин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p>
          <w:p>
            <w:pPr>
              <w:spacing w:after="20"/>
              <w:ind w:left="20"/>
              <w:jc w:val="both"/>
            </w:pPr>
            <w:r>
              <w:rPr>
                <w:rFonts w:ascii="Times New Roman"/>
                <w:b w:val="false"/>
                <w:i w:val="false"/>
                <w:color w:val="000000"/>
                <w:sz w:val="20"/>
              </w:rPr>
              <w:t>
Павильон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p>
          <w:p>
            <w:pPr>
              <w:spacing w:after="20"/>
              <w:ind w:left="20"/>
              <w:jc w:val="both"/>
            </w:pPr>
            <w:r>
              <w:rPr>
                <w:rFonts w:ascii="Times New Roman"/>
                <w:b w:val="false"/>
                <w:i w:val="false"/>
                <w:color w:val="000000"/>
                <w:sz w:val="20"/>
              </w:rPr>
              <w:t>
Киоск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 және сауда үйлеріндегі бөлімдер</w:t>
            </w:r>
          </w:p>
          <w:p>
            <w:pPr>
              <w:spacing w:after="20"/>
              <w:ind w:left="20"/>
              <w:jc w:val="both"/>
            </w:pPr>
            <w:r>
              <w:rPr>
                <w:rFonts w:ascii="Times New Roman"/>
                <w:b w:val="false"/>
                <w:i w:val="false"/>
                <w:color w:val="000000"/>
                <w:sz w:val="20"/>
              </w:rPr>
              <w:t>
Отделы в магазинах и торговых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w:t>
            </w:r>
          </w:p>
          <w:p>
            <w:pPr>
              <w:spacing w:after="20"/>
              <w:ind w:left="20"/>
              <w:jc w:val="both"/>
            </w:pPr>
            <w:r>
              <w:rPr>
                <w:rFonts w:ascii="Times New Roman"/>
                <w:b w:val="false"/>
                <w:i w:val="false"/>
                <w:color w:val="000000"/>
                <w:sz w:val="20"/>
              </w:rPr>
              <w:t>
Автозаправочная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p>
            <w:pPr>
              <w:spacing w:after="20"/>
              <w:ind w:left="20"/>
              <w:jc w:val="both"/>
            </w:pPr>
            <w:r>
              <w:rPr>
                <w:rFonts w:ascii="Times New Roman"/>
                <w:b w:val="false"/>
                <w:i w:val="false"/>
                <w:color w:val="000000"/>
                <w:sz w:val="20"/>
              </w:rPr>
              <w:t>
Автогазозаправочная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Ш.м – мұнда және бұдан әрі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Кв.м – здесь и далее - квадратный метр.</w:t>
      </w:r>
    </w:p>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ІСҚСЖсәйкес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в натуральном выражении</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тауардың шығыны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p>
            <w:pPr>
              <w:spacing w:after="20"/>
              <w:ind w:left="20"/>
              <w:jc w:val="both"/>
            </w:pPr>
            <w:r>
              <w:rPr>
                <w:rFonts w:ascii="Times New Roman"/>
                <w:b w:val="false"/>
                <w:i w:val="false"/>
                <w:color w:val="000000"/>
                <w:sz w:val="20"/>
              </w:rPr>
              <w:t>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 түрлері бойынша көтерме сауда көлемін көрсетіңіз, мың теңге</w:t>
      </w:r>
    </w:p>
    <w:p>
      <w:pPr>
        <w:spacing w:after="0"/>
        <w:ind w:left="0"/>
        <w:jc w:val="both"/>
      </w:pPr>
      <w:r>
        <w:rPr>
          <w:rFonts w:ascii="Times New Roman"/>
          <w:b w:val="false"/>
          <w:i w:val="false"/>
          <w:color w:val="000000"/>
          <w:sz w:val="28"/>
        </w:rPr>
        <w:t>
      Укажите объем оптовой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ІСҚСЖ4сәйкес коды</w:t>
            </w:r>
          </w:p>
          <w:p>
            <w:pPr>
              <w:spacing w:after="20"/>
              <w:ind w:left="20"/>
              <w:jc w:val="both"/>
            </w:pPr>
            <w:r>
              <w:rPr>
                <w:rFonts w:ascii="Times New Roman"/>
                <w:b w:val="false"/>
                <w:i w:val="false"/>
                <w:color w:val="000000"/>
                <w:sz w:val="20"/>
              </w:rPr>
              <w:t>
Код согласно СКУВТ4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қайта сатуға арналған тауар қорларының көлемі</w:t>
            </w:r>
          </w:p>
          <w:p>
            <w:pPr>
              <w:spacing w:after="20"/>
              <w:ind w:left="20"/>
              <w:jc w:val="both"/>
            </w:pPr>
            <w:r>
              <w:rPr>
                <w:rFonts w:ascii="Times New Roman"/>
                <w:b w:val="false"/>
                <w:i w:val="false"/>
                <w:color w:val="000000"/>
                <w:sz w:val="20"/>
              </w:rPr>
              <w:t>
Объем товарных запасов, предназначенных для перепродажи на конец отчетного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тауардың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перепродажи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Тамақ өнімдерімен және сусындармен қамтамасыз ету бойынша қызмет көрсету көлемін және объектілер желілері бойынша ақпаратты көрсетіңіз</w:t>
      </w:r>
    </w:p>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p>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p>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тапсырыспен жеткізуДоставка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p>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Қызметтің қосалқы түрлері бойынша өнімдерді (тауарлар, жұмыстар, көрсетілетін қызметтер) өндіру және өткізу көлемін көрсетіңіз, мың теңге</w:t>
      </w:r>
    </w:p>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(статистика органының қызметкері толтырады)</w:t>
            </w:r>
          </w:p>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             Адрес (респондента) 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 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1"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 xml:space="preserve">(индексі 1-ВТ,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r>
              <w:br/>
            </w: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реализации товаров и </w:t>
            </w:r>
            <w:r>
              <w:br/>
            </w:r>
            <w:r>
              <w:rPr>
                <w:rFonts w:ascii="Times New Roman"/>
                <w:b w:val="false"/>
                <w:i w:val="false"/>
                <w:color w:val="000000"/>
                <w:sz w:val="20"/>
              </w:rPr>
              <w:t xml:space="preserve">услуг" (индекс 1-ВТ, </w:t>
            </w:r>
            <w:r>
              <w:br/>
            </w:r>
            <w:r>
              <w:rPr>
                <w:rFonts w:ascii="Times New Roman"/>
                <w:b w:val="false"/>
                <w:i w:val="false"/>
                <w:color w:val="000000"/>
                <w:sz w:val="20"/>
              </w:rPr>
              <w:t>периодичность годовая)</w:t>
            </w:r>
          </w:p>
        </w:tc>
      </w:tr>
    </w:tbl>
    <w:bookmarkStart w:name="z13" w:id="8"/>
    <w:p>
      <w:pPr>
        <w:spacing w:after="0"/>
        <w:ind w:left="0"/>
        <w:jc w:val="left"/>
      </w:pPr>
      <w:r>
        <w:rPr>
          <w:rFonts w:ascii="Times New Roman"/>
          <w:b/>
          <w:i w:val="false"/>
          <w:color w:val="000000"/>
        </w:rPr>
        <w:t xml:space="preserve"> 2.3-бөлімінде заттай мәнде толтыру үшін тауарлар тізбесі Перечень товаров для заполнения в натуральном выражении в разделе 2.3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p>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47. 00. 25. 110</w:t>
            </w:r>
          </w:p>
          <w:p>
            <w:pPr>
              <w:spacing w:after="20"/>
              <w:ind w:left="20"/>
              <w:jc w:val="both"/>
            </w:pPr>
            <w:r>
              <w:rPr>
                <w:rFonts w:ascii="Times New Roman"/>
                <w:b w:val="false"/>
                <w:i w:val="false"/>
                <w:color w:val="000000"/>
                <w:sz w:val="20"/>
              </w:rPr>
              <w:t>
47. 00. 25. 120</w:t>
            </w:r>
          </w:p>
          <w:p>
            <w:pPr>
              <w:spacing w:after="20"/>
              <w:ind w:left="20"/>
              <w:jc w:val="both"/>
            </w:pPr>
            <w:r>
              <w:rPr>
                <w:rFonts w:ascii="Times New Roman"/>
                <w:b w:val="false"/>
                <w:i w:val="false"/>
                <w:color w:val="000000"/>
                <w:sz w:val="20"/>
              </w:rPr>
              <w:t>
47. 00. 25. 130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47. 00. 24. 710</w:t>
            </w:r>
          </w:p>
          <w:p>
            <w:pPr>
              <w:spacing w:after="20"/>
              <w:ind w:left="20"/>
              <w:jc w:val="both"/>
            </w:pPr>
            <w:r>
              <w:rPr>
                <w:rFonts w:ascii="Times New Roman"/>
                <w:b w:val="false"/>
                <w:i w:val="false"/>
                <w:color w:val="000000"/>
                <w:sz w:val="20"/>
              </w:rPr>
              <w:t>
47. 00. 24. 720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47. 00. 24. 210</w:t>
            </w:r>
          </w:p>
          <w:p>
            <w:pPr>
              <w:spacing w:after="20"/>
              <w:ind w:left="20"/>
              <w:jc w:val="both"/>
            </w:pPr>
            <w:r>
              <w:rPr>
                <w:rFonts w:ascii="Times New Roman"/>
                <w:b w:val="false"/>
                <w:i w:val="false"/>
                <w:color w:val="000000"/>
                <w:sz w:val="20"/>
              </w:rPr>
              <w:t>
47. 00. 24. 220</w:t>
            </w:r>
          </w:p>
          <w:p>
            <w:pPr>
              <w:spacing w:after="20"/>
              <w:ind w:left="20"/>
              <w:jc w:val="both"/>
            </w:pPr>
            <w:r>
              <w:rPr>
                <w:rFonts w:ascii="Times New Roman"/>
                <w:b w:val="false"/>
                <w:i w:val="false"/>
                <w:color w:val="000000"/>
                <w:sz w:val="20"/>
              </w:rPr>
              <w:t>
47. 00. 24. 230</w:t>
            </w:r>
          </w:p>
          <w:p>
            <w:pPr>
              <w:spacing w:after="20"/>
              <w:ind w:left="20"/>
              <w:jc w:val="both"/>
            </w:pPr>
            <w:r>
              <w:rPr>
                <w:rFonts w:ascii="Times New Roman"/>
                <w:b w:val="false"/>
                <w:i w:val="false"/>
                <w:color w:val="000000"/>
                <w:sz w:val="20"/>
              </w:rPr>
              <w:t>
47. 00. 24. 240</w:t>
            </w:r>
          </w:p>
          <w:p>
            <w:pPr>
              <w:spacing w:after="20"/>
              <w:ind w:left="20"/>
              <w:jc w:val="both"/>
            </w:pPr>
            <w:r>
              <w:rPr>
                <w:rFonts w:ascii="Times New Roman"/>
                <w:b w:val="false"/>
                <w:i w:val="false"/>
                <w:color w:val="000000"/>
                <w:sz w:val="20"/>
              </w:rPr>
              <w:t>
47. 00. 24. 290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47. 00. 22. 210</w:t>
            </w:r>
          </w:p>
          <w:p>
            <w:pPr>
              <w:spacing w:after="20"/>
              <w:ind w:left="20"/>
              <w:jc w:val="both"/>
            </w:pPr>
            <w:r>
              <w:rPr>
                <w:rFonts w:ascii="Times New Roman"/>
                <w:b w:val="false"/>
                <w:i w:val="false"/>
                <w:color w:val="000000"/>
                <w:sz w:val="20"/>
              </w:rPr>
              <w:t>
47. 00. 22. 220</w:t>
            </w:r>
          </w:p>
          <w:p>
            <w:pPr>
              <w:spacing w:after="20"/>
              <w:ind w:left="20"/>
              <w:jc w:val="both"/>
            </w:pPr>
            <w:r>
              <w:rPr>
                <w:rFonts w:ascii="Times New Roman"/>
                <w:b w:val="false"/>
                <w:i w:val="false"/>
                <w:color w:val="000000"/>
                <w:sz w:val="20"/>
              </w:rPr>
              <w:t>
47. 00. 22. 230</w:t>
            </w:r>
          </w:p>
          <w:p>
            <w:pPr>
              <w:spacing w:after="20"/>
              <w:ind w:left="20"/>
              <w:jc w:val="both"/>
            </w:pPr>
            <w:r>
              <w:rPr>
                <w:rFonts w:ascii="Times New Roman"/>
                <w:b w:val="false"/>
                <w:i w:val="false"/>
                <w:color w:val="000000"/>
                <w:sz w:val="20"/>
              </w:rPr>
              <w:t>
47. 00. 22. 240</w:t>
            </w:r>
          </w:p>
          <w:p>
            <w:pPr>
              <w:spacing w:after="20"/>
              <w:ind w:left="20"/>
              <w:jc w:val="both"/>
            </w:pPr>
            <w:r>
              <w:rPr>
                <w:rFonts w:ascii="Times New Roman"/>
                <w:b w:val="false"/>
                <w:i w:val="false"/>
                <w:color w:val="000000"/>
                <w:sz w:val="20"/>
              </w:rPr>
              <w:t>
47. 00. 22. 250</w:t>
            </w:r>
          </w:p>
          <w:p>
            <w:pPr>
              <w:spacing w:after="20"/>
              <w:ind w:left="20"/>
              <w:jc w:val="both"/>
            </w:pPr>
            <w:r>
              <w:rPr>
                <w:rFonts w:ascii="Times New Roman"/>
                <w:b w:val="false"/>
                <w:i w:val="false"/>
                <w:color w:val="000000"/>
                <w:sz w:val="20"/>
              </w:rPr>
              <w:t>
47. 00. 22. 260</w:t>
            </w:r>
          </w:p>
          <w:p>
            <w:pPr>
              <w:spacing w:after="20"/>
              <w:ind w:left="20"/>
              <w:jc w:val="both"/>
            </w:pPr>
            <w:r>
              <w:rPr>
                <w:rFonts w:ascii="Times New Roman"/>
                <w:b w:val="false"/>
                <w:i w:val="false"/>
                <w:color w:val="000000"/>
                <w:sz w:val="20"/>
              </w:rPr>
              <w:t>
47. 00. 22. 290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47. 00. 31. 110</w:t>
            </w:r>
          </w:p>
          <w:p>
            <w:pPr>
              <w:spacing w:after="20"/>
              <w:ind w:left="20"/>
              <w:jc w:val="both"/>
            </w:pPr>
            <w:r>
              <w:rPr>
                <w:rFonts w:ascii="Times New Roman"/>
                <w:b w:val="false"/>
                <w:i w:val="false"/>
                <w:color w:val="000000"/>
                <w:sz w:val="20"/>
              </w:rPr>
              <w:t>
47. 00. 31. 120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47. 00. 65. 210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47. 00. 83. 110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45. 40. 20. 100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45. 40. 30. 100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басшының орынбасары</w:t>
            </w:r>
            <w:r>
              <w:br/>
            </w:r>
            <w:r>
              <w:rPr>
                <w:rFonts w:ascii="Times New Roman"/>
                <w:b w:val="false"/>
                <w:i w:val="false"/>
                <w:color w:val="000000"/>
                <w:sz w:val="20"/>
              </w:rPr>
              <w:t>2024 жылғы 18 маусымдағы</w:t>
            </w:r>
            <w:r>
              <w:br/>
            </w:r>
            <w:r>
              <w:rPr>
                <w:rFonts w:ascii="Times New Roman"/>
                <w:b w:val="false"/>
                <w:i w:val="false"/>
                <w:color w:val="000000"/>
                <w:sz w:val="20"/>
              </w:rPr>
              <w:t xml:space="preserve">№ 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w:t>
      </w:r>
    </w:p>
    <w:bookmarkEnd w:id="9"/>
    <w:bookmarkStart w:name="z17" w:id="10"/>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
    <w:bookmarkStart w:name="z18" w:id="11"/>
    <w:p>
      <w:pPr>
        <w:spacing w:after="0"/>
        <w:ind w:left="0"/>
        <w:jc w:val="both"/>
      </w:pPr>
      <w:r>
        <w:rPr>
          <w:rFonts w:ascii="Times New Roman"/>
          <w:b w:val="false"/>
          <w:i w:val="false"/>
          <w:color w:val="000000"/>
          <w:sz w:val="28"/>
        </w:rPr>
        <w:t>
      2. Осы Нұсқаулықта мынадай анықтамалар пайдаланылады:</w:t>
      </w:r>
    </w:p>
    <w:bookmarkEnd w:id="11"/>
    <w:p>
      <w:pPr>
        <w:spacing w:after="0"/>
        <w:ind w:left="0"/>
        <w:jc w:val="both"/>
      </w:pPr>
      <w:r>
        <w:rPr>
          <w:rFonts w:ascii="Times New Roman"/>
          <w:b w:val="false"/>
          <w:i w:val="false"/>
          <w:color w:val="000000"/>
          <w:sz w:val="28"/>
        </w:rPr>
        <w:t>
      1) асхана – тұтынушылар өз-өздерiне қызмет көрсететiн қоғамдық тамақтандыру объектiсi;</w:t>
      </w:r>
    </w:p>
    <w:p>
      <w:pPr>
        <w:spacing w:after="0"/>
        <w:ind w:left="0"/>
        <w:jc w:val="both"/>
      </w:pPr>
      <w:r>
        <w:rPr>
          <w:rFonts w:ascii="Times New Roman"/>
          <w:b w:val="false"/>
          <w:i w:val="false"/>
          <w:color w:val="000000"/>
          <w:sz w:val="28"/>
        </w:rPr>
        <w:t>
      2) бар – тұтынушыларға тiске басар, десерт және кондитерлiк тағамдар,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4)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8) қоғамдық тамақтандыру – тамақ өнiмдерiн өндiруге, қайта өңдеуге, өткiзуге және тұтынуды ұйымдастыруға байланысты кәсiпкерлiк қызмет;</w:t>
      </w:r>
    </w:p>
    <w:p>
      <w:pPr>
        <w:spacing w:after="0"/>
        <w:ind w:left="0"/>
        <w:jc w:val="both"/>
      </w:pPr>
      <w:r>
        <w:rPr>
          <w:rFonts w:ascii="Times New Roman"/>
          <w:b w:val="false"/>
          <w:i w:val="false"/>
          <w:color w:val="000000"/>
          <w:sz w:val="28"/>
        </w:rPr>
        <w:t>
      9)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10)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p>
      <w:pPr>
        <w:spacing w:after="0"/>
        <w:ind w:left="0"/>
        <w:jc w:val="both"/>
      </w:pPr>
      <w:r>
        <w:rPr>
          <w:rFonts w:ascii="Times New Roman"/>
          <w:b w:val="false"/>
          <w:i w:val="false"/>
          <w:color w:val="000000"/>
          <w:sz w:val="28"/>
        </w:rPr>
        <w:t>
      11) қызметтің негізгі түрі – қосылған құны шаруашылық субъектісі жүзеге асыратын кез келген басқа қызмет түрінің қосылған құнынан асатын қызмет түрі;</w:t>
      </w:r>
    </w:p>
    <w:p>
      <w:pPr>
        <w:spacing w:after="0"/>
        <w:ind w:left="0"/>
        <w:jc w:val="both"/>
      </w:pPr>
      <w:r>
        <w:rPr>
          <w:rFonts w:ascii="Times New Roman"/>
          <w:b w:val="false"/>
          <w:i w:val="false"/>
          <w:color w:val="000000"/>
          <w:sz w:val="28"/>
        </w:rPr>
        <w:t>
      12)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13)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айырысу жүргізуге, сатып алушылардың өтуiне арналған, арнайы жабдық қойылған алаңы;</w:t>
      </w:r>
    </w:p>
    <w:p>
      <w:pPr>
        <w:spacing w:after="0"/>
        <w:ind w:left="0"/>
        <w:jc w:val="both"/>
      </w:pPr>
      <w:r>
        <w:rPr>
          <w:rFonts w:ascii="Times New Roman"/>
          <w:b w:val="false"/>
          <w:i w:val="false"/>
          <w:color w:val="000000"/>
          <w:sz w:val="28"/>
        </w:rPr>
        <w:t>
      14)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p>
      <w:pPr>
        <w:spacing w:after="0"/>
        <w:ind w:left="0"/>
        <w:jc w:val="both"/>
      </w:pPr>
      <w:r>
        <w:rPr>
          <w:rFonts w:ascii="Times New Roman"/>
          <w:b w:val="false"/>
          <w:i w:val="false"/>
          <w:color w:val="000000"/>
          <w:sz w:val="28"/>
        </w:rPr>
        <w:t>
      15)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16)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p>
      <w:pPr>
        <w:spacing w:after="0"/>
        <w:ind w:left="0"/>
        <w:jc w:val="both"/>
      </w:pPr>
      <w:r>
        <w:rPr>
          <w:rFonts w:ascii="Times New Roman"/>
          <w:b w:val="false"/>
          <w:i w:val="false"/>
          <w:color w:val="000000"/>
          <w:sz w:val="28"/>
        </w:rPr>
        <w:t>
      17)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18) электрондық сауда – тауарларды өткізу жөніндегі, ақпараттық-коммуникациялық технологиялар арқылы жүзеге асырылатын кәсіпкерлік қызмет.</w:t>
      </w:r>
    </w:p>
    <w:bookmarkStart w:name="z19" w:id="12"/>
    <w:p>
      <w:pPr>
        <w:spacing w:after="0"/>
        <w:ind w:left="0"/>
        <w:jc w:val="both"/>
      </w:pPr>
      <w:r>
        <w:rPr>
          <w:rFonts w:ascii="Times New Roman"/>
          <w:b w:val="false"/>
          <w:i w:val="false"/>
          <w:color w:val="000000"/>
          <w:sz w:val="28"/>
        </w:rPr>
        <w:t>
      3. 1-бөлімде респонденттің тіркелу орнына (облыс, қала, аудан, елді мекен) қарамастан, тауарларды (көрсетілетін қызметтерді) нақты өткізу орны көрсетіледі. Егер респонденттің әр түрлі облыстарда (өңірлерде) статистикалық нысанды ұсынуға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көрсете отырып, статистикалық нысанды ұсынады.</w:t>
      </w:r>
    </w:p>
    <w:bookmarkEnd w:id="12"/>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Стратегиялық жоспарлау және реформалар агенттігі Ұлттық статистика бюросының (бұдан әрі – Бюро) интернет-ресурсында (www.stat.gov.kz) "Анықтамалар" бөлімінде орналасқан "Ішкі сауда қызметтерінің анықтамалығына" (бұдан әрі – ІСҚСЖ) сәйкес келтіріледі.</w:t>
      </w:r>
    </w:p>
    <w:p>
      <w:pPr>
        <w:spacing w:after="0"/>
        <w:ind w:left="0"/>
        <w:jc w:val="both"/>
      </w:pPr>
      <w:r>
        <w:rPr>
          <w:rFonts w:ascii="Times New Roman"/>
          <w:b w:val="false"/>
          <w:i w:val="false"/>
          <w:color w:val="000000"/>
          <w:sz w:val="28"/>
        </w:rPr>
        <w:t>
      Тауарлар мен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Start w:name="z20" w:id="13"/>
    <w:p>
      <w:pPr>
        <w:spacing w:after="0"/>
        <w:ind w:left="0"/>
        <w:jc w:val="both"/>
      </w:pPr>
      <w:r>
        <w:rPr>
          <w:rFonts w:ascii="Times New Roman"/>
          <w:b w:val="false"/>
          <w:i w:val="false"/>
          <w:color w:val="000000"/>
          <w:sz w:val="28"/>
        </w:rPr>
        <w:t>
      4. 2-бөлімді есепті жылы бөлшек сауданы жүзеге асыратын заңды тұлғалар мен дара кәсіпкерлер толтырады. Бөлшек тауар айналымына заңды тұлғалар және дара кәсіпкерлерге тауарларды өткізуді қосуға жол берілмейді.</w:t>
      </w:r>
    </w:p>
    <w:bookmarkEnd w:id="13"/>
    <w:p>
      <w:pPr>
        <w:spacing w:after="0"/>
        <w:ind w:left="0"/>
        <w:jc w:val="both"/>
      </w:pPr>
      <w:r>
        <w:rPr>
          <w:rFonts w:ascii="Times New Roman"/>
          <w:b w:val="false"/>
          <w:i w:val="false"/>
          <w:color w:val="000000"/>
          <w:sz w:val="28"/>
        </w:rPr>
        <w:t>
      2.1-бөлімде барлық өткізу арналары бойынша бөлшек сауда көлемі көрсетіледі.</w:t>
      </w:r>
    </w:p>
    <w:p>
      <w:pPr>
        <w:spacing w:after="0"/>
        <w:ind w:left="0"/>
        <w:jc w:val="both"/>
      </w:pPr>
      <w:r>
        <w:rPr>
          <w:rFonts w:ascii="Times New Roman"/>
          <w:b w:val="false"/>
          <w:i w:val="false"/>
          <w:color w:val="000000"/>
          <w:sz w:val="28"/>
        </w:rPr>
        <w:t>
      1.1-жол бойынша стационарлық сауда объектілері арқылы (стационарлық сауда объектілерінде (бутиктер, бөлімдер) сауда орындарын жалға алушыларды қоса есептегенде) бөлшек сауда көлемі көрсетіледі.</w:t>
      </w:r>
    </w:p>
    <w:p>
      <w:pPr>
        <w:spacing w:after="0"/>
        <w:ind w:left="0"/>
        <w:jc w:val="both"/>
      </w:pPr>
      <w:r>
        <w:rPr>
          <w:rFonts w:ascii="Times New Roman"/>
          <w:b w:val="false"/>
          <w:i w:val="false"/>
          <w:color w:val="000000"/>
          <w:sz w:val="28"/>
        </w:rPr>
        <w:t>
      1.2-жол бойынша сауда базарларынан тыс орналасқан дүңгіршек, сауда автоматтары, жылжымалы сөрелер, автодүкендер, шатырлар және стационарлық емес объектілер арқылы бөлшек сауда көлемі көрсетіледі.</w:t>
      </w:r>
    </w:p>
    <w:p>
      <w:pPr>
        <w:spacing w:after="0"/>
        <w:ind w:left="0"/>
        <w:jc w:val="both"/>
      </w:pPr>
      <w:r>
        <w:rPr>
          <w:rFonts w:ascii="Times New Roman"/>
          <w:b w:val="false"/>
          <w:i w:val="false"/>
          <w:color w:val="000000"/>
          <w:sz w:val="28"/>
        </w:rPr>
        <w:t>
      1.3-жол бойынша сауда базарлары аумағындағы бөлшек сауда көлемі көрсетіледі.</w:t>
      </w:r>
    </w:p>
    <w:p>
      <w:pPr>
        <w:spacing w:after="0"/>
        <w:ind w:left="0"/>
        <w:jc w:val="both"/>
      </w:pPr>
      <w:r>
        <w:rPr>
          <w:rFonts w:ascii="Times New Roman"/>
          <w:b w:val="false"/>
          <w:i w:val="false"/>
          <w:color w:val="000000"/>
          <w:sz w:val="28"/>
        </w:rPr>
        <w:t>
      1.4-жол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бұл ретте төлем және тауарларды жеткізу немесе көрсетілетін қызметтер әдеттегі режимде әрі онлайн режимде де жүзеге асуы мүмкін.</w:t>
      </w:r>
    </w:p>
    <w:p>
      <w:pPr>
        <w:spacing w:after="0"/>
        <w:ind w:left="0"/>
        <w:jc w:val="both"/>
      </w:pPr>
      <w:r>
        <w:rPr>
          <w:rFonts w:ascii="Times New Roman"/>
          <w:b w:val="false"/>
          <w:i w:val="false"/>
          <w:color w:val="000000"/>
          <w:sz w:val="28"/>
        </w:rPr>
        <w:t>
      1.5-жол бойынша автожанармай құю станциялары (АҚС) арқылы мотор отыны мен басқа тауарларды өткізу көрсетіледі.</w:t>
      </w:r>
    </w:p>
    <w:p>
      <w:pPr>
        <w:spacing w:after="0"/>
        <w:ind w:left="0"/>
        <w:jc w:val="both"/>
      </w:pPr>
      <w:r>
        <w:rPr>
          <w:rFonts w:ascii="Times New Roman"/>
          <w:b w:val="false"/>
          <w:i w:val="false"/>
          <w:color w:val="000000"/>
          <w:sz w:val="28"/>
        </w:rPr>
        <w:t>
      1.6-жол бойынша автогаз құю станциялары (АГҚС) арқылы мотор отыны мен басқа тауарларды өткізу көрсетіледі.</w:t>
      </w:r>
    </w:p>
    <w:p>
      <w:pPr>
        <w:spacing w:after="0"/>
        <w:ind w:left="0"/>
        <w:jc w:val="both"/>
      </w:pPr>
      <w:r>
        <w:rPr>
          <w:rFonts w:ascii="Times New Roman"/>
          <w:b w:val="false"/>
          <w:i w:val="false"/>
          <w:color w:val="000000"/>
          <w:sz w:val="28"/>
        </w:rPr>
        <w:t>
      1.7-жолда басқа позициялар (тасымалдау, тарату, желілік маркетинг, тікелей жеткізілетін отынды тікелей сату) кірмеген кез келген тәсілдегі бөлшек сауда кіреді.</w:t>
      </w:r>
    </w:p>
    <w:bookmarkStart w:name="z21" w:id="14"/>
    <w:p>
      <w:pPr>
        <w:spacing w:after="0"/>
        <w:ind w:left="0"/>
        <w:jc w:val="both"/>
      </w:pPr>
      <w:r>
        <w:rPr>
          <w:rFonts w:ascii="Times New Roman"/>
          <w:b w:val="false"/>
          <w:i w:val="false"/>
          <w:color w:val="000000"/>
          <w:sz w:val="28"/>
        </w:rPr>
        <w:t>
      5. 2.2-бөлімде сауда желілерін толтыру кезінде сауда объектілерінің саны, сауда алаңы мен өткізу көлемі туралы ақпарат көрсетіледі.</w:t>
      </w:r>
    </w:p>
    <w:bookmarkEnd w:id="14"/>
    <w:p>
      <w:pPr>
        <w:spacing w:after="0"/>
        <w:ind w:left="0"/>
        <w:jc w:val="both"/>
      </w:pPr>
      <w:r>
        <w:rPr>
          <w:rFonts w:ascii="Times New Roman"/>
          <w:b w:val="false"/>
          <w:i w:val="false"/>
          <w:color w:val="000000"/>
          <w:sz w:val="28"/>
        </w:rPr>
        <w:t>
      Сауда үйiне біртұтас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құралдарының тұрағы үшін алаңмен қамтамасыз етiлген күрделi стационарлық құрылыс жатады.</w:t>
      </w:r>
    </w:p>
    <w:p>
      <w:pPr>
        <w:spacing w:after="0"/>
        <w:ind w:left="0"/>
        <w:jc w:val="both"/>
      </w:pPr>
      <w:r>
        <w:rPr>
          <w:rFonts w:ascii="Times New Roman"/>
          <w:b w:val="false"/>
          <w:i w:val="false"/>
          <w:color w:val="000000"/>
          <w:sz w:val="28"/>
        </w:rPr>
        <w:t>
      1-6-жолдар бойынша сауда үйлеріне, дүкендерге, дәріханаларға, дүңгіршектерге сауда алаңы келтіріледі, ал 7, 8-жолдар бойынша автожанармай құю және газ толтыру станцияларында – пайдалы алаң.</w:t>
      </w:r>
    </w:p>
    <w:bookmarkStart w:name="z22" w:id="15"/>
    <w:p>
      <w:pPr>
        <w:spacing w:after="0"/>
        <w:ind w:left="0"/>
        <w:jc w:val="both"/>
      </w:pPr>
      <w:r>
        <w:rPr>
          <w:rFonts w:ascii="Times New Roman"/>
          <w:b w:val="false"/>
          <w:i w:val="false"/>
          <w:color w:val="000000"/>
          <w:sz w:val="28"/>
        </w:rPr>
        <w:t>
      6. 2.3-бөлімді есепті жылы бөлшек сауданы жүзеге асырған заңды тұлғалар және дара кәсіпкерлер толырады.</w:t>
      </w:r>
    </w:p>
    <w:bookmarkEnd w:id="15"/>
    <w:p>
      <w:pPr>
        <w:spacing w:after="0"/>
        <w:ind w:left="0"/>
        <w:jc w:val="both"/>
      </w:pPr>
      <w:r>
        <w:rPr>
          <w:rFonts w:ascii="Times New Roman"/>
          <w:b w:val="false"/>
          <w:i w:val="false"/>
          <w:color w:val="000000"/>
          <w:sz w:val="28"/>
        </w:rPr>
        <w:t>
      1-баған бойынша жекелеген тауар айқындамалары бойынша заттай мәнде тауарларды бөлшек саудада өткізу көлемі көрсетіледі, оның тізбесі өлшем бірлігін көрсетумен статистикалық нысанға 1-қосымшада келтірілген.</w:t>
      </w:r>
    </w:p>
    <w:p>
      <w:pPr>
        <w:spacing w:after="0"/>
        <w:ind w:left="0"/>
        <w:jc w:val="both"/>
      </w:pPr>
      <w:r>
        <w:rPr>
          <w:rFonts w:ascii="Times New Roman"/>
          <w:b w:val="false"/>
          <w:i w:val="false"/>
          <w:color w:val="000000"/>
          <w:sz w:val="28"/>
        </w:rPr>
        <w:t>
      2-баған бойынша құндық көріністегі бөлшек сауда көлемі көрсетіледі.</w:t>
      </w:r>
    </w:p>
    <w:p>
      <w:pPr>
        <w:spacing w:after="0"/>
        <w:ind w:left="0"/>
        <w:jc w:val="both"/>
      </w:pPr>
      <w:r>
        <w:rPr>
          <w:rFonts w:ascii="Times New Roman"/>
          <w:b w:val="false"/>
          <w:i w:val="false"/>
          <w:color w:val="000000"/>
          <w:sz w:val="28"/>
        </w:rPr>
        <w:t>
      3-баған бойынша ІСҚСЖ кодына сәйкес тауар түрлері бойынша жыл соңына тауар қорларының құны көрсетіледі. Тауар қорларына сауда кәсіпорындарында, қоймаларда, белгілі күнге жолда болатын ақшалай немесе заттай көріністегі тауарлар мөлшері жатады.</w:t>
      </w:r>
    </w:p>
    <w:p>
      <w:pPr>
        <w:spacing w:after="0"/>
        <w:ind w:left="0"/>
        <w:jc w:val="both"/>
      </w:pPr>
      <w:r>
        <w:rPr>
          <w:rFonts w:ascii="Times New Roman"/>
          <w:b w:val="false"/>
          <w:i w:val="false"/>
          <w:color w:val="000000"/>
          <w:sz w:val="28"/>
        </w:rPr>
        <w:t>
      4-баған бойынша одан әрі қайта сатуға арналған сатып алынған тауарлардың құны көрсетіледі; бұнда тауарларды жеткізуші шот-фактураларда көрсеткен немесе кәсіпорындар үшінші тұлғаларға төлеген кез келген көлік шығындары қосылмайды, бұл көлік қызметтері көтерме және бөлшек сауда кәсіпорындарының аралық тұтынуының бөлігі болып табылады.</w:t>
      </w:r>
    </w:p>
    <w:bookmarkStart w:name="z23" w:id="16"/>
    <w:p>
      <w:pPr>
        <w:spacing w:after="0"/>
        <w:ind w:left="0"/>
        <w:jc w:val="both"/>
      </w:pPr>
      <w:r>
        <w:rPr>
          <w:rFonts w:ascii="Times New Roman"/>
          <w:b w:val="false"/>
          <w:i w:val="false"/>
          <w:color w:val="000000"/>
          <w:sz w:val="28"/>
        </w:rPr>
        <w:t>
      7. 3-бөлімді есепті жылы көтерме сауданы жүзеге асырған заңды тұлғалар және дара кәсіпкерлер толтырады.</w:t>
      </w:r>
    </w:p>
    <w:bookmarkEnd w:id="16"/>
    <w:p>
      <w:pPr>
        <w:spacing w:after="0"/>
        <w:ind w:left="0"/>
        <w:jc w:val="both"/>
      </w:pPr>
      <w:r>
        <w:rPr>
          <w:rFonts w:ascii="Times New Roman"/>
          <w:b w:val="false"/>
          <w:i w:val="false"/>
          <w:color w:val="000000"/>
          <w:sz w:val="28"/>
        </w:rPr>
        <w:t>
      1-баған бойынша тауарларды көтерме саудада өткізу көлемі көрсетіледі.</w:t>
      </w:r>
    </w:p>
    <w:p>
      <w:pPr>
        <w:spacing w:after="0"/>
        <w:ind w:left="0"/>
        <w:jc w:val="both"/>
      </w:pPr>
      <w:r>
        <w:rPr>
          <w:rFonts w:ascii="Times New Roman"/>
          <w:b w:val="false"/>
          <w:i w:val="false"/>
          <w:color w:val="000000"/>
          <w:sz w:val="28"/>
        </w:rPr>
        <w:t>
      2-баған бойынша 1-бағаннан отандық өндірістің тауарларымен көтерме сауда көлемін бөлу қажет.</w:t>
      </w:r>
    </w:p>
    <w:p>
      <w:pPr>
        <w:spacing w:after="0"/>
        <w:ind w:left="0"/>
        <w:jc w:val="both"/>
      </w:pPr>
      <w:r>
        <w:rPr>
          <w:rFonts w:ascii="Times New Roman"/>
          <w:b w:val="false"/>
          <w:i w:val="false"/>
          <w:color w:val="000000"/>
          <w:sz w:val="28"/>
        </w:rPr>
        <w:t>
      3-баған бойынша жыл соңына, қайта сатуға арнлаған тауарлық қорлар көлемі көрсетіледі.</w:t>
      </w:r>
    </w:p>
    <w:p>
      <w:pPr>
        <w:spacing w:after="0"/>
        <w:ind w:left="0"/>
        <w:jc w:val="both"/>
      </w:pPr>
      <w:r>
        <w:rPr>
          <w:rFonts w:ascii="Times New Roman"/>
          <w:b w:val="false"/>
          <w:i w:val="false"/>
          <w:color w:val="000000"/>
          <w:sz w:val="28"/>
        </w:rPr>
        <w:t>
      4-баған бойынша тауарларды жеткізу шот-фактураларда бөлек көрсетілген немесе кәсіпорындар үшінші тұлғаларға төлеген кез келген көлік шығындарын қоспағанда, одан әрі қайта сатуға арналған сатып алынған тауарлардың құнын көрсетеді; бұл көлік қызметтері көтерме және бөлшек сауда кәсіпорындарының аралық тұтынуының бөлігі болып табылады.</w:t>
      </w:r>
    </w:p>
    <w:bookmarkStart w:name="z24" w:id="17"/>
    <w:p>
      <w:pPr>
        <w:spacing w:after="0"/>
        <w:ind w:left="0"/>
        <w:jc w:val="both"/>
      </w:pPr>
      <w:r>
        <w:rPr>
          <w:rFonts w:ascii="Times New Roman"/>
          <w:b w:val="false"/>
          <w:i w:val="false"/>
          <w:color w:val="000000"/>
          <w:sz w:val="28"/>
        </w:rPr>
        <w:t>
      8. 4-бөлімде жасалған мәмілелер құнынан комиссиялық алымның пайызынан алынған табыс комиссиялық агенттер арқылы көтерме сауда бойынша көрсетіледі. Сыйақыға немесе шарт негізіндегі көтерме сауда өз атынан немесе басқа тұлғалар немесе фирмалар есебінен мәмілелер, сонымен қатар сатушылар мен сатып алушыларды жолықтырумен байланысты сыйақыға жүзеге асыратын комиссиялық агенттер жəне басқа да көтерме сауда делдалдарының қызметі болып табылады.</w:t>
      </w:r>
    </w:p>
    <w:bookmarkEnd w:id="17"/>
    <w:bookmarkStart w:name="z25" w:id="18"/>
    <w:p>
      <w:pPr>
        <w:spacing w:after="0"/>
        <w:ind w:left="0"/>
        <w:jc w:val="both"/>
      </w:pPr>
      <w:r>
        <w:rPr>
          <w:rFonts w:ascii="Times New Roman"/>
          <w:b w:val="false"/>
          <w:i w:val="false"/>
          <w:color w:val="000000"/>
          <w:sz w:val="28"/>
        </w:rPr>
        <w:t>
      9. 5-бөлімді есепті жылы тамақ өнімдерімен және сусындармен қамтамасыз ету бойынша қызмет көрсету көлемін (қоғамдық тамақтандыру қызметі) ұсынған дара кәсіпкерлер толтырады.</w:t>
      </w:r>
    </w:p>
    <w:bookmarkEnd w:id="18"/>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көрсетуге мейрамханалар, дәмханалар,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қызметтер кіреді.</w:t>
      </w:r>
    </w:p>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қызметтер көлемі, объектілер саны және отыратын орындар саны көрсетіледі. Бұл ретте объектілер көлемі және отыратын орындар санын есепті жылдың соңына көрсету қажет.</w:t>
      </w:r>
    </w:p>
    <w:bookmarkStart w:name="z26" w:id="19"/>
    <w:p>
      <w:pPr>
        <w:spacing w:after="0"/>
        <w:ind w:left="0"/>
        <w:jc w:val="both"/>
      </w:pPr>
      <w:r>
        <w:rPr>
          <w:rFonts w:ascii="Times New Roman"/>
          <w:b w:val="false"/>
          <w:i w:val="false"/>
          <w:color w:val="000000"/>
          <w:sz w:val="28"/>
        </w:rPr>
        <w:t>
      10. 6-бөлімді есепті жылы автомобильдерге техникалық қызмет көрсету және жөндеу бойынша қызметін ұсынған дара кәсіпкерлер толтырады.</w:t>
      </w:r>
    </w:p>
    <w:bookmarkEnd w:id="19"/>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автокөлік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процестің бөлігі болып табылмайтын құрал-жабдықтарды орнату кіреді.</w:t>
      </w:r>
    </w:p>
    <w:p>
      <w:pPr>
        <w:spacing w:after="0"/>
        <w:ind w:left="0"/>
        <w:jc w:val="both"/>
      </w:pPr>
      <w:r>
        <w:rPr>
          <w:rFonts w:ascii="Times New Roman"/>
          <w:b w:val="false"/>
          <w:i w:val="false"/>
          <w:color w:val="000000"/>
          <w:sz w:val="28"/>
        </w:rPr>
        <w:t>
      Бұл бөлімде көрсетілген қызметтер көлемі, станциялар саны және пайдалы алаң көрсетіледі. Бұл ретте саны мен пайдалы алаңын есепті жылдың соңындағы жағдай бойынша көрсету қажет.</w:t>
      </w:r>
    </w:p>
    <w:bookmarkStart w:name="z27" w:id="20"/>
    <w:p>
      <w:pPr>
        <w:spacing w:after="0"/>
        <w:ind w:left="0"/>
        <w:jc w:val="both"/>
      </w:pPr>
      <w:r>
        <w:rPr>
          <w:rFonts w:ascii="Times New Roman"/>
          <w:b w:val="false"/>
          <w:i w:val="false"/>
          <w:color w:val="000000"/>
          <w:sz w:val="28"/>
        </w:rPr>
        <w:t xml:space="preserve">
      11. 7-бөлімде "Сауда" саласына жатпайтын қызметтің қосалқы түрі бойынша өнімді (жұмыстарды, көрсетілетін қызметтерді) өткізу көлемі көрсетіледі. Қызмет түрін кодтау Экономикалық қызмет түрлерінің жалпы жіктеуіші кодына сәйкес 5 таңбалық деңгейде жүргізіледі.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29" w:id="21"/>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21"/>
    <w:p>
      <w:pPr>
        <w:spacing w:after="0"/>
        <w:ind w:left="0"/>
        <w:jc w:val="both"/>
      </w:pPr>
      <w:r>
        <w:rPr>
          <w:rFonts w:ascii="Times New Roman"/>
          <w:b w:val="false"/>
          <w:i w:val="false"/>
          <w:color w:val="000000"/>
          <w:sz w:val="28"/>
        </w:rPr>
        <w:t>
      Ескерту: х – берілген позиция толтыруға жатпайды.</w:t>
      </w:r>
    </w:p>
    <w:bookmarkStart w:name="z30" w:id="22"/>
    <w:p>
      <w:pPr>
        <w:spacing w:after="0"/>
        <w:ind w:left="0"/>
        <w:jc w:val="both"/>
      </w:pPr>
      <w:r>
        <w:rPr>
          <w:rFonts w:ascii="Times New Roman"/>
          <w:b w:val="false"/>
          <w:i w:val="false"/>
          <w:color w:val="000000"/>
          <w:sz w:val="28"/>
        </w:rPr>
        <w:t>
      14. Арифметикалық-логикалық бақылау:</w:t>
      </w:r>
    </w:p>
    <w:bookmarkEnd w:id="22"/>
    <w:p>
      <w:pPr>
        <w:spacing w:after="0"/>
        <w:ind w:left="0"/>
        <w:jc w:val="both"/>
      </w:pPr>
      <w:r>
        <w:rPr>
          <w:rFonts w:ascii="Times New Roman"/>
          <w:b w:val="false"/>
          <w:i w:val="false"/>
          <w:color w:val="000000"/>
          <w:sz w:val="28"/>
        </w:rPr>
        <w:t>
      1) 2.1-бөлім:</w:t>
      </w:r>
    </w:p>
    <w:p>
      <w:pPr>
        <w:spacing w:after="0"/>
        <w:ind w:left="0"/>
        <w:jc w:val="both"/>
      </w:pPr>
      <w:r>
        <w:rPr>
          <w:rFonts w:ascii="Times New Roman"/>
          <w:b w:val="false"/>
          <w:i w:val="false"/>
          <w:color w:val="000000"/>
          <w:sz w:val="28"/>
        </w:rPr>
        <w:t>
      1-баған ≥ 2-баған барлық жолдар бойынша;</w:t>
      </w:r>
    </w:p>
    <w:p>
      <w:pPr>
        <w:spacing w:after="0"/>
        <w:ind w:left="0"/>
        <w:jc w:val="both"/>
      </w:pPr>
      <w:r>
        <w:rPr>
          <w:rFonts w:ascii="Times New Roman"/>
          <w:b w:val="false"/>
          <w:i w:val="false"/>
          <w:color w:val="000000"/>
          <w:sz w:val="28"/>
        </w:rPr>
        <w:t>
      1-жол ∑ барлық жолдар сомасы (1.1-1.8);</w:t>
      </w:r>
    </w:p>
    <w:p>
      <w:pPr>
        <w:spacing w:after="0"/>
        <w:ind w:left="0"/>
        <w:jc w:val="both"/>
      </w:pPr>
      <w:r>
        <w:rPr>
          <w:rFonts w:ascii="Times New Roman"/>
          <w:b w:val="false"/>
          <w:i w:val="false"/>
          <w:color w:val="000000"/>
          <w:sz w:val="28"/>
        </w:rPr>
        <w:t>
      Егер 2.1-бөлімде 1.5-жол 1-баған&gt;0, онда 2.2-бөлімде 7-жол 3-баған&gt;0 (жол берілетін бақылау);</w:t>
      </w:r>
    </w:p>
    <w:p>
      <w:pPr>
        <w:spacing w:after="0"/>
        <w:ind w:left="0"/>
        <w:jc w:val="both"/>
      </w:pPr>
      <w:r>
        <w:rPr>
          <w:rFonts w:ascii="Times New Roman"/>
          <w:b w:val="false"/>
          <w:i w:val="false"/>
          <w:color w:val="000000"/>
          <w:sz w:val="28"/>
        </w:rPr>
        <w:t>
      Егер 2.1-бөлімде 1.6-жол 1-баған&gt;0, онда 2.2-бөлімде 8-жол 3-баған&gt;0 (жол берілетін бақылау).</w:t>
      </w:r>
    </w:p>
    <w:p>
      <w:pPr>
        <w:spacing w:after="0"/>
        <w:ind w:left="0"/>
        <w:jc w:val="both"/>
      </w:pPr>
      <w:r>
        <w:rPr>
          <w:rFonts w:ascii="Times New Roman"/>
          <w:b w:val="false"/>
          <w:i w:val="false"/>
          <w:color w:val="000000"/>
          <w:sz w:val="28"/>
        </w:rPr>
        <w:t>
      2) 2.2-бөлім:</w:t>
      </w:r>
    </w:p>
    <w:p>
      <w:pPr>
        <w:spacing w:after="0"/>
        <w:ind w:left="0"/>
        <w:jc w:val="both"/>
      </w:pPr>
      <w:r>
        <w:rPr>
          <w:rFonts w:ascii="Times New Roman"/>
          <w:b w:val="false"/>
          <w:i w:val="false"/>
          <w:color w:val="000000"/>
          <w:sz w:val="28"/>
        </w:rPr>
        <w:t>
      1 жол = ∑ 1.2-1.5 жолдар әрбір баған бойынша;</w:t>
      </w:r>
    </w:p>
    <w:p>
      <w:pPr>
        <w:spacing w:after="0"/>
        <w:ind w:left="0"/>
        <w:jc w:val="both"/>
      </w:pPr>
      <w:r>
        <w:rPr>
          <w:rFonts w:ascii="Times New Roman"/>
          <w:b w:val="false"/>
          <w:i w:val="false"/>
          <w:color w:val="000000"/>
          <w:sz w:val="28"/>
        </w:rPr>
        <w:t>
      2 жол = ∑ 2.1-2.5 жолдар әрбір баған бойынша;</w:t>
      </w:r>
    </w:p>
    <w:p>
      <w:pPr>
        <w:spacing w:after="0"/>
        <w:ind w:left="0"/>
        <w:jc w:val="both"/>
      </w:pPr>
      <w:r>
        <w:rPr>
          <w:rFonts w:ascii="Times New Roman"/>
          <w:b w:val="false"/>
          <w:i w:val="false"/>
          <w:color w:val="000000"/>
          <w:sz w:val="28"/>
        </w:rPr>
        <w:t>
      егер 1-баған ≠ 0, онда 2, 3 бағандар ≠ 0 әрбір жол үшін;</w:t>
      </w:r>
    </w:p>
    <w:p>
      <w:pPr>
        <w:spacing w:after="0"/>
        <w:ind w:left="0"/>
        <w:jc w:val="both"/>
      </w:pPr>
      <w:r>
        <w:rPr>
          <w:rFonts w:ascii="Times New Roman"/>
          <w:b w:val="false"/>
          <w:i w:val="false"/>
          <w:color w:val="000000"/>
          <w:sz w:val="28"/>
        </w:rPr>
        <w:t>
      егер 3-баған ≠ 0, онда 1, 2 баған ≠0 (жол берілетін бақылау)</w:t>
      </w:r>
    </w:p>
    <w:p>
      <w:pPr>
        <w:spacing w:after="0"/>
        <w:ind w:left="0"/>
        <w:jc w:val="both"/>
      </w:pPr>
      <w:r>
        <w:rPr>
          <w:rFonts w:ascii="Times New Roman"/>
          <w:b w:val="false"/>
          <w:i w:val="false"/>
          <w:color w:val="000000"/>
          <w:sz w:val="28"/>
        </w:rPr>
        <w:t>
      3) 2.3-бөлім:</w:t>
      </w:r>
    </w:p>
    <w:p>
      <w:pPr>
        <w:spacing w:after="0"/>
        <w:ind w:left="0"/>
        <w:jc w:val="both"/>
      </w:pPr>
      <w:r>
        <w:rPr>
          <w:rFonts w:ascii="Times New Roman"/>
          <w:b w:val="false"/>
          <w:i w:val="false"/>
          <w:color w:val="000000"/>
          <w:sz w:val="28"/>
        </w:rPr>
        <w:t>
      егер 1-баған ≠ 0, онда 2-баған ≠ 0 және керісінше (статистикалық нысанына 1-қосымшада келтірілген белгілі тауар позициялары бойынша);</w:t>
      </w:r>
    </w:p>
    <w:p>
      <w:pPr>
        <w:spacing w:after="0"/>
        <w:ind w:left="0"/>
        <w:jc w:val="both"/>
      </w:pPr>
      <w:r>
        <w:rPr>
          <w:rFonts w:ascii="Times New Roman"/>
          <w:b w:val="false"/>
          <w:i w:val="false"/>
          <w:color w:val="000000"/>
          <w:sz w:val="28"/>
        </w:rPr>
        <w:t>
      егер 2-баған ≠ 0, онда 3 баған ≠ 0 және 4 ≠ 0 әрбір жол үшін (жол берілетін бақылау);</w:t>
      </w:r>
    </w:p>
    <w:p>
      <w:pPr>
        <w:spacing w:after="0"/>
        <w:ind w:left="0"/>
        <w:jc w:val="both"/>
      </w:pPr>
      <w:r>
        <w:rPr>
          <w:rFonts w:ascii="Times New Roman"/>
          <w:b w:val="false"/>
          <w:i w:val="false"/>
          <w:color w:val="000000"/>
          <w:sz w:val="28"/>
        </w:rPr>
        <w:t>
      4) 3-бөлім:</w:t>
      </w:r>
    </w:p>
    <w:p>
      <w:pPr>
        <w:spacing w:after="0"/>
        <w:ind w:left="0"/>
        <w:jc w:val="both"/>
      </w:pPr>
      <w:r>
        <w:rPr>
          <w:rFonts w:ascii="Times New Roman"/>
          <w:b w:val="false"/>
          <w:i w:val="false"/>
          <w:color w:val="000000"/>
          <w:sz w:val="28"/>
        </w:rPr>
        <w:t>
      егер 1-баған ≠ 0, онда әрбір жол үшін 2-баған ≠ 0, 3-баған ≠ 0 және 4-баған ≠ 0 (жол берілетін бақылау);</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егер 1-баған ≠ 0, онда 2-баған ≠ 0 1.1-1.5-жолдар үшін (1.5 жол үшін жол берілетін бақылау);</w:t>
      </w:r>
    </w:p>
    <w:p>
      <w:pPr>
        <w:spacing w:after="0"/>
        <w:ind w:left="0"/>
        <w:jc w:val="both"/>
      </w:pPr>
      <w:r>
        <w:rPr>
          <w:rFonts w:ascii="Times New Roman"/>
          <w:b w:val="false"/>
          <w:i w:val="false"/>
          <w:color w:val="000000"/>
          <w:sz w:val="28"/>
        </w:rPr>
        <w:t>
      егер 1-баған ≠ 0, онда 3-баған ≠ 0 1.1-1.5-жолдар үшін (жол берілетін бақылау);</w:t>
      </w:r>
    </w:p>
    <w:p>
      <w:pPr>
        <w:spacing w:after="0"/>
        <w:ind w:left="0"/>
        <w:jc w:val="both"/>
      </w:pPr>
      <w:r>
        <w:rPr>
          <w:rFonts w:ascii="Times New Roman"/>
          <w:b w:val="false"/>
          <w:i w:val="false"/>
          <w:color w:val="000000"/>
          <w:sz w:val="28"/>
        </w:rPr>
        <w:t>
      егер 3-баған ≠ 0, онда 1-баған ≠ 0 1.1-1.5-жолдар үшін;</w:t>
      </w:r>
    </w:p>
    <w:p>
      <w:pPr>
        <w:spacing w:after="0"/>
        <w:ind w:left="0"/>
        <w:jc w:val="both"/>
      </w:pPr>
      <w:r>
        <w:rPr>
          <w:rFonts w:ascii="Times New Roman"/>
          <w:b w:val="false"/>
          <w:i w:val="false"/>
          <w:color w:val="000000"/>
          <w:sz w:val="28"/>
        </w:rPr>
        <w:t>
      6) 6-бөлім:</w:t>
      </w:r>
    </w:p>
    <w:p>
      <w:pPr>
        <w:spacing w:after="0"/>
        <w:ind w:left="0"/>
        <w:jc w:val="both"/>
      </w:pPr>
      <w:r>
        <w:rPr>
          <w:rFonts w:ascii="Times New Roman"/>
          <w:b w:val="false"/>
          <w:i w:val="false"/>
          <w:color w:val="000000"/>
          <w:sz w:val="28"/>
        </w:rPr>
        <w:t>
      егер 2-жол ≠ 0, онда 3-жол ≠ 0;</w:t>
      </w:r>
    </w:p>
    <w:p>
      <w:pPr>
        <w:spacing w:after="0"/>
        <w:ind w:left="0"/>
        <w:jc w:val="both"/>
      </w:pPr>
      <w:r>
        <w:rPr>
          <w:rFonts w:ascii="Times New Roman"/>
          <w:b w:val="false"/>
          <w:i w:val="false"/>
          <w:color w:val="000000"/>
          <w:sz w:val="28"/>
        </w:rPr>
        <w:t>
      егер 1-жол ≠ 0, онда 2-жол ≠ 0 (жол берілетін бақылау);</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2.1-бөлім 1-баған 1-жол ≥ 2.3-бөлім 2-баған бойынша 1-жолы ∑ барлық жолдар;</w:t>
      </w:r>
    </w:p>
    <w:p>
      <w:pPr>
        <w:spacing w:after="0"/>
        <w:ind w:left="0"/>
        <w:jc w:val="both"/>
      </w:pPr>
      <w:r>
        <w:rPr>
          <w:rFonts w:ascii="Times New Roman"/>
          <w:b w:val="false"/>
          <w:i w:val="false"/>
          <w:color w:val="000000"/>
          <w:sz w:val="28"/>
        </w:rPr>
        <w:t>
      2.1-бөлім 2-баған ∑ 1.1-1.5, 1.8-жолдар = 2.3-бөлім 2-баған ∑ азық-түлік тауарлар коды бойынша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басшының орынбасары</w:t>
            </w:r>
            <w:r>
              <w:br/>
            </w:r>
            <w:r>
              <w:rPr>
                <w:rFonts w:ascii="Times New Roman"/>
                <w:b w:val="false"/>
                <w:i w:val="false"/>
                <w:color w:val="000000"/>
                <w:sz w:val="20"/>
              </w:rPr>
              <w:t>2024 жылғы 18 маусымдағы</w:t>
            </w:r>
            <w:r>
              <w:br/>
            </w:r>
            <w:r>
              <w:rPr>
                <w:rFonts w:ascii="Times New Roman"/>
                <w:b w:val="false"/>
                <w:i w:val="false"/>
                <w:color w:val="000000"/>
                <w:sz w:val="20"/>
              </w:rPr>
              <w:t xml:space="preserve">№ 7 бұйрығына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"24" қаңтардағы</w:t>
            </w:r>
          </w:p>
          <w:p>
            <w:pPr>
              <w:spacing w:after="20"/>
              <w:ind w:left="20"/>
              <w:jc w:val="both"/>
            </w:pPr>
            <w:r>
              <w:rPr>
                <w:rFonts w:ascii="Times New Roman"/>
                <w:b w:val="false"/>
                <w:i w:val="false"/>
                <w:color w:val="000000"/>
                <w:sz w:val="20"/>
              </w:rPr>
              <w:t>
№ 9 бұйрығына</w:t>
            </w:r>
          </w:p>
          <w:p>
            <w:pPr>
              <w:spacing w:after="20"/>
              <w:ind w:left="20"/>
              <w:jc w:val="both"/>
            </w:pPr>
            <w:r>
              <w:rPr>
                <w:rFonts w:ascii="Times New Roman"/>
                <w:b w:val="false"/>
                <w:i w:val="false"/>
                <w:color w:val="000000"/>
                <w:sz w:val="20"/>
              </w:rPr>
              <w:t>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2-сауда2-торговля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495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айға тауарларды өткізу көлемін және тауар қорларын көрсетіңіз, мың теңге</w:t>
      </w:r>
    </w:p>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 Товарные запасы на конец отчетного месяца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қызметтер ұсыну көлемі Объем предоставления услуг по обеспечению питанием и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тауарларды сатып алуға шығыстардың көлемі Объем расходов на покупку товаров для перепродажи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алыға шығыстардың көлемі Объем расходов на покупку товаров для продажи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айдың соңына заттай мәндегі тауар қорлары</w:t>
      </w:r>
    </w:p>
    <w:p>
      <w:pPr>
        <w:spacing w:after="0"/>
        <w:ind w:left="0"/>
        <w:jc w:val="both"/>
      </w:pPr>
      <w:r>
        <w:rPr>
          <w:rFonts w:ascii="Times New Roman"/>
          <w:b w:val="false"/>
          <w:i w:val="false"/>
          <w:color w:val="000000"/>
          <w:sz w:val="28"/>
        </w:rPr>
        <w:t>
      Товарные запасы на конец отчетного месяца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 (килограмм)</w:t>
            </w:r>
          </w:p>
          <w:p>
            <w:pPr>
              <w:spacing w:after="20"/>
              <w:ind w:left="20"/>
              <w:jc w:val="both"/>
            </w:pPr>
            <w:r>
              <w:rPr>
                <w:rFonts w:ascii="Times New Roman"/>
                <w:b w:val="false"/>
                <w:i w:val="false"/>
                <w:color w:val="000000"/>
                <w:sz w:val="20"/>
              </w:rPr>
              <w:t>
Рис шлифованный, полированны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(кило-грамм)</w:t>
            </w:r>
          </w:p>
          <w:p>
            <w:pPr>
              <w:spacing w:after="20"/>
              <w:ind w:left="20"/>
              <w:jc w:val="both"/>
            </w:pPr>
            <w:r>
              <w:rPr>
                <w:rFonts w:ascii="Times New Roman"/>
                <w:b w:val="false"/>
                <w:i w:val="false"/>
                <w:color w:val="000000"/>
                <w:sz w:val="20"/>
              </w:rPr>
              <w:t>
Крупа гречневая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p>
            <w:pPr>
              <w:spacing w:after="20"/>
              <w:ind w:left="20"/>
              <w:jc w:val="both"/>
            </w:pPr>
            <w:r>
              <w:rPr>
                <w:rFonts w:ascii="Times New Roman"/>
                <w:b w:val="false"/>
                <w:i w:val="false"/>
                <w:color w:val="000000"/>
                <w:sz w:val="20"/>
              </w:rPr>
              <w:t>
Масло подсолнечное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қырыққабат(кило-грамм)</w:t>
            </w:r>
          </w:p>
          <w:p>
            <w:pPr>
              <w:spacing w:after="20"/>
              <w:ind w:left="20"/>
              <w:jc w:val="both"/>
            </w:pPr>
            <w:r>
              <w:rPr>
                <w:rFonts w:ascii="Times New Roman"/>
                <w:b w:val="false"/>
                <w:i w:val="false"/>
                <w:color w:val="000000"/>
                <w:sz w:val="20"/>
              </w:rPr>
              <w:t>
Капуста белокочанная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пияз(кило-грамм)</w:t>
            </w:r>
          </w:p>
          <w:p>
            <w:pPr>
              <w:spacing w:after="20"/>
              <w:ind w:left="20"/>
              <w:jc w:val="both"/>
            </w:pPr>
            <w:r>
              <w:rPr>
                <w:rFonts w:ascii="Times New Roman"/>
                <w:b w:val="false"/>
                <w:i w:val="false"/>
                <w:color w:val="000000"/>
                <w:sz w:val="20"/>
              </w:rPr>
              <w:t>
Лук репчатый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Сәбіз(кило-грамм)</w:t>
            </w:r>
          </w:p>
          <w:p>
            <w:pPr>
              <w:spacing w:after="20"/>
              <w:ind w:left="20"/>
              <w:jc w:val="both"/>
            </w:pPr>
            <w:r>
              <w:rPr>
                <w:rFonts w:ascii="Times New Roman"/>
                <w:b w:val="false"/>
                <w:i w:val="false"/>
                <w:color w:val="000000"/>
                <w:sz w:val="20"/>
              </w:rPr>
              <w:t>
Морковь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Картоп(килограмм)</w:t>
            </w:r>
          </w:p>
          <w:p>
            <w:pPr>
              <w:spacing w:after="20"/>
              <w:ind w:left="20"/>
              <w:jc w:val="both"/>
            </w:pPr>
            <w:r>
              <w:rPr>
                <w:rFonts w:ascii="Times New Roman"/>
                <w:b w:val="false"/>
                <w:i w:val="false"/>
                <w:color w:val="000000"/>
                <w:sz w:val="20"/>
              </w:rPr>
              <w:t>
Картофель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(килограмм)</w:t>
            </w:r>
          </w:p>
          <w:p>
            <w:pPr>
              <w:spacing w:after="20"/>
              <w:ind w:left="20"/>
              <w:jc w:val="both"/>
            </w:pPr>
            <w:r>
              <w:rPr>
                <w:rFonts w:ascii="Times New Roman"/>
                <w:b w:val="false"/>
                <w:i w:val="false"/>
                <w:color w:val="000000"/>
                <w:sz w:val="20"/>
              </w:rPr>
              <w:t>
Сахар-песок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Тұз(кило-грамм)</w:t>
            </w:r>
          </w:p>
          <w:p>
            <w:pPr>
              <w:spacing w:after="20"/>
              <w:ind w:left="20"/>
              <w:jc w:val="both"/>
            </w:pPr>
            <w:r>
              <w:rPr>
                <w:rFonts w:ascii="Times New Roman"/>
                <w:b w:val="false"/>
                <w:i w:val="false"/>
                <w:color w:val="000000"/>
                <w:sz w:val="20"/>
              </w:rPr>
              <w:t>
Соль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 __________________________________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32"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басшының орынбасары</w:t>
            </w:r>
            <w:r>
              <w:br/>
            </w:r>
            <w:r>
              <w:rPr>
                <w:rFonts w:ascii="Times New Roman"/>
                <w:b w:val="false"/>
                <w:i w:val="false"/>
                <w:color w:val="000000"/>
                <w:sz w:val="20"/>
              </w:rPr>
              <w:t>2024 жылғы 18 маусымдағы</w:t>
            </w:r>
            <w:r>
              <w:br/>
            </w:r>
            <w:r>
              <w:rPr>
                <w:rFonts w:ascii="Times New Roman"/>
                <w:b w:val="false"/>
                <w:i w:val="false"/>
                <w:color w:val="000000"/>
                <w:sz w:val="20"/>
              </w:rPr>
              <w:t xml:space="preserve">№ 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20__ жылғы "__" қаңтардағы</w:t>
            </w:r>
            <w:r>
              <w:br/>
            </w:r>
            <w:r>
              <w:rPr>
                <w:rFonts w:ascii="Times New Roman"/>
                <w:b w:val="false"/>
                <w:i w:val="false"/>
                <w:color w:val="000000"/>
                <w:sz w:val="20"/>
              </w:rPr>
              <w:t>№ _ бұйрығына</w:t>
            </w:r>
            <w:r>
              <w:br/>
            </w:r>
            <w:r>
              <w:rPr>
                <w:rFonts w:ascii="Times New Roman"/>
                <w:b w:val="false"/>
                <w:i w:val="false"/>
                <w:color w:val="000000"/>
                <w:sz w:val="20"/>
              </w:rPr>
              <w:t>6-қосымша</w:t>
            </w:r>
          </w:p>
        </w:tc>
      </w:tr>
    </w:tbl>
    <w:bookmarkStart w:name="z35" w:id="24"/>
    <w:p>
      <w:pPr>
        <w:spacing w:after="0"/>
        <w:ind w:left="0"/>
        <w:jc w:val="left"/>
      </w:pPr>
      <w:r>
        <w:rPr>
          <w:rFonts w:ascii="Times New Roman"/>
          <w:b/>
          <w:i w:val="false"/>
          <w:color w:val="000000"/>
        </w:rPr>
        <w:t xml:space="preserve">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w:t>
      </w:r>
    </w:p>
    <w:bookmarkEnd w:id="24"/>
    <w:bookmarkStart w:name="z36" w:id="25"/>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25"/>
    <w:bookmarkStart w:name="z37" w:id="26"/>
    <w:p>
      <w:pPr>
        <w:spacing w:after="0"/>
        <w:ind w:left="0"/>
        <w:jc w:val="both"/>
      </w:pPr>
      <w:r>
        <w:rPr>
          <w:rFonts w:ascii="Times New Roman"/>
          <w:b w:val="false"/>
          <w:i w:val="false"/>
          <w:color w:val="000000"/>
          <w:sz w:val="28"/>
        </w:rPr>
        <w:t>
      2. Осы Нұсқаулықта мынадай анықтамалар пайдаланылады:</w:t>
      </w:r>
    </w:p>
    <w:bookmarkEnd w:id="26"/>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bookmarkStart w:name="z38" w:id="27"/>
    <w:p>
      <w:pPr>
        <w:spacing w:after="0"/>
        <w:ind w:left="0"/>
        <w:jc w:val="both"/>
      </w:pPr>
      <w:r>
        <w:rPr>
          <w:rFonts w:ascii="Times New Roman"/>
          <w:b w:val="false"/>
          <w:i w:val="false"/>
          <w:color w:val="000000"/>
          <w:sz w:val="28"/>
        </w:rPr>
        <w:t>
      3. 2-бөлімде 1, 2, 4, 5 - бағандарында заңды тұлғалардың қолма-қол ақшамен және ақшаны қолма-қол төлемей есеп айырысуы арқылы сатып алушыларға сатылған тауардан түскен өткізу көлемі көрсетіледі. Ақшалай қаражаттың төлемге нақты түскеніне қарамастан тауарларды өткізген күн табысты алған күн болып танылады.</w:t>
      </w:r>
    </w:p>
    <w:bookmarkEnd w:id="27"/>
    <w:p>
      <w:pPr>
        <w:spacing w:after="0"/>
        <w:ind w:left="0"/>
        <w:jc w:val="both"/>
      </w:pPr>
      <w:r>
        <w:rPr>
          <w:rFonts w:ascii="Times New Roman"/>
          <w:b w:val="false"/>
          <w:i w:val="false"/>
          <w:color w:val="000000"/>
          <w:sz w:val="28"/>
        </w:rPr>
        <w:t>
      Статистикалық байқаудың мақсаттары үшін тауарларды және көрсетілетін қызметтерді өткізу көлемі сауда үстеме бағасын қамтитын, қосылған құнға салықтарсыз, акциздерсіз нақты сату бағаларында беріледі.</w:t>
      </w:r>
    </w:p>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p>
      <w:pPr>
        <w:spacing w:after="0"/>
        <w:ind w:left="0"/>
        <w:jc w:val="both"/>
      </w:pPr>
      <w:r>
        <w:rPr>
          <w:rFonts w:ascii="Times New Roman"/>
          <w:b w:val="false"/>
          <w:i w:val="false"/>
          <w:color w:val="000000"/>
          <w:sz w:val="28"/>
        </w:rPr>
        <w:t xml:space="preserve">
      3, 6 – бағандарда тауарларды жеткізуші шот-фактураларда бөлек көрсеткен немесе кәсіпорындар үшінші тұлғаларға төлеген кез келген көлік шығындарын қоспағанда, одан әрі сату және қайта сатуға арналған, сатып алынған тауарлардың құнын көрсетіледі; бұл көлік қызметтері көтерме және бөлшек сауда кәсіпорындарының аралық тұтынуының бөлігі болып табылады. </w:t>
      </w:r>
    </w:p>
    <w:p>
      <w:pPr>
        <w:spacing w:after="0"/>
        <w:ind w:left="0"/>
        <w:jc w:val="both"/>
      </w:pPr>
      <w:r>
        <w:rPr>
          <w:rFonts w:ascii="Times New Roman"/>
          <w:b w:val="false"/>
          <w:i w:val="false"/>
          <w:color w:val="000000"/>
          <w:sz w:val="28"/>
        </w:rPr>
        <w:t>
      7-бағанда есепті кезеңнің соңына кәсіпорындарда орналасқан (қоймада, жолда) тауарлардың құны ақшалай мәнде көрсетіледі.</w:t>
      </w:r>
    </w:p>
    <w:p>
      <w:pPr>
        <w:spacing w:after="0"/>
        <w:ind w:left="0"/>
        <w:jc w:val="both"/>
      </w:pPr>
      <w:r>
        <w:rPr>
          <w:rFonts w:ascii="Times New Roman"/>
          <w:b w:val="false"/>
          <w:i w:val="false"/>
          <w:color w:val="000000"/>
          <w:sz w:val="28"/>
        </w:rPr>
        <w:t>
      8-бағанды есепті кезеңде автомобильдерге техникалық қызмет көрсету және жөндеу бойынша қызметін ұсынған кәсіпорындар толтырады.</w:t>
      </w:r>
    </w:p>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 көрсетуге көлік құралдары бөлшектерін, электр жабдықтарын, шанақтарды жөндеу бойынша көрсетілетін қызметтерді, сондай-ақ жууды, жылтыратуды, бояуды; жел қаққыш шыныларды, терезелерді жөндеу, дөңгелек қаптарын, камераларды жөндеуді, оларды орнату немесе ауыстыруды, бөліктері мен керек-жарақтарын орнатуды қамту жатады.</w:t>
      </w:r>
    </w:p>
    <w:p>
      <w:pPr>
        <w:spacing w:after="0"/>
        <w:ind w:left="0"/>
        <w:jc w:val="both"/>
      </w:pPr>
      <w:r>
        <w:rPr>
          <w:rFonts w:ascii="Times New Roman"/>
          <w:b w:val="false"/>
          <w:i w:val="false"/>
          <w:color w:val="000000"/>
          <w:sz w:val="28"/>
        </w:rPr>
        <w:t>
      9-бағанды есепті кезеңде тамақ өнімдерімен және сусындармен қамтамасыз ету бойынша қызмет көрсету көлемін ұсынған кәсіпорындар толтырады.</w:t>
      </w:r>
    </w:p>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 түріне тұтыну үшін дайын тағамдарды, сусындарды сату кәсіпорындарының келесі типтері: мейрамханалар, барлар, таверналар, тамақ ішетін орындар, буфеттер, асханалар,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 жатады.</w:t>
      </w:r>
    </w:p>
    <w:bookmarkStart w:name="z39" w:id="28"/>
    <w:p>
      <w:pPr>
        <w:spacing w:after="0"/>
        <w:ind w:left="0"/>
        <w:jc w:val="both"/>
      </w:pPr>
      <w:r>
        <w:rPr>
          <w:rFonts w:ascii="Times New Roman"/>
          <w:b w:val="false"/>
          <w:i w:val="false"/>
          <w:color w:val="000000"/>
          <w:sz w:val="28"/>
        </w:rPr>
        <w:t>
      4. 2-бөлімде тауарлық қорлардың ай соңындағы заттай мәндегі (киллограмм, литр) санын көрсету керек.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Start w:name="z41" w:id="29"/>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29"/>
    <w:p>
      <w:pPr>
        <w:spacing w:after="0"/>
        <w:ind w:left="0"/>
        <w:jc w:val="both"/>
      </w:pPr>
      <w:r>
        <w:rPr>
          <w:rFonts w:ascii="Times New Roman"/>
          <w:b w:val="false"/>
          <w:i w:val="false"/>
          <w:color w:val="000000"/>
          <w:sz w:val="28"/>
        </w:rPr>
        <w:t>
      Ескерту: х – осы позиция толтыруға жатпайды.</w:t>
      </w:r>
    </w:p>
    <w:bookmarkStart w:name="z42" w:id="30"/>
    <w:p>
      <w:pPr>
        <w:spacing w:after="0"/>
        <w:ind w:left="0"/>
        <w:jc w:val="both"/>
      </w:pPr>
      <w:r>
        <w:rPr>
          <w:rFonts w:ascii="Times New Roman"/>
          <w:b w:val="false"/>
          <w:i w:val="false"/>
          <w:color w:val="000000"/>
          <w:sz w:val="28"/>
        </w:rPr>
        <w:t>
      7. Арифметикалық-логикалық бақылау:</w:t>
      </w:r>
    </w:p>
    <w:bookmarkEnd w:id="30"/>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4-баған ≥ 5-бағаннан;</w:t>
      </w:r>
    </w:p>
    <w:p>
      <w:pPr>
        <w:spacing w:after="0"/>
        <w:ind w:left="0"/>
        <w:jc w:val="both"/>
      </w:pPr>
      <w:r>
        <w:rPr>
          <w:rFonts w:ascii="Times New Roman"/>
          <w:b w:val="false"/>
          <w:i w:val="false"/>
          <w:color w:val="000000"/>
          <w:sz w:val="28"/>
        </w:rPr>
        <w:t>
      егер 1-баған &gt;0 немесе 4-баған &gt;0 онда 7-баған≠0 (жол берілетін бақылау);</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егер 1-бөлім 1-баған≥0 болса, онда 3-бөлім 1-9 баған≠0 (жол берілетін бақылау);</w:t>
      </w:r>
    </w:p>
    <w:p>
      <w:pPr>
        <w:spacing w:after="0"/>
        <w:ind w:left="0"/>
        <w:jc w:val="both"/>
      </w:pPr>
      <w:r>
        <w:rPr>
          <w:rFonts w:ascii="Times New Roman"/>
          <w:b w:val="false"/>
          <w:i w:val="false"/>
          <w:color w:val="000000"/>
          <w:sz w:val="28"/>
        </w:rPr>
        <w:t>
      егер 1-бөлім 4-баған ≥0 болса, онда 3-бөлім 1-9 баған≠0 (жол берілетін бақылау).</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Егер 1-бөлім Б-баған≠0, онда 2-бөлім Б-баған≠0;</w:t>
      </w:r>
    </w:p>
    <w:p>
      <w:pPr>
        <w:spacing w:after="0"/>
        <w:ind w:left="0"/>
        <w:jc w:val="both"/>
      </w:pPr>
      <w:r>
        <w:rPr>
          <w:rFonts w:ascii="Times New Roman"/>
          <w:b w:val="false"/>
          <w:i w:val="false"/>
          <w:color w:val="000000"/>
          <w:sz w:val="28"/>
        </w:rPr>
        <w:t>
      1-бөлім А-баған, 2-бөлім А-баған ӘАОЖ коды автоматты түрде анықталады.</w:t>
      </w:r>
    </w:p>
    <w:p>
      <w:pPr>
        <w:spacing w:after="0"/>
        <w:ind w:left="0"/>
        <w:jc w:val="both"/>
      </w:pPr>
      <w:r>
        <w:rPr>
          <w:rFonts w:ascii="Times New Roman"/>
          <w:b w:val="false"/>
          <w:i w:val="false"/>
          <w:color w:val="000000"/>
          <w:sz w:val="28"/>
        </w:rPr>
        <w:t>
      Егер 1-бөлім Б-баған≠0, онда А-баған≠0, онда 2-бөлім Б-баған≠0, онда А-баған≠0.</w:t>
      </w:r>
    </w:p>
    <w:p>
      <w:pPr>
        <w:spacing w:after="0"/>
        <w:ind w:left="0"/>
        <w:jc w:val="both"/>
      </w:pPr>
      <w:r>
        <w:rPr>
          <w:rFonts w:ascii="Times New Roman"/>
          <w:b w:val="false"/>
          <w:i w:val="false"/>
          <w:color w:val="000000"/>
          <w:sz w:val="28"/>
        </w:rPr>
        <w:t>
      Егер 1-бөлім 1, 4-баған≠0, онда 2-бөлім 1-9-баған≠0.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