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7570" w14:textId="40a7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бұйрықтарына өзгерістер мен толықтыру енгізу туралы" Қазақстан Республикасы Ауыл шаруашылығы министрінің 2023 жылғы 14 маусымдағы № 229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2024 жылғы 20 маусымдағы № 211 бұйрығы. Қазақстан Республикасының Әділет министрлігінде 2024 жылғы 21 маусымда № 34537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бұйрықтарына өзгерістер мен толықтыру енгізу туралы" Қазақстан Республикасы Ауыл шаруашылығы министрінің 2023 жылғы 14 маусымдағы № 229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32808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отыз тоғызыншы, алпыс екінші, алпыс үшінші, алпыс төртінші, жетпісінші абзацтары алынып тасталсын.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шілдеден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интеграция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