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7c2a" w14:textId="7807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21 маусымдағы № 26 бұйрығы. Қазақстан Республикасының Әділет министрлігінде 2024 жылғы 21 маусымда № 34542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іс-шаралардың орындалуы жөнінде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21 маусымдағы</w:t>
            </w:r>
            <w:r>
              <w:br/>
            </w:r>
            <w:r>
              <w:rPr>
                <w:rFonts w:ascii="Times New Roman"/>
                <w:b w:val="false"/>
                <w:i w:val="false"/>
                <w:color w:val="000000"/>
                <w:sz w:val="20"/>
              </w:rPr>
              <w:t>№ 26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Өзгерістер енгізілетін кейбір бұйрықтардың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"Медициналық көрсетілетін қызметтер (көмек) сапасына сараптама жүргізу кезінде тәуелсіз сарапшыларды тарту қағидаларын бекіту туралы" Қазақстан Республикасы Денсаулық сақтау министрінің 2020 жылғы 16 қыркүйектегі № ҚР ДСМ-103/2020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21218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"Медициналық көрсетілетін қызметтердің (көмектің) сапасына сараптама жүргізу үшін тәуелсіз сарапшылар мен бейінді мамандарды тарту қағидаларын, сондай-ақ оларға қойылатын біліктілік талаптарын бекіту туралы";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 Қоса беріліп отырған Медициналық көрсетілетін қызметтердің (көмектің) сапасына сараптама жүргізу үшін тәуелсіз сарапшылар мен бейінді мамандарды тарту қағидалары, сондай-ақ оларға қойылатын біліктілік талаптары бекітілсін.";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Медициналық көрсетілетін қызметтер (көмек) сапасына сараптама жүргізу кезінде тәуелсіз сарапшыларды тарту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"Медициналық көрсетілетін қызметтерге (көмекке) тәуелсіз сараптама жүргізу бойынша қызметтер көрсетуге денсаулық сақтау субъектілеріне қойылатын талаптарды бекіту туралы" Қазақстан Республикасы Денсаулық сақтау министрінің 2020 жылғы 12 қазандағы № ҚР ДСМ-125/2020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21421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"Медициналық көрсетілетін қызметтер (көмек) сапасына сараптама жүргізу бойынша тәуелсіз сарапшылардың қызметтер көрсетуге денсаулық сақтау субъектілеріне қойылатын талаптарды бекіту туралы";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"Халық денсаулығы және денсаулық сақтау жүйесі туралы" Қазақстан Республикасы Кодексінің 8-бабының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10"/>
    <w:p>
      <w:pPr>
        <w:spacing w:after="0"/>
        <w:ind w:left="0"/>
        <w:jc w:val="both"/>
      </w:pPr>
      <w:r>
        <w:rPr>
          <w:rFonts w:ascii="Times New Roman"/>
          <w:b w:val="false"/>
          <w:i w:val="false"/>
          <w:color w:val="000000"/>
          <w:sz w:val="28"/>
        </w:rPr>
        <w:t>
      "1. Қоса беріліп отырған Медициналық көрсетілетін қызметтер (көмек) сапасына сараптама жүргізу бойынша тәуелсіз сарапшылардың қызметтер көрсетуге денсаулық сақтау субъектілеріне қойылатын талаптар бекітілсін.";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Медициналық көрсетілетін қызметтерге (көмекке) тәуелсіз сараптама жүргізу бойынша қызметтер көрсетуге денсаулық сақтау субъектілеріне қойылатын </w:t>
      </w:r>
      <w:r>
        <w:rPr>
          <w:rFonts w:ascii="Times New Roman"/>
          <w:b w:val="false"/>
          <w:i w:val="false"/>
          <w:color w:val="000000"/>
          <w:sz w:val="28"/>
        </w:rPr>
        <w:t>талаптар</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"Медициналық көрсетілетін қызметтердің (көмектің) сапасына аккредиттелген денсаулық сақтау субъектілері жүргізетін тәуелсіз сараптамаға ақы төлеу қағидаларын бекіту туралы" Қазақстан Республикасы Денсаулық сақтау министрінің 2020 жылғы 12 қазандағы № ҚР ДСМ-126/2020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21419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27" w:id="11"/>
    <w:p>
      <w:pPr>
        <w:spacing w:after="0"/>
        <w:ind w:left="0"/>
        <w:jc w:val="both"/>
      </w:pPr>
      <w:r>
        <w:rPr>
          <w:rFonts w:ascii="Times New Roman"/>
          <w:b w:val="false"/>
          <w:i w:val="false"/>
          <w:color w:val="000000"/>
          <w:sz w:val="28"/>
        </w:rPr>
        <w:t>
      "Медициналық көрсетілетін қызметтер (көмек) сапасына сараптама жүргізетін тәуелсіз сарапшылардың көрсетілетін қызметтеріне ақы төлеу қағидаларын бекіту туралы";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"Халық денсаулығы және денсаулық сақтау жүйесі туралы" Қазақстан Республикасы Кодексінің 8-бабының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 w:id="12"/>
    <w:p>
      <w:pPr>
        <w:spacing w:after="0"/>
        <w:ind w:left="0"/>
        <w:jc w:val="both"/>
      </w:pPr>
      <w:r>
        <w:rPr>
          <w:rFonts w:ascii="Times New Roman"/>
          <w:b w:val="false"/>
          <w:i w:val="false"/>
          <w:color w:val="000000"/>
          <w:sz w:val="28"/>
        </w:rPr>
        <w:t>
      "1. Қоса беріліп отырған Медициналық көрсетілетін қызметтердің (көмектің) сапасына сараптама жүргізу кезінде тәуелсіз сарапшылардың қызметтеріне ақы төлеу қағидалары бекітілсін.";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Медициналық көрсетілетін қызметтердің (көмектің) сапасына аккредиттелген денсаулық сақтау субъектілері жүргізетін тәуелсіз сараптамаға ақы төлеу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"Тәуелсіз сарапшылардың тізілімін жүргізу қағидаларын, сондай-ақ тәуелсіз сарапшылардың бірыңғай тізіліміне енгізу және одан шығару негіздерін бекіту туралы" Қазақстан Республикасы Денсаулық сақтау министрінің 2020 жылғы 21 қазандағы № ҚР ДСМ-145/2020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21509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8-бабының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Тәуелсіз сарапшылар тізілімін жүргізу қағидалары, сондай-ақ тәуелсіз сарапшылардың бірыңғай тізіліміне енгізу және одан шығару </w:t>
      </w:r>
      <w:r>
        <w:rPr>
          <w:rFonts w:ascii="Times New Roman"/>
          <w:b w:val="false"/>
          <w:i w:val="false"/>
          <w:color w:val="000000"/>
          <w:sz w:val="28"/>
        </w:rPr>
        <w:t>негіздерінде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Тізілім осы Қағидалардағы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көрсетілетін қызметтердің (көмектің) сапасына сараптама жүргізу бойынша қызметтер көрсетуге үміткер жеке тұлғалардан (маманнан және (немесе) үміткерден) не денсаулық сақтау саласындағы медициналық көрсетілетін қызметтердің (көмектің) сапасына сараптаманы жүзеге асыратын денсаулық сақтау субъектілерінен (бұдан әрі-субъект) берілген өтінімдер негізінде қалыптастырылады.</w:t>
      </w:r>
    </w:p>
    <w:p>
      <w:pPr>
        <w:spacing w:after="0"/>
        <w:ind w:left="0"/>
        <w:jc w:val="both"/>
      </w:pPr>
      <w:r>
        <w:rPr>
          <w:rFonts w:ascii="Times New Roman"/>
          <w:b w:val="false"/>
          <w:i w:val="false"/>
          <w:color w:val="000000"/>
          <w:sz w:val="28"/>
        </w:rPr>
        <w:t xml:space="preserve">
      Өтінім демалыс және мереке күндерін қоспағанда, белгіленген жұмыс кестесіне сәйкес сағат 9.00-ден 18.30-ге дейін дүйсенбіден бастап жұмаға дейін мемлекеттік органның ресми сайтында көрсетілген мекенжайға беріледі. </w:t>
      </w:r>
    </w:p>
    <w:bookmarkStart w:name="z39" w:id="13"/>
    <w:p>
      <w:pPr>
        <w:spacing w:after="0"/>
        <w:ind w:left="0"/>
        <w:jc w:val="both"/>
      </w:pPr>
      <w:r>
        <w:rPr>
          <w:rFonts w:ascii="Times New Roman"/>
          <w:b w:val="false"/>
          <w:i w:val="false"/>
          <w:color w:val="000000"/>
          <w:sz w:val="28"/>
        </w:rPr>
        <w:t>
      5. Тізілімге енгізу туралы өтінімге мынадай құжаттардың электрондық көшірмелері қоса беріледі:</w:t>
      </w:r>
    </w:p>
    <w:bookmarkEnd w:id="13"/>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xml:space="preserve">
      2) жоғары медициналық білімі туралы диплом (шетелдік білім беру ұйымдары берген білімі туралы құжаттар үшін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тану немесе нострификациялау рәсімінен өткенін растайтын құжаттың болуы қажет);</w:t>
      </w:r>
    </w:p>
    <w:p>
      <w:pPr>
        <w:spacing w:after="0"/>
        <w:ind w:left="0"/>
        <w:jc w:val="both"/>
      </w:pPr>
      <w:r>
        <w:rPr>
          <w:rFonts w:ascii="Times New Roman"/>
          <w:b w:val="false"/>
          <w:i w:val="false"/>
          <w:color w:val="000000"/>
          <w:sz w:val="28"/>
        </w:rPr>
        <w:t xml:space="preserve">
      3) мәлімдеген мамандығы бойынша үздіксіз кемінде 7 жыл еңбек өтілінің бар екендігін растайтын құжат (еңбек кітапшасы не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басқа да құжат), сондай-ақ тәуелсіз cараптама жүргізу кезінде мәлімделген мамандығы бойынша денсаулық сақтау саласында қызметті жүзеге асыруы қажет, кемінде 7 жыл еңбеук өтілі бар жоғары оқу орындарының профессорлық-оқытушылық құрамынан басқаларға;</w:t>
      </w:r>
    </w:p>
    <w:p>
      <w:pPr>
        <w:spacing w:after="0"/>
        <w:ind w:left="0"/>
        <w:jc w:val="both"/>
      </w:pPr>
      <w:r>
        <w:rPr>
          <w:rFonts w:ascii="Times New Roman"/>
          <w:b w:val="false"/>
          <w:i w:val="false"/>
          <w:color w:val="000000"/>
          <w:sz w:val="28"/>
        </w:rPr>
        <w:t>
      4) тәуелсіз сараптама жүргізу мәселелері бойынша жалпы көлемі 4 кредиттен (120 сағат) кем емес, соңғы 5 жыл ішінде қосымша және бейресми білім алудан өткенін растайтын құжат;</w:t>
      </w:r>
    </w:p>
    <w:p>
      <w:pPr>
        <w:spacing w:after="0"/>
        <w:ind w:left="0"/>
        <w:jc w:val="both"/>
      </w:pPr>
      <w:r>
        <w:rPr>
          <w:rFonts w:ascii="Times New Roman"/>
          <w:b w:val="false"/>
          <w:i w:val="false"/>
          <w:color w:val="000000"/>
          <w:sz w:val="28"/>
        </w:rPr>
        <w:t xml:space="preserve">
      5) "Денсаулық сақтау қызметкерлерінің үздіксіз кәсіби даму нәтижелерін растау, біліктілік деңгейлерін беру және растау қағидаларын бекіту туралы " Қазақстан Республикасы Денсаулық сақтау министрінің 2020 жылғы 20 желтоқсандағы № ҚР ДСМ-283/2020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21843 болып тіркелген) медициналық қызметтер көрсету саласындағы мемлекеттік органның аумақтық бөлімшесі берген Біліктіліктің салалық негіздемесіне сәйкес біліктілік деңгейі 7.2 R-ден төмен емес, ал амбулаториялық-емханалық көмек көрсететін қызметкерлер үшін 7.2I-дан төмен емес көрсете отырып, тиісті мамандық/мамандану бойынша денсаулық сақтау саласындағы маманның сертификаты немесе бірінші және (немесе) жоғары біліктілік санатын беру туралы куәлік.";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Тәуелсіз сарапшылардың бірыңғай тізіліміне енгізу үшін "Медициналық көрсетілетін қызметтерге (көмекке) тәуелсіз сараптама жүргізу бойынша қызметтер көрсетуге денсаулық сақтау субъектілеріне қойылатын талаптарды бекіту туралы" Қазақстан Республикасы Денсаулық сақтау министрінің 2020 жылғы 12 қазандағы № ҚР ДСМ-125/2020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21421 болып тіркелген) сәйкес бекітілген талаптарға сәйкес келетін өтінім берген жеке тұлға (маман және (немесе) үміткер) негіз болып табылады.</w:t>
      </w:r>
    </w:p>
    <w:bookmarkStart w:name="z42" w:id="14"/>
    <w:p>
      <w:pPr>
        <w:spacing w:after="0"/>
        <w:ind w:left="0"/>
        <w:jc w:val="both"/>
      </w:pPr>
      <w:r>
        <w:rPr>
          <w:rFonts w:ascii="Times New Roman"/>
          <w:b w:val="false"/>
          <w:i w:val="false"/>
          <w:color w:val="000000"/>
          <w:sz w:val="28"/>
        </w:rPr>
        <w:t>
      10. Тәуелсіз сарапшыларды тізілімнен шығару негіздері болып табылады:</w:t>
      </w:r>
    </w:p>
    <w:bookmarkEnd w:id="14"/>
    <w:p>
      <w:pPr>
        <w:spacing w:after="0"/>
        <w:ind w:left="0"/>
        <w:jc w:val="both"/>
      </w:pPr>
      <w:r>
        <w:rPr>
          <w:rFonts w:ascii="Times New Roman"/>
          <w:b w:val="false"/>
          <w:i w:val="false"/>
          <w:color w:val="000000"/>
          <w:sz w:val="28"/>
        </w:rPr>
        <w:t>
      1) мемлекеттік органға күнтізбелік бір жылдың ішінде тәуелсіз сарапшының сараптама сапасына медициналық қызмет (көмек) саласындағы апелляциялық комиссияның қорытындысының нәтижесімен мемлекеттік органның шешімімен расталған бір және одан да көп негізделген өтініштердің келіп түсуі;</w:t>
      </w:r>
    </w:p>
    <w:p>
      <w:pPr>
        <w:spacing w:after="0"/>
        <w:ind w:left="0"/>
        <w:jc w:val="both"/>
      </w:pPr>
      <w:r>
        <w:rPr>
          <w:rFonts w:ascii="Times New Roman"/>
          <w:b w:val="false"/>
          <w:i w:val="false"/>
          <w:color w:val="000000"/>
          <w:sz w:val="28"/>
        </w:rPr>
        <w:t>
      2) мемлекеттік органға тәуелсіз сарапшыдан оны тізілімнен шығару туралы өтініштің келіп түсуі;</w:t>
      </w:r>
    </w:p>
    <w:p>
      <w:pPr>
        <w:spacing w:after="0"/>
        <w:ind w:left="0"/>
        <w:jc w:val="both"/>
      </w:pPr>
      <w:r>
        <w:rPr>
          <w:rFonts w:ascii="Times New Roman"/>
          <w:b w:val="false"/>
          <w:i w:val="false"/>
          <w:color w:val="000000"/>
          <w:sz w:val="28"/>
        </w:rPr>
        <w:t xml:space="preserve">
      3) тәуелсіз сарапшыға қатысты медициналық қызметпен айналысуға (мәлімделген мамандық бойынша) тыйым салу туралы заңды күшіне енген сот шешімінің (үкімінің) болуы; </w:t>
      </w:r>
    </w:p>
    <w:p>
      <w:pPr>
        <w:spacing w:after="0"/>
        <w:ind w:left="0"/>
        <w:jc w:val="both"/>
      </w:pPr>
      <w:r>
        <w:rPr>
          <w:rFonts w:ascii="Times New Roman"/>
          <w:b w:val="false"/>
          <w:i w:val="false"/>
          <w:color w:val="000000"/>
          <w:sz w:val="28"/>
        </w:rPr>
        <w:t>
      4) тізілімге енгізу үшін негіз болған бір немесе бірнеше құжаттардың қолданылуының тоқтатылуы (мерзімі өткен);</w:t>
      </w:r>
    </w:p>
    <w:p>
      <w:pPr>
        <w:spacing w:after="0"/>
        <w:ind w:left="0"/>
        <w:jc w:val="both"/>
      </w:pPr>
      <w:r>
        <w:rPr>
          <w:rFonts w:ascii="Times New Roman"/>
          <w:b w:val="false"/>
          <w:i w:val="false"/>
          <w:color w:val="000000"/>
          <w:sz w:val="28"/>
        </w:rPr>
        <w:t>
      5) медициналық қызмет (көмек) сапасына сараптама жүргізу бойынша қызмет мерзімі ішінде тізілімге енгізу үшін ұсынылған құжаттарда дәйексіз мәліметтердің анықталуы.".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Тізімге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16 қыркүйектегі</w:t>
            </w:r>
            <w:r>
              <w:br/>
            </w:r>
            <w:r>
              <w:rPr>
                <w:rFonts w:ascii="Times New Roman"/>
                <w:b w:val="false"/>
                <w:i w:val="false"/>
                <w:color w:val="000000"/>
                <w:sz w:val="20"/>
              </w:rPr>
              <w:t xml:space="preserve">№ ҚР ДСМ-103/2020 бұйрықпен </w:t>
            </w:r>
            <w:r>
              <w:br/>
            </w:r>
            <w:r>
              <w:rPr>
                <w:rFonts w:ascii="Times New Roman"/>
                <w:b w:val="false"/>
                <w:i w:val="false"/>
                <w:color w:val="000000"/>
                <w:sz w:val="20"/>
              </w:rPr>
              <w:t>бекітілген</w:t>
            </w:r>
          </w:p>
        </w:tc>
      </w:tr>
    </w:tbl>
    <w:bookmarkStart w:name="z46" w:id="15"/>
    <w:p>
      <w:pPr>
        <w:spacing w:after="0"/>
        <w:ind w:left="0"/>
        <w:jc w:val="left"/>
      </w:pPr>
      <w:r>
        <w:rPr>
          <w:rFonts w:ascii="Times New Roman"/>
          <w:b/>
          <w:i w:val="false"/>
          <w:color w:val="000000"/>
        </w:rPr>
        <w:t xml:space="preserve"> Медициналық көрсетілетін қызметтердің (көмектің) сапасына сараптама жүргізу үшін тәуелсіз сарапшылар мен бейінді мамандарды тарту қағидалары, сондай-ақ оларға қойылатын біліктілік талаптары</w:t>
      </w:r>
    </w:p>
    <w:bookmarkEnd w:id="15"/>
    <w:bookmarkStart w:name="z47" w:id="16"/>
    <w:p>
      <w:pPr>
        <w:spacing w:after="0"/>
        <w:ind w:left="0"/>
        <w:jc w:val="left"/>
      </w:pPr>
      <w:r>
        <w:rPr>
          <w:rFonts w:ascii="Times New Roman"/>
          <w:b/>
          <w:i w:val="false"/>
          <w:color w:val="000000"/>
        </w:rPr>
        <w:t xml:space="preserve"> 1-тарау. Жалпы ережелер</w:t>
      </w:r>
    </w:p>
    <w:bookmarkEnd w:id="16"/>
    <w:p>
      <w:pPr>
        <w:spacing w:after="0"/>
        <w:ind w:left="0"/>
        <w:jc w:val="left"/>
      </w:pPr>
    </w:p>
    <w:p>
      <w:pPr>
        <w:spacing w:after="0"/>
        <w:ind w:left="0"/>
        <w:jc w:val="both"/>
      </w:pPr>
      <w:r>
        <w:rPr>
          <w:rFonts w:ascii="Times New Roman"/>
          <w:b w:val="false"/>
          <w:i w:val="false"/>
          <w:color w:val="000000"/>
          <w:sz w:val="28"/>
        </w:rPr>
        <w:t xml:space="preserve">
      1. Осы Медициналық көрсетілетін қызметтердің (көмектің) сапасына сараптама жүргізу үшін тәуелсіз сарапшылар мен бейінді мамандарды тарту қағидалары (бұдан әрі – Қағидалар) "Халық денсаулығы және денсаулық сақтау жүйесі туралы" Қазақстан Республикасы Кодексінің (бұдан әрі – Кодекс) 8-бабының </w:t>
      </w:r>
      <w:r>
        <w:rPr>
          <w:rFonts w:ascii="Times New Roman"/>
          <w:b w:val="false"/>
          <w:i w:val="false"/>
          <w:color w:val="000000"/>
          <w:sz w:val="28"/>
        </w:rPr>
        <w:t>15)-тармақшасына</w:t>
      </w:r>
      <w:r>
        <w:rPr>
          <w:rFonts w:ascii="Times New Roman"/>
          <w:b w:val="false"/>
          <w:i w:val="false"/>
          <w:color w:val="000000"/>
          <w:sz w:val="28"/>
        </w:rPr>
        <w:t xml:space="preserve"> сәйкес әзірленген және медициналық көрсетілетін қызметтер (көмек) сапасына сараптама жүргізу үшін тәуелсіз сарапшылар мен бейінді мамандарды тарту тәртібін айқындайды.</w:t>
      </w:r>
    </w:p>
    <w:bookmarkStart w:name="z49" w:id="17"/>
    <w:p>
      <w:pPr>
        <w:spacing w:after="0"/>
        <w:ind w:left="0"/>
        <w:jc w:val="both"/>
      </w:pPr>
      <w:r>
        <w:rPr>
          <w:rFonts w:ascii="Times New Roman"/>
          <w:b w:val="false"/>
          <w:i w:val="false"/>
          <w:color w:val="000000"/>
          <w:sz w:val="28"/>
        </w:rPr>
        <w:t>
      2. Осы Қағидаларда қолданылатын негізгі ұғымдар:</w:t>
      </w:r>
    </w:p>
    <w:bookmarkEnd w:id="17"/>
    <w:bookmarkStart w:name="z50" w:id="18"/>
    <w:p>
      <w:pPr>
        <w:spacing w:after="0"/>
        <w:ind w:left="0"/>
        <w:jc w:val="both"/>
      </w:pPr>
      <w:r>
        <w:rPr>
          <w:rFonts w:ascii="Times New Roman"/>
          <w:b w:val="false"/>
          <w:i w:val="false"/>
          <w:color w:val="000000"/>
          <w:sz w:val="28"/>
        </w:rPr>
        <w:t>
      1) акредиттелген субъект –денсаулық сақтау саласында аккредиттеуден өткен субъект;</w:t>
      </w:r>
    </w:p>
    <w:bookmarkEnd w:id="18"/>
    <w:bookmarkStart w:name="z51" w:id="19"/>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bookmarkEnd w:id="19"/>
    <w:bookmarkStart w:name="z52" w:id="20"/>
    <w:p>
      <w:pPr>
        <w:spacing w:after="0"/>
        <w:ind w:left="0"/>
        <w:jc w:val="both"/>
      </w:pPr>
      <w:r>
        <w:rPr>
          <w:rFonts w:ascii="Times New Roman"/>
          <w:b w:val="false"/>
          <w:i w:val="false"/>
          <w:color w:val="000000"/>
          <w:sz w:val="28"/>
        </w:rPr>
        <w:t>
      3) бейінді маман – жоғары медициналық білімі, денсаулық сақтау саласында сертификаты бар медицина қызметкері;</w:t>
      </w:r>
    </w:p>
    <w:bookmarkEnd w:id="20"/>
    <w:bookmarkStart w:name="z53" w:id="21"/>
    <w:p>
      <w:pPr>
        <w:spacing w:after="0"/>
        <w:ind w:left="0"/>
        <w:jc w:val="both"/>
      </w:pPr>
      <w:r>
        <w:rPr>
          <w:rFonts w:ascii="Times New Roman"/>
          <w:b w:val="false"/>
          <w:i w:val="false"/>
          <w:color w:val="000000"/>
          <w:sz w:val="28"/>
        </w:rPr>
        <w:t xml:space="preserve">
      4) денсаулық сақтау субъектілері – жекеменшік медициналық практикамен және фармацевтикалық қызметпен айналысатын денсаулық сақтау ұйымдары, сондай-ақ жеке тұлғалар; </w:t>
      </w:r>
    </w:p>
    <w:bookmarkEnd w:id="21"/>
    <w:bookmarkStart w:name="z54" w:id="22"/>
    <w:p>
      <w:pPr>
        <w:spacing w:after="0"/>
        <w:ind w:left="0"/>
        <w:jc w:val="both"/>
      </w:pPr>
      <w:r>
        <w:rPr>
          <w:rFonts w:ascii="Times New Roman"/>
          <w:b w:val="false"/>
          <w:i w:val="false"/>
          <w:color w:val="000000"/>
          <w:sz w:val="28"/>
        </w:rPr>
        <w:t>
      4) медициналық қызметтер (көмек) көрсету саласындағы мемлекеттік орган – медициналық қызметтер (көмек) көрсету саласында басшылықты, медициналық көрсетілетін қызметтер (көмектің) сапасын бақылауды жүзеге асыратын мемлекеттік орган (бұдан әрі – мемлекеттік орган);</w:t>
      </w:r>
    </w:p>
    <w:bookmarkEnd w:id="22"/>
    <w:bookmarkStart w:name="z55" w:id="23"/>
    <w:p>
      <w:pPr>
        <w:spacing w:after="0"/>
        <w:ind w:left="0"/>
        <w:jc w:val="both"/>
      </w:pPr>
      <w:r>
        <w:rPr>
          <w:rFonts w:ascii="Times New Roman"/>
          <w:b w:val="false"/>
          <w:i w:val="false"/>
          <w:color w:val="000000"/>
          <w:sz w:val="28"/>
        </w:rPr>
        <w:t>
      5) тәуелсіз сарапшы – уәкілетті орган айқындайтын талаптарға сәйкес келетін және тәуелсіз сарапшылар тізілімінде тұратын жеке тұлға.</w:t>
      </w:r>
    </w:p>
    <w:bookmarkEnd w:id="23"/>
    <w:bookmarkStart w:name="z56" w:id="24"/>
    <w:p>
      <w:pPr>
        <w:spacing w:after="0"/>
        <w:ind w:left="0"/>
        <w:jc w:val="both"/>
      </w:pPr>
      <w:r>
        <w:rPr>
          <w:rFonts w:ascii="Times New Roman"/>
          <w:b w:val="false"/>
          <w:i w:val="false"/>
          <w:color w:val="000000"/>
          <w:sz w:val="28"/>
        </w:rPr>
        <w:t>
      3. Тәуелсіз сарапшылар мен бейінді мамандарды тартудың мақсаты:</w:t>
      </w:r>
    </w:p>
    <w:bookmarkEnd w:id="24"/>
    <w:bookmarkStart w:name="z57" w:id="25"/>
    <w:p>
      <w:pPr>
        <w:spacing w:after="0"/>
        <w:ind w:left="0"/>
        <w:jc w:val="both"/>
      </w:pPr>
      <w:r>
        <w:rPr>
          <w:rFonts w:ascii="Times New Roman"/>
          <w:b w:val="false"/>
          <w:i w:val="false"/>
          <w:color w:val="000000"/>
          <w:sz w:val="28"/>
        </w:rPr>
        <w:t>
      1) көрсетілетін медициналық қызметтердің (көмектің) тиімділік, толықтық және стандарттарға сәйкестік көрсеткіштерін көрсететін индикаторларды пайдалана отырып, денсаулық сақтау субъектілері ұсынатын медициналық көрсетілетін қызметтер (көмек) сапасының деңгейі туралы қорытынды шығару;</w:t>
      </w:r>
    </w:p>
    <w:bookmarkEnd w:id="25"/>
    <w:bookmarkStart w:name="z58" w:id="26"/>
    <w:p>
      <w:pPr>
        <w:spacing w:after="0"/>
        <w:ind w:left="0"/>
        <w:jc w:val="both"/>
      </w:pPr>
      <w:r>
        <w:rPr>
          <w:rFonts w:ascii="Times New Roman"/>
          <w:b w:val="false"/>
          <w:i w:val="false"/>
          <w:color w:val="000000"/>
          <w:sz w:val="28"/>
        </w:rPr>
        <w:t>
      2) денсаулық сақтау субъектілерінің кадрлық, материалдық-техникалық ресурстарын оңтайлы пайдалану және заманауи медициналық технологияларды қолдану негізінде пациенттердің қажетті көлемдегі және тиісті сападағы медициналық көмек алу құқықтарын қамтамасыз ету;</w:t>
      </w:r>
    </w:p>
    <w:bookmarkEnd w:id="26"/>
    <w:bookmarkStart w:name="z59" w:id="27"/>
    <w:p>
      <w:pPr>
        <w:spacing w:after="0"/>
        <w:ind w:left="0"/>
        <w:jc w:val="both"/>
      </w:pPr>
      <w:r>
        <w:rPr>
          <w:rFonts w:ascii="Times New Roman"/>
          <w:b w:val="false"/>
          <w:i w:val="false"/>
          <w:color w:val="000000"/>
          <w:sz w:val="28"/>
        </w:rPr>
        <w:t>
      3) денсаулық сақтау субъектілерінің қызметін бағалаудың ашықтығы мен объективтілігін, медицина қызметкерлерінің құзыретін, мамандардың біліктілік деңгейін қамтамасыз ету болып табылады.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Тәуелсіз сарапшылар туралы мәліметтер "Тәуелсіз сарапшылар тізілімін жүргізу қағидаларын, сондай-ақ тәуелсіз сарапшылардың бірыңғай тізіліміне енгізу және одан шығару негіздерін бекіту туралы" Қазақстан Республикасы Денсаулық сақтау министрінің 2020 жылғы 21 қазандағы № ҚР ДСМ-145/2020 </w:t>
      </w:r>
      <w:r>
        <w:rPr>
          <w:rFonts w:ascii="Times New Roman"/>
          <w:b w:val="false"/>
          <w:i w:val="false"/>
          <w:color w:val="000000"/>
          <w:sz w:val="28"/>
        </w:rPr>
        <w:t>бұйрығына</w:t>
      </w:r>
      <w:r>
        <w:rPr>
          <w:rFonts w:ascii="Times New Roman"/>
          <w:b w:val="false"/>
          <w:i w:val="false"/>
          <w:color w:val="000000"/>
          <w:sz w:val="28"/>
        </w:rPr>
        <w:t xml:space="preserve"> сәйкес мемлекеттік орган қалыптастыратын тәуелсіз сарапшылар тізілімінде қамтылады (мемлекеттік тіркеу тізілімінде тіркелген нормативтік құқықтық актілер № 21509).</w:t>
      </w:r>
    </w:p>
    <w:bookmarkStart w:name="z61" w:id="28"/>
    <w:p>
      <w:pPr>
        <w:spacing w:after="0"/>
        <w:ind w:left="0"/>
        <w:jc w:val="left"/>
      </w:pPr>
      <w:r>
        <w:rPr>
          <w:rFonts w:ascii="Times New Roman"/>
          <w:b/>
          <w:i w:val="false"/>
          <w:color w:val="000000"/>
        </w:rPr>
        <w:t xml:space="preserve"> 2-тарау. Медициналық көрсетілетін қызметтердің (көмектің) сапасына сараптама жүргізу үшін тәуелсіз сарапшылар мен бейінді мамандарды тарту тәртібі</w:t>
      </w:r>
    </w:p>
    <w:bookmarkEnd w:id="28"/>
    <w:bookmarkStart w:name="z62" w:id="29"/>
    <w:p>
      <w:pPr>
        <w:spacing w:after="0"/>
        <w:ind w:left="0"/>
        <w:jc w:val="both"/>
      </w:pPr>
      <w:r>
        <w:rPr>
          <w:rFonts w:ascii="Times New Roman"/>
          <w:b w:val="false"/>
          <w:i w:val="false"/>
          <w:color w:val="000000"/>
          <w:sz w:val="28"/>
        </w:rPr>
        <w:t>
      5. Тәуелсіз сарапшылар мен бейінді мамандарды медициналық қызметтер (көмек) сапасына сараптама шеңберінде:</w:t>
      </w:r>
    </w:p>
    <w:bookmarkEnd w:id="29"/>
    <w:bookmarkStart w:name="z63" w:id="30"/>
    <w:p>
      <w:pPr>
        <w:spacing w:after="0"/>
        <w:ind w:left="0"/>
        <w:jc w:val="both"/>
      </w:pPr>
      <w:r>
        <w:rPr>
          <w:rFonts w:ascii="Times New Roman"/>
          <w:b w:val="false"/>
          <w:i w:val="false"/>
          <w:color w:val="000000"/>
          <w:sz w:val="28"/>
        </w:rPr>
        <w:t>
      1) мемлекеттік орган, сондай-ақ оның аумақтық бөлімшелері;</w:t>
      </w:r>
    </w:p>
    <w:bookmarkEnd w:id="30"/>
    <w:bookmarkStart w:name="z64" w:id="31"/>
    <w:p>
      <w:pPr>
        <w:spacing w:after="0"/>
        <w:ind w:left="0"/>
        <w:jc w:val="both"/>
      </w:pPr>
      <w:r>
        <w:rPr>
          <w:rFonts w:ascii="Times New Roman"/>
          <w:b w:val="false"/>
          <w:i w:val="false"/>
          <w:color w:val="000000"/>
          <w:sz w:val="28"/>
        </w:rPr>
        <w:t>
      2) облыстардың, республикалық маңызы бар қалалардың және астананың денсаулық сақтауды мемлекеттік басқарудың жергілікті органдары;</w:t>
      </w:r>
    </w:p>
    <w:bookmarkEnd w:id="31"/>
    <w:bookmarkStart w:name="z65" w:id="32"/>
    <w:p>
      <w:pPr>
        <w:spacing w:after="0"/>
        <w:ind w:left="0"/>
        <w:jc w:val="both"/>
      </w:pPr>
      <w:r>
        <w:rPr>
          <w:rFonts w:ascii="Times New Roman"/>
          <w:b w:val="false"/>
          <w:i w:val="false"/>
          <w:color w:val="000000"/>
          <w:sz w:val="28"/>
        </w:rPr>
        <w:t>
      3) қор;</w:t>
      </w:r>
    </w:p>
    <w:bookmarkEnd w:id="32"/>
    <w:bookmarkStart w:name="z66" w:id="33"/>
    <w:p>
      <w:pPr>
        <w:spacing w:after="0"/>
        <w:ind w:left="0"/>
        <w:jc w:val="both"/>
      </w:pPr>
      <w:r>
        <w:rPr>
          <w:rFonts w:ascii="Times New Roman"/>
          <w:b w:val="false"/>
          <w:i w:val="false"/>
          <w:color w:val="000000"/>
          <w:sz w:val="28"/>
        </w:rPr>
        <w:t>
      4) жеке немесе заңды тұлғалар тартады.</w:t>
      </w:r>
    </w:p>
    <w:bookmarkEnd w:id="33"/>
    <w:bookmarkStart w:name="z67" w:id="34"/>
    <w:p>
      <w:pPr>
        <w:spacing w:after="0"/>
        <w:ind w:left="0"/>
        <w:jc w:val="both"/>
      </w:pPr>
      <w:r>
        <w:rPr>
          <w:rFonts w:ascii="Times New Roman"/>
          <w:b w:val="false"/>
          <w:i w:val="false"/>
          <w:color w:val="000000"/>
          <w:sz w:val="28"/>
        </w:rPr>
        <w:t>
      6. Мемлекеттік орган денсаулық сақтау саласында тәуелсіз сараптаманы жүзеге асыратын аккредиттелген денсаулық сақтау субъектісімен (бұдан әрі – аккредиттелген денсаулық сақтау субъектісі) шарт жасасқан сәттен бастап тәуелсіз сарапшыларды комиссия құрамына тартқан кезде қажетті мамандығын көрсете отырып сараптама жүргізу үшін сарапшы(лар)ды ұсыну қажеттілігі туралы сұрау-хат жібереді.</w:t>
      </w:r>
    </w:p>
    <w:bookmarkEnd w:id="34"/>
    <w:p>
      <w:pPr>
        <w:spacing w:after="0"/>
        <w:ind w:left="0"/>
        <w:jc w:val="both"/>
      </w:pPr>
      <w:r>
        <w:rPr>
          <w:rFonts w:ascii="Times New Roman"/>
          <w:b w:val="false"/>
          <w:i w:val="false"/>
          <w:color w:val="000000"/>
          <w:sz w:val="28"/>
        </w:rPr>
        <w:t>
      Орган, сондай-ақ оның аумақтық бөлімшелері Комиссия құрамына бейінді мамандарды тарту үшін мемлекеттік орган басқа мемлекеттік органдарға және ведомстволық бағынысты ұйымдарға сұрау-хат жібереді.</w:t>
      </w:r>
    </w:p>
    <w:p>
      <w:pPr>
        <w:spacing w:after="0"/>
        <w:ind w:left="0"/>
        <w:jc w:val="both"/>
      </w:pPr>
      <w:r>
        <w:rPr>
          <w:rFonts w:ascii="Times New Roman"/>
          <w:b w:val="false"/>
          <w:i w:val="false"/>
          <w:color w:val="000000"/>
          <w:sz w:val="28"/>
        </w:rPr>
        <w:t>
      Аккредиттелген денсаулық сақтау субъектісі тәуелсіз сарапшылар тізілімінде тұратын сұратылған мамандыққа сәйкес сарапшыларды сұрау-хат түскен күннен үш жұмыс күні ішінде ұсынады.</w:t>
      </w:r>
    </w:p>
    <w:p>
      <w:pPr>
        <w:spacing w:after="0"/>
        <w:ind w:left="0"/>
        <w:jc w:val="both"/>
      </w:pPr>
      <w:r>
        <w:rPr>
          <w:rFonts w:ascii="Times New Roman"/>
          <w:b w:val="false"/>
          <w:i w:val="false"/>
          <w:color w:val="000000"/>
          <w:sz w:val="28"/>
        </w:rPr>
        <w:t>
      Мемлекеттік органның маманы сараптама нысанасы болып табылатын барлық қажетті материалдарды сарапшыға ұсынады. Қажет болған жағдайда олар өтініш берушімен кездесу ұйымдастырады (өтініш берушінің келісімімен).</w:t>
      </w:r>
    </w:p>
    <w:bookmarkStart w:name="z68" w:id="35"/>
    <w:p>
      <w:pPr>
        <w:spacing w:after="0"/>
        <w:ind w:left="0"/>
        <w:jc w:val="both"/>
      </w:pPr>
      <w:r>
        <w:rPr>
          <w:rFonts w:ascii="Times New Roman"/>
          <w:b w:val="false"/>
          <w:i w:val="false"/>
          <w:color w:val="000000"/>
          <w:sz w:val="28"/>
        </w:rPr>
        <w:t>
      7. Қор тәуелсіз сарапшылар мен бейінді мамандарды: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өлім жағдайларын, сирек кездесетін аурулармен емделген жағдайда, арнайы мамандандырылған емделген жағдайларды (клиникалық жағдайда), асқынулармен емделген жағдайларды, Кодекстің 7-бабының </w:t>
      </w:r>
      <w:r>
        <w:rPr>
          <w:rFonts w:ascii="Times New Roman"/>
          <w:b w:val="false"/>
          <w:i w:val="false"/>
          <w:color w:val="000000"/>
          <w:sz w:val="28"/>
        </w:rPr>
        <w:t>60)-тармақшасына</w:t>
      </w:r>
      <w:r>
        <w:rPr>
          <w:rFonts w:ascii="Times New Roman"/>
          <w:b w:val="false"/>
          <w:i w:val="false"/>
          <w:color w:val="000000"/>
          <w:sz w:val="28"/>
        </w:rPr>
        <w:t xml:space="preserve"> сәйкес шетел клиникаларына жіберілген Қазақстан Республикасы азаматтарының шетел клиникаларында өлім жағдайларын қарау кезінде, сондай-ақ нақты жұмсалған шығындар бойынша көрсетілетін қызметтерге ақы төлеу кезінде медициналық көмектің сапасын растау қажеттілігі;</w:t>
      </w:r>
    </w:p>
    <w:bookmarkStart w:name="z70" w:id="36"/>
    <w:p>
      <w:pPr>
        <w:spacing w:after="0"/>
        <w:ind w:left="0"/>
        <w:jc w:val="both"/>
      </w:pPr>
      <w:r>
        <w:rPr>
          <w:rFonts w:ascii="Times New Roman"/>
          <w:b w:val="false"/>
          <w:i w:val="false"/>
          <w:color w:val="000000"/>
          <w:sz w:val="28"/>
        </w:rPr>
        <w:t>
      2) көрсетілген медициналық қызметтерге жоспарлы, жоспардан тыс, нысаналы, медициналық – экономикалық мониторинг жүргізу;</w:t>
      </w:r>
    </w:p>
    <w:bookmarkEnd w:id="36"/>
    <w:bookmarkStart w:name="z71" w:id="37"/>
    <w:p>
      <w:pPr>
        <w:spacing w:after="0"/>
        <w:ind w:left="0"/>
        <w:jc w:val="both"/>
      </w:pPr>
      <w:r>
        <w:rPr>
          <w:rFonts w:ascii="Times New Roman"/>
          <w:b w:val="false"/>
          <w:i w:val="false"/>
          <w:color w:val="000000"/>
          <w:sz w:val="28"/>
        </w:rPr>
        <w:t>
      3) азаматтық процессте тарап ретінде қатысу жағдайларында тартады.</w:t>
      </w:r>
    </w:p>
    <w:bookmarkEnd w:id="37"/>
    <w:bookmarkStart w:name="z72" w:id="38"/>
    <w:p>
      <w:pPr>
        <w:spacing w:after="0"/>
        <w:ind w:left="0"/>
        <w:jc w:val="both"/>
      </w:pPr>
      <w:r>
        <w:rPr>
          <w:rFonts w:ascii="Times New Roman"/>
          <w:b w:val="false"/>
          <w:i w:val="false"/>
          <w:color w:val="000000"/>
          <w:sz w:val="28"/>
        </w:rPr>
        <w:t>
      8. Облыстардың, республикалық маңызы бар қалалардың және астананың денсаулық сақтауды мемлекеттік басқарудың жергілікті органдары тәуелсіз сарапшылар мен бейінді мамандарды:</w:t>
      </w:r>
    </w:p>
    <w:bookmarkEnd w:id="38"/>
    <w:bookmarkStart w:name="z73" w:id="39"/>
    <w:p>
      <w:pPr>
        <w:spacing w:after="0"/>
        <w:ind w:left="0"/>
        <w:jc w:val="both"/>
      </w:pPr>
      <w:r>
        <w:rPr>
          <w:rFonts w:ascii="Times New Roman"/>
          <w:b w:val="false"/>
          <w:i w:val="false"/>
          <w:color w:val="000000"/>
          <w:sz w:val="28"/>
        </w:rPr>
        <w:t>
      1) өтініштерді, оның ішінде денсаулықтың нашарлауына, мүгедектікке байланысты өтініштерді қарау кезінде қылмыстық-атқару (пенитенциарлық) жүйесінің тергеу изоляторлары мен мекемелерінде ұсталатын адамдарға медициналық көмектің сапасын растау қажеттілігі;</w:t>
      </w:r>
    </w:p>
    <w:bookmarkEnd w:id="39"/>
    <w:bookmarkStart w:name="z74" w:id="40"/>
    <w:p>
      <w:pPr>
        <w:spacing w:after="0"/>
        <w:ind w:left="0"/>
        <w:jc w:val="both"/>
      </w:pPr>
      <w:r>
        <w:rPr>
          <w:rFonts w:ascii="Times New Roman"/>
          <w:b w:val="false"/>
          <w:i w:val="false"/>
          <w:color w:val="000000"/>
          <w:sz w:val="28"/>
        </w:rPr>
        <w:t>
      2) қылмыстық-атқару (пенитенциарлық) жүйесінің тергеу изоляторлары мен мекемелерінде ұсталатын адамдарға медициналық көмектің қосымша көлемі шеңберінде шарттық міндеттемелер шеңберінде көрсетілген медициналық қызметтердің (көмектің) көлемі мен сапасына ағымдағы (жоспарлы), жоспардан тыс, проактивті, нысаналы, медициналық-экономикалық, қайтыс болу және өлім жағдайларының мониторингін жүргізу жағдайларында тартады.</w:t>
      </w:r>
    </w:p>
    <w:bookmarkEnd w:id="40"/>
    <w:bookmarkStart w:name="z75" w:id="41"/>
    <w:p>
      <w:pPr>
        <w:spacing w:after="0"/>
        <w:ind w:left="0"/>
        <w:jc w:val="both"/>
      </w:pPr>
      <w:r>
        <w:rPr>
          <w:rFonts w:ascii="Times New Roman"/>
          <w:b w:val="false"/>
          <w:i w:val="false"/>
          <w:color w:val="000000"/>
          <w:sz w:val="28"/>
        </w:rPr>
        <w:t>
      9. Жеке немесе заңды тұлғалар азаматтық-құқықтық шарттарда айқындалатын негіздер мен шарттар бойынша тәуелсіз сарапшылар мен бейінді мамандарды тартады.</w:t>
      </w:r>
    </w:p>
    <w:bookmarkEnd w:id="41"/>
    <w:bookmarkStart w:name="z76" w:id="42"/>
    <w:p>
      <w:pPr>
        <w:spacing w:after="0"/>
        <w:ind w:left="0"/>
        <w:jc w:val="both"/>
      </w:pPr>
      <w:r>
        <w:rPr>
          <w:rFonts w:ascii="Times New Roman"/>
          <w:b w:val="false"/>
          <w:i w:val="false"/>
          <w:color w:val="000000"/>
          <w:sz w:val="28"/>
        </w:rPr>
        <w:t>
      10. Тәуелсіз сарапшылар мен бейінді мамандар сараптама жүргізу орнына барып және бармай сараптама жүргізуге тартылады.</w:t>
      </w:r>
    </w:p>
    <w:bookmarkEnd w:id="42"/>
    <w:p>
      <w:pPr>
        <w:spacing w:after="0"/>
        <w:ind w:left="0"/>
        <w:jc w:val="both"/>
      </w:pPr>
      <w:r>
        <w:rPr>
          <w:rFonts w:ascii="Times New Roman"/>
          <w:b w:val="false"/>
          <w:i w:val="false"/>
          <w:color w:val="000000"/>
          <w:sz w:val="28"/>
        </w:rPr>
        <w:t>
      Тәуелсіз сарапшылар мен бейінді мамандардың сараптама жүргізу орнына бармай сараптама жүргізу ақпараттық-коммуникациялық технологияларды қолдана отырып, оның ішінде сараптаманы жүзеге асыру үшін қажетті медициналық және өзге де құжаттардың электрондық көшірмелерін ұсына отырып қашықтан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Тәуелсіз сарапшыларды тарту кезінде мемлекеттік орган "Мемлекеттік сатып алу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аккредиттелген денсаулық сақтау субъектісімен шарт жасасады. </w:t>
      </w:r>
    </w:p>
    <w:bookmarkStart w:name="z78" w:id="43"/>
    <w:p>
      <w:pPr>
        <w:spacing w:after="0"/>
        <w:ind w:left="0"/>
        <w:jc w:val="both"/>
      </w:pPr>
      <w:r>
        <w:rPr>
          <w:rFonts w:ascii="Times New Roman"/>
          <w:b w:val="false"/>
          <w:i w:val="false"/>
          <w:color w:val="000000"/>
          <w:sz w:val="28"/>
        </w:rPr>
        <w:t>
      12. Қор, облыстардың, республикалық маңызы бар қалалардың және астананың денсаулық сақтауды жергілікті мемлекеттік басқару органдары тәуелсіз сарапшылар мен бейінді мамандарды тарту кезінде тікелей тәуелсіз сарапшымен немесе аккредиттелген денсаулық сақтаудың субъектісімен азаматтық-құқықтық сипаттағы шарт жасасады.</w:t>
      </w:r>
    </w:p>
    <w:bookmarkEnd w:id="43"/>
    <w:bookmarkStart w:name="z79" w:id="44"/>
    <w:p>
      <w:pPr>
        <w:spacing w:after="0"/>
        <w:ind w:left="0"/>
        <w:jc w:val="both"/>
      </w:pPr>
      <w:r>
        <w:rPr>
          <w:rFonts w:ascii="Times New Roman"/>
          <w:b w:val="false"/>
          <w:i w:val="false"/>
          <w:color w:val="000000"/>
          <w:sz w:val="28"/>
        </w:rPr>
        <w:t>
      13. Тәуелсіз сарапшы және бейінді маман:</w:t>
      </w:r>
    </w:p>
    <w:bookmarkEnd w:id="44"/>
    <w:bookmarkStart w:name="z80" w:id="45"/>
    <w:p>
      <w:pPr>
        <w:spacing w:after="0"/>
        <w:ind w:left="0"/>
        <w:jc w:val="both"/>
      </w:pPr>
      <w:r>
        <w:rPr>
          <w:rFonts w:ascii="Times New Roman"/>
          <w:b w:val="false"/>
          <w:i w:val="false"/>
          <w:color w:val="000000"/>
          <w:sz w:val="28"/>
        </w:rPr>
        <w:t>
      1) тексерілетін денсаулық сақтау субъектісімен еңбек немесе өзге де шарттық қатынасы болса;</w:t>
      </w:r>
    </w:p>
    <w:bookmarkEnd w:id="45"/>
    <w:bookmarkStart w:name="z81" w:id="46"/>
    <w:p>
      <w:pPr>
        <w:spacing w:after="0"/>
        <w:ind w:left="0"/>
        <w:jc w:val="both"/>
      </w:pPr>
      <w:r>
        <w:rPr>
          <w:rFonts w:ascii="Times New Roman"/>
          <w:b w:val="false"/>
          <w:i w:val="false"/>
          <w:color w:val="000000"/>
          <w:sz w:val="28"/>
        </w:rPr>
        <w:t>
      2) жүргізілетін сараптама нәтижелерінде жеке, тікелей немесе жанама қызығушылық танытса;</w:t>
      </w:r>
    </w:p>
    <w:bookmarkEnd w:id="46"/>
    <w:bookmarkStart w:name="z82" w:id="47"/>
    <w:p>
      <w:pPr>
        <w:spacing w:after="0"/>
        <w:ind w:left="0"/>
        <w:jc w:val="both"/>
      </w:pPr>
      <w:r>
        <w:rPr>
          <w:rFonts w:ascii="Times New Roman"/>
          <w:b w:val="false"/>
          <w:i w:val="false"/>
          <w:color w:val="000000"/>
          <w:sz w:val="28"/>
        </w:rPr>
        <w:t>
      3) мемлекеттік органға күнтізбелік бір жылдың ішінде тәуелсіз сарапшының сараптама сапасына медициналық қызмет (көмек) саласындағы апелляциялық комиссияның қорытындысының нәтижесімен мемлекеттік органның шешімімен расталған бір және одан да көп негізделген өтініштер болса сараптама жүргізу үшін тартылмайды.</w:t>
      </w:r>
    </w:p>
    <w:bookmarkEnd w:id="47"/>
    <w:bookmarkStart w:name="z83" w:id="48"/>
    <w:p>
      <w:pPr>
        <w:spacing w:after="0"/>
        <w:ind w:left="0"/>
        <w:jc w:val="left"/>
      </w:pPr>
      <w:r>
        <w:rPr>
          <w:rFonts w:ascii="Times New Roman"/>
          <w:b/>
          <w:i w:val="false"/>
          <w:color w:val="000000"/>
        </w:rPr>
        <w:t xml:space="preserve"> 3-тарау. Медициналық көрсетілетін қызметтердің (көмектің) сапасына сараптама жүргізуге тәуелсіз сарапшылар мен бейінді мамандарды тарту кезінде қойылатын біліктілік талаптары</w:t>
      </w:r>
    </w:p>
    <w:bookmarkEnd w:id="48"/>
    <w:bookmarkStart w:name="z84" w:id="49"/>
    <w:p>
      <w:pPr>
        <w:spacing w:after="0"/>
        <w:ind w:left="0"/>
        <w:jc w:val="both"/>
      </w:pPr>
      <w:r>
        <w:rPr>
          <w:rFonts w:ascii="Times New Roman"/>
          <w:b w:val="false"/>
          <w:i w:val="false"/>
          <w:color w:val="000000"/>
          <w:sz w:val="28"/>
        </w:rPr>
        <w:t>
      14. Бейінді мамандар мынадай талаптарға сәйкес болған кезде медициналық қызметтердің (көмектің) сапасына сараптама жүргізу бойынша қызметтер көрсетуге жіберіледі: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медициналық білімі туралы дипломның болуы (шетелдік білім беру ұйымдары берген білім туралы құжаттар үшін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тану немесе нострификациялау рәсімінен өткенін растайтын құжаттың болуы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мәлімделген мамандығы бойынша кемінде 7 жыл үздіксіз еңбек өтілінің болуын растайтын құжаттың болуы (еңбек кітапшасы не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өзге құжат), сондай-ақ сараптама жүргізу кезінде мәлімделген мамандық бойынша денсаулық сақтау саласындағы қызметті жүзеге асыру қажет, кемінде 7 жыл жұмыс өтілі бар медициналық жоғарғы оқу орындарының профессорлық-оқытушылық құрамын қоспағанда;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"Денсаулық сақтау қызметкерлерінің үздіксіз кәсіби даму нәтижелерін растау, біліктілік деңгейлерін беру және растау қағидаларын бекіту туралы" Қазақстан Республикасы Денсаулық сақтау министрінің 2020 жылғы 20 желтоқсандағы № ҚР ДСМ-283/2020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21843 болып тіркелген) сәйкес біліктіліктің салалық негіздемесіне сәйкес біліктілік деңгейі 7.2 R-ден төмен емес, ал амбулаториялық-емханалық көмек көрсететін қызметкерлер үшін 7.2I-дан төмен емес көрсете отырып, тиісті мамандық/мамандану бойынша денсаулық сақтау саласындағы маманның сертификаты немесе бірінші және (немесе) жоғары біліктілік санатын беру туралы куәлік;</w:t>
      </w:r>
    </w:p>
    <w:bookmarkStart w:name="z88" w:id="50"/>
    <w:p>
      <w:pPr>
        <w:spacing w:after="0"/>
        <w:ind w:left="0"/>
        <w:jc w:val="both"/>
      </w:pPr>
      <w:r>
        <w:rPr>
          <w:rFonts w:ascii="Times New Roman"/>
          <w:b w:val="false"/>
          <w:i w:val="false"/>
          <w:color w:val="000000"/>
          <w:sz w:val="28"/>
        </w:rPr>
        <w:t>
      4) мемлекеттік органға күнтізбелік бір жылдың ішінде тәуелсіз сарапшының сараптама сапасына медициналық қызмет (көмек) саласындағы апелляциялық комиссияның қорытындысының нәтижесімен мемлекеттік органның шешімімен расталған бір және одан да көп негізделген өтініштердің болмауы.</w:t>
      </w:r>
    </w:p>
    <w:bookmarkEnd w:id="50"/>
    <w:bookmarkStart w:name="z89" w:id="51"/>
    <w:p>
      <w:pPr>
        <w:spacing w:after="0"/>
        <w:ind w:left="0"/>
        <w:jc w:val="both"/>
      </w:pPr>
      <w:r>
        <w:rPr>
          <w:rFonts w:ascii="Times New Roman"/>
          <w:b w:val="false"/>
          <w:i w:val="false"/>
          <w:color w:val="000000"/>
          <w:sz w:val="28"/>
        </w:rPr>
        <w:t>
      15. Тәуелсіз сарапшылар мынадай талаптарға сәйкес болған кезде медициналық қызметтердің (көмектің) сапасына сараптама жүргізу бойынша қызметтер көрсетуге жіберіледі: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медициналық білімі туралы дипломның болуы (шетелдік білім беру ұйымдары берген білімі туралы құжаттар үшін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тану немесе нострификациялау рәсімінен өткенін растайтын құжаттың болуы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мәлімделген мамандығы бойынша кемінде 7 жыл үздіксіз еңбек өтілінің болуын растайтын құжаттың болуы (еңбек кітапшасы не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өзге құжат), сондай-ақ сараптама жүргізу кезінде мәлімделген мамандығы бойынша денсаулық сақтау саласындағы қызметті жүзеге асыру қажет, кемінде 7 жыл жұмыс өтілі бар медициналық жоғарғы оқу орындарының профессорлық-оқытушылық құрамын қоспағанда;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"Денсаулық сақтау қызметкерлерінің үздіксіз кәсіби даму нәтижелерін растау, біліктілік деңгейлерін беру және растау қағидаларын бекіту туралы" Қазақстан Республикасы Денсаулық сақтау министрінің 2020 жылғы 20 желтоқсандағы № ҚР ДСМ-283/2020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21843 болып тіркелген) сәйкес біліктіліктің салалық негіздемесіне сәйкес біліктілік деңгейі 7.2 R-ден төмен емес, ал амбулаториялық-емханалық көмек көрсететін қызметкерлер үшін 7.2I-дан төмен емес көрсете отырып, тиісті мамандық/мамандану бойынша денсаулық сақтау саласындағы маманның сертификаты немесе бірінші және (немесе) жоғары біліктілік санатын беру туралы куәлік;</w:t>
      </w:r>
    </w:p>
    <w:bookmarkStart w:name="z93" w:id="52"/>
    <w:p>
      <w:pPr>
        <w:spacing w:after="0"/>
        <w:ind w:left="0"/>
        <w:jc w:val="both"/>
      </w:pPr>
      <w:r>
        <w:rPr>
          <w:rFonts w:ascii="Times New Roman"/>
          <w:b w:val="false"/>
          <w:i w:val="false"/>
          <w:color w:val="000000"/>
          <w:sz w:val="28"/>
        </w:rPr>
        <w:t>
      4) тәуелсіз сараптама жүргізу мәселелері бойынша жалпы көлемі 4 кредиттен кем емес (120 сағат) болатын соңғы 5 жылда қосымша және бейресми білім алудан өткенін растайтын құжатының болуы;</w:t>
      </w:r>
    </w:p>
    <w:bookmarkEnd w:id="52"/>
    <w:bookmarkStart w:name="z94" w:id="53"/>
    <w:p>
      <w:pPr>
        <w:spacing w:after="0"/>
        <w:ind w:left="0"/>
        <w:jc w:val="both"/>
      </w:pPr>
      <w:r>
        <w:rPr>
          <w:rFonts w:ascii="Times New Roman"/>
          <w:b w:val="false"/>
          <w:i w:val="false"/>
          <w:color w:val="000000"/>
          <w:sz w:val="28"/>
        </w:rPr>
        <w:t>
      5) мемлекеттік органға күнтізбелік бір жылдың ішінде тәуелсіз сарапшының сараптама сапасына медициналық қызмет (көмек) саласындағы апелляциялық комиссияның қорытындысының нәтижесімен мемлекеттік органның шешімімен расталған бір және одан да көп негізделген өтініштер болмауы.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Тәуелсіз сарапшы немесе бейінді маман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21856 болып тіркелген) сәйкес денсаулық сақтау саласындағы мамандықтар мен мамандандырулар номенклатурасына сәйкес оның мамандығын ескере отырып, сараптамаға тартылады.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Тізімге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12 қазандағы</w:t>
            </w:r>
            <w:r>
              <w:br/>
            </w:r>
            <w:r>
              <w:rPr>
                <w:rFonts w:ascii="Times New Roman"/>
                <w:b w:val="false"/>
                <w:i w:val="false"/>
                <w:color w:val="000000"/>
                <w:sz w:val="20"/>
              </w:rPr>
              <w:t xml:space="preserve">№ ҚР ДСМ-125/2020 бұйрықпен </w:t>
            </w:r>
            <w:r>
              <w:br/>
            </w:r>
            <w:r>
              <w:rPr>
                <w:rFonts w:ascii="Times New Roman"/>
                <w:b w:val="false"/>
                <w:i w:val="false"/>
                <w:color w:val="000000"/>
                <w:sz w:val="20"/>
              </w:rPr>
              <w:t>бекітілген</w:t>
            </w:r>
          </w:p>
        </w:tc>
      </w:tr>
    </w:tbl>
    <w:bookmarkStart w:name="z98" w:id="54"/>
    <w:p>
      <w:pPr>
        <w:spacing w:after="0"/>
        <w:ind w:left="0"/>
        <w:jc w:val="left"/>
      </w:pPr>
      <w:r>
        <w:rPr>
          <w:rFonts w:ascii="Times New Roman"/>
          <w:b/>
          <w:i w:val="false"/>
          <w:color w:val="000000"/>
        </w:rPr>
        <w:t xml:space="preserve"> Медициналық көрсетілетін қызметтер (көмек) сапасына сараптама жүргізу бойынша тәуелсіз сарапшылардың қызметтер көрсетуге денсаулық сақтау субъектілеріне қойылатын талаптар</w:t>
      </w:r>
    </w:p>
    <w:bookmarkEnd w:id="54"/>
    <w:bookmarkStart w:name="z99" w:id="55"/>
    <w:p>
      <w:pPr>
        <w:spacing w:after="0"/>
        <w:ind w:left="0"/>
        <w:jc w:val="left"/>
      </w:pPr>
      <w:r>
        <w:rPr>
          <w:rFonts w:ascii="Times New Roman"/>
          <w:b/>
          <w:i w:val="false"/>
          <w:color w:val="000000"/>
        </w:rPr>
        <w:t xml:space="preserve"> 1-тарау. Жалпы ережелер</w:t>
      </w:r>
    </w:p>
    <w:bookmarkEnd w:id="55"/>
    <w:p>
      <w:pPr>
        <w:spacing w:after="0"/>
        <w:ind w:left="0"/>
        <w:jc w:val="left"/>
      </w:pPr>
    </w:p>
    <w:p>
      <w:pPr>
        <w:spacing w:after="0"/>
        <w:ind w:left="0"/>
        <w:jc w:val="both"/>
      </w:pPr>
      <w:r>
        <w:rPr>
          <w:rFonts w:ascii="Times New Roman"/>
          <w:b w:val="false"/>
          <w:i w:val="false"/>
          <w:color w:val="000000"/>
          <w:sz w:val="28"/>
        </w:rPr>
        <w:t xml:space="preserve">
      1. Осы Медициналық көрсетілетін қызметтер (көмек) сапасына сараптама жүргізу бойынша қызметтер көрсетуге денсаулық сақтау субъектілеріне қойылатын талаптар (бұдан әрі – Талаптар) "Халық денсаулығы және денсаулық сақтау жүйесі туралы" Қазақстан Республикасының Кодексінің (бұдан әрі – Кодекс) 8-бабының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әзірленген.</w:t>
      </w:r>
    </w:p>
    <w:bookmarkStart w:name="z101" w:id="56"/>
    <w:p>
      <w:pPr>
        <w:spacing w:after="0"/>
        <w:ind w:left="0"/>
        <w:jc w:val="both"/>
      </w:pPr>
      <w:r>
        <w:rPr>
          <w:rFonts w:ascii="Times New Roman"/>
          <w:b w:val="false"/>
          <w:i w:val="false"/>
          <w:color w:val="000000"/>
          <w:sz w:val="28"/>
        </w:rPr>
        <w:t>
      2. Осы талаптарда мынадай ұғымдар пайдаланылады:</w:t>
      </w:r>
    </w:p>
    <w:bookmarkEnd w:id="56"/>
    <w:bookmarkStart w:name="z102" w:id="57"/>
    <w:p>
      <w:pPr>
        <w:spacing w:after="0"/>
        <w:ind w:left="0"/>
        <w:jc w:val="both"/>
      </w:pPr>
      <w:r>
        <w:rPr>
          <w:rFonts w:ascii="Times New Roman"/>
          <w:b w:val="false"/>
          <w:i w:val="false"/>
          <w:color w:val="000000"/>
          <w:sz w:val="28"/>
        </w:rPr>
        <w:t xml:space="preserve">
      1)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 </w:t>
      </w:r>
    </w:p>
    <w:bookmarkEnd w:id="57"/>
    <w:bookmarkStart w:name="z103" w:id="58"/>
    <w:p>
      <w:pPr>
        <w:spacing w:after="0"/>
        <w:ind w:left="0"/>
        <w:jc w:val="both"/>
      </w:pPr>
      <w:r>
        <w:rPr>
          <w:rFonts w:ascii="Times New Roman"/>
          <w:b w:val="false"/>
          <w:i w:val="false"/>
          <w:color w:val="000000"/>
          <w:sz w:val="28"/>
        </w:rPr>
        <w:t>
      2) денсаулық сақтау ұйымы – денсаулық сақтау саласындағы қызметті жүзеге асыратын заңды тұлға;</w:t>
      </w:r>
    </w:p>
    <w:bookmarkEnd w:id="58"/>
    <w:bookmarkStart w:name="z104" w:id="59"/>
    <w:p>
      <w:pPr>
        <w:spacing w:after="0"/>
        <w:ind w:left="0"/>
        <w:jc w:val="both"/>
      </w:pPr>
      <w:r>
        <w:rPr>
          <w:rFonts w:ascii="Times New Roman"/>
          <w:b w:val="false"/>
          <w:i w:val="false"/>
          <w:color w:val="000000"/>
          <w:sz w:val="28"/>
        </w:rPr>
        <w:t>
      3) тәуелсіз сарапшы – уәкілетті орган айқындайтын талаптарға сәйкес келетін және тәуелсіз сарапшылар тізілімінде тұратын жеке тұлға.</w:t>
      </w:r>
    </w:p>
    <w:bookmarkEnd w:id="59"/>
    <w:bookmarkStart w:name="z105" w:id="60"/>
    <w:p>
      <w:pPr>
        <w:spacing w:after="0"/>
        <w:ind w:left="0"/>
        <w:jc w:val="left"/>
      </w:pPr>
      <w:r>
        <w:rPr>
          <w:rFonts w:ascii="Times New Roman"/>
          <w:b/>
          <w:i w:val="false"/>
          <w:color w:val="000000"/>
        </w:rPr>
        <w:t xml:space="preserve"> 2-тарау. Медициналық көрсетілетін қызметтер (көмек) сапасына сараптама жүргізу бойынша тәуелсіз сарапшылардың қызметтер көрсетуге денсаулық сақтау субъектілеріне қойылатын талаптар</w:t>
      </w:r>
    </w:p>
    <w:bookmarkEnd w:id="60"/>
    <w:bookmarkStart w:name="z106" w:id="61"/>
    <w:p>
      <w:pPr>
        <w:spacing w:after="0"/>
        <w:ind w:left="0"/>
        <w:jc w:val="both"/>
      </w:pPr>
      <w:r>
        <w:rPr>
          <w:rFonts w:ascii="Times New Roman"/>
          <w:b w:val="false"/>
          <w:i w:val="false"/>
          <w:color w:val="000000"/>
          <w:sz w:val="28"/>
        </w:rPr>
        <w:t>
      3. Медициналық көрсетілетін қызметтер (көмек) сапасына сараптама жүргізу бойынша қызметтер көрсетуге үміткер жеке тұлғалар:</w:t>
      </w:r>
    </w:p>
    <w:bookmarkEnd w:id="61"/>
    <w:bookmarkStart w:name="z107" w:id="62"/>
    <w:p>
      <w:pPr>
        <w:spacing w:after="0"/>
        <w:ind w:left="0"/>
        <w:jc w:val="both"/>
      </w:pPr>
      <w:r>
        <w:rPr>
          <w:rFonts w:ascii="Times New Roman"/>
          <w:b w:val="false"/>
          <w:i w:val="false"/>
          <w:color w:val="000000"/>
          <w:sz w:val="28"/>
        </w:rPr>
        <w:t>
      1) жеке басын куәландыратын құжаты;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жоғары медициналық білімі туралы дипломы (шетелдік білім беру ұйымдары берген білім туралы құжаттар үшін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тану немесе нострификациялау рәсімінен өткенін растайтын құжаттың болуы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мәлімделген мамандығы бойынша кемінде 7 жыл үздіксіз еңбек өтілінің болуын растайтын құжаттың болуы (еңбек кітапшасы не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өзге құжат), сондай-ақ сараптама жүргізу кезінде мәлімделген мамандық бойынша денсаулық сақтау саласындағы қызметті жүзеге асыру қажет, кемінде 7 жыл жұмыс өтілі бар медициналық жоғарғы оқу орындарының профессорлық-оқытушылық құрамын қоспағанда;</w:t>
      </w:r>
    </w:p>
    <w:bookmarkStart w:name="z110" w:id="63"/>
    <w:p>
      <w:pPr>
        <w:spacing w:after="0"/>
        <w:ind w:left="0"/>
        <w:jc w:val="both"/>
      </w:pPr>
      <w:r>
        <w:rPr>
          <w:rFonts w:ascii="Times New Roman"/>
          <w:b w:val="false"/>
          <w:i w:val="false"/>
          <w:color w:val="000000"/>
          <w:sz w:val="28"/>
        </w:rPr>
        <w:t xml:space="preserve">
      4) сараптама жүргізу мәселелері бойынша жалпы көлемі 4 кредиттен кем емес (120 сағат) болатын, соңғы 5 жылдың ішінде қосымша және бейресми білім алудан өткенін растайтын құжат; </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"Денсаулық сақтау қызметкерлерінің үздіксіз кәсіби даму нәтижелерін растау, біліктілік деңгейлерін беру және растау қағидаларын бекіту туралы" Қазақстан Республикасы Денсаулық сақтау министрінің 2020 жылғы 20 желтоқсандағы № ҚР ДСМ-283/2020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21843 болып тіркелген) сәйкес біліктіліктің салалық негіздемесіне сәйкес біліктілік деңгейі 7.2 R-ден төмен емес, ал амбулаториялық-емханалық көмек көрсететін қызметкерлер үшін 7.2I-дан төмен емес көрсете отырып, тиісті мамандық/мамандану бойынша денсаулық сақтау саласындағы маманның сертификаты немесе бірінші және (немесе) жоғары біліктілік санатын беру туралы куәлік.</w:t>
      </w:r>
    </w:p>
    <w:bookmarkStart w:name="z112" w:id="64"/>
    <w:p>
      <w:pPr>
        <w:spacing w:after="0"/>
        <w:ind w:left="0"/>
        <w:jc w:val="both"/>
      </w:pPr>
      <w:r>
        <w:rPr>
          <w:rFonts w:ascii="Times New Roman"/>
          <w:b w:val="false"/>
          <w:i w:val="false"/>
          <w:color w:val="000000"/>
          <w:sz w:val="28"/>
        </w:rPr>
        <w:t>
      4. Медициналық көрсетілетін қызметтер (көмек) сапасына сараптама жүргізу бойынша қызметтер көрсетуге үміткер денсаулық сақтау ұйымдары: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21852 болып тіркелген) сәйкес айқындалатын тәртіппен берілген медициналық көрсетілетін қызметтер (көмек) сапасына сараптаманы жүзеге асыру құқығына аккредиттеу туралы куәлігі;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"Заңды тұлғаларды мемлекеттік тіркеу және филиалдар мен өкілдіктерді есептік тіркеу туралы" Қазақстан Республикасының Заңының </w:t>
      </w:r>
      <w:r>
        <w:rPr>
          <w:rFonts w:ascii="Times New Roman"/>
          <w:b w:val="false"/>
          <w:i w:val="false"/>
          <w:color w:val="000000"/>
          <w:sz w:val="28"/>
        </w:rPr>
        <w:t>3-бабына</w:t>
      </w:r>
      <w:r>
        <w:rPr>
          <w:rFonts w:ascii="Times New Roman"/>
          <w:b w:val="false"/>
          <w:i w:val="false"/>
          <w:color w:val="000000"/>
          <w:sz w:val="28"/>
        </w:rPr>
        <w:t xml:space="preserve"> сәйкес әділет органдарында заңды тұлға ретінде тіркеу;</w:t>
      </w:r>
    </w:p>
    <w:bookmarkStart w:name="z115" w:id="65"/>
    <w:p>
      <w:pPr>
        <w:spacing w:after="0"/>
        <w:ind w:left="0"/>
        <w:jc w:val="both"/>
      </w:pPr>
      <w:r>
        <w:rPr>
          <w:rFonts w:ascii="Times New Roman"/>
          <w:b w:val="false"/>
          <w:i w:val="false"/>
          <w:color w:val="000000"/>
          <w:sz w:val="28"/>
        </w:rPr>
        <w:t>
      3) меншік құқығындағы үй-жай немесе ғимарат, жалға алу шартының немесе жылжымайтын мүлікті өтеусіз (несие) пайдалану шарты немесе мүлікті сенімгерлік басқару немесе мемлекеттік-жекешелік әріптестік шарты;</w:t>
      </w:r>
    </w:p>
    <w:bookmarkEnd w:id="65"/>
    <w:bookmarkStart w:name="z116" w:id="66"/>
    <w:p>
      <w:pPr>
        <w:spacing w:after="0"/>
        <w:ind w:left="0"/>
        <w:jc w:val="both"/>
      </w:pPr>
      <w:r>
        <w:rPr>
          <w:rFonts w:ascii="Times New Roman"/>
          <w:b w:val="false"/>
          <w:i w:val="false"/>
          <w:color w:val="000000"/>
          <w:sz w:val="28"/>
        </w:rPr>
        <w:t>
      4) сарапшылардың бірыңғай тізілімінде тұрған және осы Қағидалардың 3-тармағында көзделген талаптарға сәйкес келетін кемінде 20 (жиырма) түрлі бейінді мамандардың штатта не мүшелікте (қатысуда) болуы. Бейінді мамандардың Ұйым штатында болу фактісі еңбек шартымен не enbek.kz. сайтында орналастырылған ақпаратпен, ал Ұйымның мүшелігінде (қатысуда) - Ұйымның жарғысымен немесе ережесімен расталады.</w:t>
      </w:r>
    </w:p>
    <w:bookmarkEnd w:id="66"/>
    <w:bookmarkStart w:name="z117" w:id="67"/>
    <w:p>
      <w:pPr>
        <w:spacing w:after="0"/>
        <w:ind w:left="0"/>
        <w:jc w:val="both"/>
      </w:pPr>
      <w:r>
        <w:rPr>
          <w:rFonts w:ascii="Times New Roman"/>
          <w:b w:val="false"/>
          <w:i w:val="false"/>
          <w:color w:val="000000"/>
          <w:sz w:val="28"/>
        </w:rPr>
        <w:t>
      5) денсаулық сақтау саласындағы сараптаманың жүзеге асырылғанын растайтын жарғы және (немесе) ережелер болған кезде сараптама жүргізуге жіберіледі.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Тізімге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12 қазандағы</w:t>
            </w:r>
            <w:r>
              <w:br/>
            </w:r>
            <w:r>
              <w:rPr>
                <w:rFonts w:ascii="Times New Roman"/>
                <w:b w:val="false"/>
                <w:i w:val="false"/>
                <w:color w:val="000000"/>
                <w:sz w:val="20"/>
              </w:rPr>
              <w:t xml:space="preserve">№ ҚР ДСМ-126/2020 бұйрықпен </w:t>
            </w:r>
            <w:r>
              <w:br/>
            </w:r>
            <w:r>
              <w:rPr>
                <w:rFonts w:ascii="Times New Roman"/>
                <w:b w:val="false"/>
                <w:i w:val="false"/>
                <w:color w:val="000000"/>
                <w:sz w:val="20"/>
              </w:rPr>
              <w:t>бекітілген</w:t>
            </w:r>
          </w:p>
        </w:tc>
      </w:tr>
    </w:tbl>
    <w:bookmarkStart w:name="z120" w:id="68"/>
    <w:p>
      <w:pPr>
        <w:spacing w:after="0"/>
        <w:ind w:left="0"/>
        <w:jc w:val="left"/>
      </w:pPr>
      <w:r>
        <w:rPr>
          <w:rFonts w:ascii="Times New Roman"/>
          <w:b/>
          <w:i w:val="false"/>
          <w:color w:val="000000"/>
        </w:rPr>
        <w:t xml:space="preserve"> Медициналық көрсетілетін қызметтер (көмек) сапасына сараптама жүргізетін тәуелсіз сарапшылардың көрсетілетін қызметтеріне ақы төлеу қағидаларын бекіту туралы</w:t>
      </w:r>
    </w:p>
    <w:bookmarkEnd w:id="68"/>
    <w:bookmarkStart w:name="z121" w:id="69"/>
    <w:p>
      <w:pPr>
        <w:spacing w:after="0"/>
        <w:ind w:left="0"/>
        <w:jc w:val="left"/>
      </w:pPr>
      <w:r>
        <w:rPr>
          <w:rFonts w:ascii="Times New Roman"/>
          <w:b/>
          <w:i w:val="false"/>
          <w:color w:val="000000"/>
        </w:rPr>
        <w:t xml:space="preserve"> 1-тарау. Жалпы ережелер</w:t>
      </w:r>
    </w:p>
    <w:bookmarkEnd w:id="69"/>
    <w:p>
      <w:pPr>
        <w:spacing w:after="0"/>
        <w:ind w:left="0"/>
        <w:jc w:val="left"/>
      </w:pPr>
    </w:p>
    <w:p>
      <w:pPr>
        <w:spacing w:after="0"/>
        <w:ind w:left="0"/>
        <w:jc w:val="both"/>
      </w:pPr>
      <w:r>
        <w:rPr>
          <w:rFonts w:ascii="Times New Roman"/>
          <w:b w:val="false"/>
          <w:i w:val="false"/>
          <w:color w:val="000000"/>
          <w:sz w:val="28"/>
        </w:rPr>
        <w:t xml:space="preserve">
      1. Осы Медициналық көрсетілетін қызметтер (көмек) сапасына сараптама жүргізетін тәуелсіз сарапшылардың көрсетілетін қызметтеріне ақы төлеу қағидалары (бұдан әрі – Қағидалар) "Халық денсаулығы және денсаулық сақтау жүйесі туралы" Қазақстан Республикасы Кодексінің (бұдан әрі – Кодекс) 8-бабының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медициналық қызметтердің сапасына сараптама жүргізетін тәуелсіз сарапшылардың қызметтеріне ақы төлеу тәртібін айқындайды (бұдан әрі – сараптама үшін тәуелсіз сарапшылардың қызметтеріне ақы төлеу).</w:t>
      </w:r>
    </w:p>
    <w:bookmarkStart w:name="z123" w:id="70"/>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70"/>
    <w:bookmarkStart w:name="z124" w:id="71"/>
    <w:p>
      <w:pPr>
        <w:spacing w:after="0"/>
        <w:ind w:left="0"/>
        <w:jc w:val="both"/>
      </w:pPr>
      <w:r>
        <w:rPr>
          <w:rFonts w:ascii="Times New Roman"/>
          <w:b w:val="false"/>
          <w:i w:val="false"/>
          <w:color w:val="000000"/>
          <w:sz w:val="28"/>
        </w:rPr>
        <w:t>
      1) акредиттелген субъект –денсаулық сақтау саласында аккредиттеуден өткен субъект;</w:t>
      </w:r>
    </w:p>
    <w:bookmarkEnd w:id="71"/>
    <w:bookmarkStart w:name="z125" w:id="72"/>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шоғырландыруды жүргізетін, сондай-ақ медициналық көрсетілетін қызметтерді сатып алу шартында көзделген көлемдерде және талаптармен медициналық көмек көрсететін денсаулық сақтау субъектілерінің қызметтерін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bookmarkEnd w:id="72"/>
    <w:bookmarkStart w:name="z126" w:id="73"/>
    <w:p>
      <w:pPr>
        <w:spacing w:after="0"/>
        <w:ind w:left="0"/>
        <w:jc w:val="both"/>
      </w:pPr>
      <w:r>
        <w:rPr>
          <w:rFonts w:ascii="Times New Roman"/>
          <w:b w:val="false"/>
          <w:i w:val="false"/>
          <w:color w:val="000000"/>
          <w:sz w:val="28"/>
        </w:rPr>
        <w:t>
      3) тәуелсіз сарапшы–уәкілетті орган айқындайтын талаптарға сәйкес келетін және тәуелсіз сарапшылар тізілімінде тұрған жеке тұлға.</w:t>
      </w:r>
    </w:p>
    <w:bookmarkEnd w:id="73"/>
    <w:bookmarkStart w:name="z127" w:id="74"/>
    <w:p>
      <w:pPr>
        <w:spacing w:after="0"/>
        <w:ind w:left="0"/>
        <w:jc w:val="left"/>
      </w:pPr>
      <w:r>
        <w:rPr>
          <w:rFonts w:ascii="Times New Roman"/>
          <w:b/>
          <w:i w:val="false"/>
          <w:color w:val="000000"/>
        </w:rPr>
        <w:t xml:space="preserve"> 2-тарау. Сараптама үшін тәуелсіз сарапшылардың қызметтеріне ақы төлеу тәртібі</w:t>
      </w:r>
    </w:p>
    <w:bookmarkEnd w:id="74"/>
    <w:bookmarkStart w:name="z128" w:id="75"/>
    <w:p>
      <w:pPr>
        <w:spacing w:after="0"/>
        <w:ind w:left="0"/>
        <w:jc w:val="both"/>
      </w:pPr>
      <w:r>
        <w:rPr>
          <w:rFonts w:ascii="Times New Roman"/>
          <w:b w:val="false"/>
          <w:i w:val="false"/>
          <w:color w:val="000000"/>
          <w:sz w:val="28"/>
        </w:rPr>
        <w:t>
      3. Тәуелсіз сарапшылардың қызметтерін сараптама жүргізу үшін келесі тапсырыс берушілер сатып алады:</w:t>
      </w:r>
    </w:p>
    <w:bookmarkEnd w:id="75"/>
    <w:bookmarkStart w:name="z129" w:id="76"/>
    <w:p>
      <w:pPr>
        <w:spacing w:after="0"/>
        <w:ind w:left="0"/>
        <w:jc w:val="both"/>
      </w:pPr>
      <w:r>
        <w:rPr>
          <w:rFonts w:ascii="Times New Roman"/>
          <w:b w:val="false"/>
          <w:i w:val="false"/>
          <w:color w:val="000000"/>
          <w:sz w:val="28"/>
        </w:rPr>
        <w:t>
      1) медициналық қызметтер (көмек) көрсету саласындағы мемлекеттік орган (бұдан әрі–мемлекеттік орган);</w:t>
      </w:r>
    </w:p>
    <w:bookmarkEnd w:id="76"/>
    <w:bookmarkStart w:name="z130" w:id="77"/>
    <w:p>
      <w:pPr>
        <w:spacing w:after="0"/>
        <w:ind w:left="0"/>
        <w:jc w:val="both"/>
      </w:pPr>
      <w:r>
        <w:rPr>
          <w:rFonts w:ascii="Times New Roman"/>
          <w:b w:val="false"/>
          <w:i w:val="false"/>
          <w:color w:val="000000"/>
          <w:sz w:val="28"/>
        </w:rPr>
        <w:t>
      2) қор;</w:t>
      </w:r>
    </w:p>
    <w:bookmarkEnd w:id="77"/>
    <w:bookmarkStart w:name="z131" w:id="78"/>
    <w:p>
      <w:pPr>
        <w:spacing w:after="0"/>
        <w:ind w:left="0"/>
        <w:jc w:val="both"/>
      </w:pPr>
      <w:r>
        <w:rPr>
          <w:rFonts w:ascii="Times New Roman"/>
          <w:b w:val="false"/>
          <w:i w:val="false"/>
          <w:color w:val="000000"/>
          <w:sz w:val="28"/>
        </w:rPr>
        <w:t>
      3) жеке немесе заңды тұлғалар.</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орган сараптама бойынша тәуелсіз сарапшылардың қызметтерін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сатып алады.</w:t>
      </w:r>
    </w:p>
    <w:p>
      <w:pPr>
        <w:spacing w:after="0"/>
        <w:ind w:left="0"/>
        <w:jc w:val="both"/>
      </w:pPr>
      <w:r>
        <w:rPr>
          <w:rFonts w:ascii="Times New Roman"/>
          <w:b w:val="false"/>
          <w:i w:val="false"/>
          <w:color w:val="000000"/>
          <w:sz w:val="28"/>
        </w:rPr>
        <w:t>
      Қор, жеке және заңды тұлғалар сараптама бойынша тәуелсіз сарапшылардың қызметтерін азаматтық заңнамаға сәйкес азаматтық-құқықтық шарттар жасасу жолымен сатып алады.</w:t>
      </w:r>
    </w:p>
    <w:bookmarkStart w:name="z133" w:id="79"/>
    <w:p>
      <w:pPr>
        <w:spacing w:after="0"/>
        <w:ind w:left="0"/>
        <w:jc w:val="both"/>
      </w:pPr>
      <w:r>
        <w:rPr>
          <w:rFonts w:ascii="Times New Roman"/>
          <w:b w:val="false"/>
          <w:i w:val="false"/>
          <w:color w:val="000000"/>
          <w:sz w:val="28"/>
        </w:rPr>
        <w:t>
      5. Сараптама бойыша аккредиттелген субъектінің тәуелсіз сарапшыларының көрсетілген қызметтері үшін ақы төлеу тапсырыс берушінің тәуелсіз сарапшының сараптамалық қорытындысын (бұдан әрі – қорытынды) қабылдаған фактісі бойынша жүргізіледі және мемлекеттік органмен тәуелсіз сарапшыларды тартуға көзделген ағымдағы қаржы жылына арналған қаражат шегінде төленеді.</w:t>
      </w:r>
    </w:p>
    <w:bookmarkEnd w:id="79"/>
    <w:bookmarkStart w:name="z134" w:id="80"/>
    <w:p>
      <w:pPr>
        <w:spacing w:after="0"/>
        <w:ind w:left="0"/>
        <w:jc w:val="both"/>
      </w:pPr>
      <w:r>
        <w:rPr>
          <w:rFonts w:ascii="Times New Roman"/>
          <w:b w:val="false"/>
          <w:i w:val="false"/>
          <w:color w:val="000000"/>
          <w:sz w:val="28"/>
        </w:rPr>
        <w:t xml:space="preserve">
      6. Аккредиттелген денсаулық сақтау субъектісі электрондық пошта арқылы не "Электрондық мемлекеттік сатып алу" автоматтандырылған интеграцияланған ақпараттық жүйесі (бұдан әрі – ЭМС АИАЖ) арқылы не қолма-қол тапсырыс берушіге 5 (бес) жұмыс күні ішінде орындалған көрсетілген қызметтердің қорытындысы мен актісін жібереді. </w:t>
      </w:r>
    </w:p>
    <w:bookmarkEnd w:id="80"/>
    <w:bookmarkStart w:name="z135" w:id="81"/>
    <w:p>
      <w:pPr>
        <w:spacing w:after="0"/>
        <w:ind w:left="0"/>
        <w:jc w:val="both"/>
      </w:pPr>
      <w:r>
        <w:rPr>
          <w:rFonts w:ascii="Times New Roman"/>
          <w:b w:val="false"/>
          <w:i w:val="false"/>
          <w:color w:val="000000"/>
          <w:sz w:val="28"/>
        </w:rPr>
        <w:t>
      7. Егер сараптама бойынша тәуелсіз сарапшылардың көрсеткен қызметтері шартта көрсетілгендей толық көлемде ұсынылмаған жағдайда, тапсырыс беруші (тапсырыс берушінің өкілі) 3 (үш) жұмыс күні ішінде орындалған қызметтер актісін алған күннен бастап қорытындыны пысықтауға жібереді.</w:t>
      </w:r>
    </w:p>
    <w:bookmarkEnd w:id="81"/>
    <w:p>
      <w:pPr>
        <w:spacing w:after="0"/>
        <w:ind w:left="0"/>
        <w:jc w:val="both"/>
      </w:pPr>
      <w:r>
        <w:rPr>
          <w:rFonts w:ascii="Times New Roman"/>
          <w:b w:val="false"/>
          <w:i w:val="false"/>
          <w:color w:val="000000"/>
          <w:sz w:val="28"/>
        </w:rPr>
        <w:t>
       Қорытынды мен акт аккредиттелген денсаулық сақтау субъектісіне электрондық пошта арқылы не ЭМС АИАЖ арқылы, не қолма-қол пысықтау үшін кері қайтарылады.</w:t>
      </w:r>
    </w:p>
    <w:bookmarkStart w:name="z136" w:id="82"/>
    <w:p>
      <w:pPr>
        <w:spacing w:after="0"/>
        <w:ind w:left="0"/>
        <w:jc w:val="both"/>
      </w:pPr>
      <w:r>
        <w:rPr>
          <w:rFonts w:ascii="Times New Roman"/>
          <w:b w:val="false"/>
          <w:i w:val="false"/>
          <w:color w:val="000000"/>
          <w:sz w:val="28"/>
        </w:rPr>
        <w:t>
      8. Аккредиттелген денсаулық сақтау субъектісі тапсырыс берушінің (тапсырыс берушінің өкілінің) қорытындысы мен ескертулерін алғаннан кейін 2 (екі) жұмыс күні ішінде қорытындыны пысықтайды және тапсырыс берушіге (тапсырыс берушінің өкіліне) төлем үшін жібереді.</w:t>
      </w:r>
    </w:p>
    <w:bookmarkEnd w:id="82"/>
    <w:p>
      <w:pPr>
        <w:spacing w:after="0"/>
        <w:ind w:left="0"/>
        <w:jc w:val="both"/>
      </w:pPr>
      <w:r>
        <w:rPr>
          <w:rFonts w:ascii="Times New Roman"/>
          <w:b w:val="false"/>
          <w:i w:val="false"/>
          <w:color w:val="000000"/>
          <w:sz w:val="28"/>
        </w:rPr>
        <w:t>
      Бұл ретте, аккредиттелген денсаулық сақтау субъектісінің орындалған қызметтер актісі пысықталған қорытынды жіберілген күннен басталады.</w:t>
      </w:r>
    </w:p>
    <w:bookmarkStart w:name="z137" w:id="83"/>
    <w:p>
      <w:pPr>
        <w:spacing w:after="0"/>
        <w:ind w:left="0"/>
        <w:jc w:val="both"/>
      </w:pPr>
      <w:r>
        <w:rPr>
          <w:rFonts w:ascii="Times New Roman"/>
          <w:b w:val="false"/>
          <w:i w:val="false"/>
          <w:color w:val="000000"/>
          <w:sz w:val="28"/>
        </w:rPr>
        <w:t>
      9. Тапсырыс беруші (тапсырыс берушінің өкілі) қорытынды қабылданғаннан кейін 3 (үш) жұмыс күні ішінде орындалған қызметтер актісін бекітеді (қол қояды).</w:t>
      </w:r>
    </w:p>
    <w:bookmarkEnd w:id="83"/>
    <w:p>
      <w:pPr>
        <w:spacing w:after="0"/>
        <w:ind w:left="0"/>
        <w:jc w:val="both"/>
      </w:pPr>
      <w:r>
        <w:rPr>
          <w:rFonts w:ascii="Times New Roman"/>
          <w:b w:val="false"/>
          <w:i w:val="false"/>
          <w:color w:val="000000"/>
          <w:sz w:val="28"/>
        </w:rPr>
        <w:t>
      Орындалған қызметтер актісі бекітілгеннен (қол қойылғаннан) кейін тапсырыс беруші (тапсырыс берушінің өкілі) 30 (отыз) күнтізбелік күн ішінде аккредиттелген денсаулық сақтау субъектісіне оның есеп айырысу шотына соманы аудару жолымен сараптама жасағаны үшін ақы төлейді.</w:t>
      </w:r>
    </w:p>
    <w:bookmarkStart w:name="z138" w:id="84"/>
    <w:p>
      <w:pPr>
        <w:spacing w:after="0"/>
        <w:ind w:left="0"/>
        <w:jc w:val="both"/>
      </w:pPr>
      <w:r>
        <w:rPr>
          <w:rFonts w:ascii="Times New Roman"/>
          <w:b w:val="false"/>
          <w:i w:val="false"/>
          <w:color w:val="000000"/>
          <w:sz w:val="28"/>
        </w:rPr>
        <w:t>
      10. Аккредиттелген денсаулық сақтау субъектісінен сатып алынатын сараптама бойынша тәуелсіз сарапшылардың қызметтеріне ақы төлеу қызмет көрсету нысанына байланысты - сараптама жүргізілетін жерге барып не бармай жүргізіледі және мынадай шарттарды қамтиды: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бір елді мекенде орналасқан, тәуелсіз сараптама жүргізу орнына бармай не тәуелсіз сараптама жүргізу орнына бармай не сараптама жүргізу орнына барып қызмет көрсету кезінде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туралы"Қазақстан Республикасы Үкіметінің 2015 жылғы 31 желтоқсандағы № 1193 қаулысымен бекітілген базалық лауазымдық айлықақы (бұдан әрі – Қаулы),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саласындағы В2 буын үшін белгіленген мамандығы бойынша жұмыс өтілінің коэффициенті, Қаулыға </w:t>
      </w:r>
      <w:r>
        <w:rPr>
          <w:rFonts w:ascii="Times New Roman"/>
          <w:b w:val="false"/>
          <w:i w:val="false"/>
          <w:color w:val="000000"/>
          <w:sz w:val="28"/>
        </w:rPr>
        <w:t>19-қосымшаға</w:t>
      </w:r>
      <w:r>
        <w:rPr>
          <w:rFonts w:ascii="Times New Roman"/>
          <w:b w:val="false"/>
          <w:i w:val="false"/>
          <w:color w:val="000000"/>
          <w:sz w:val="28"/>
        </w:rPr>
        <w:t xml:space="preserve"> сәйкес ғылыми дәрежесі мен атағының бар – жоғына қарамастан денсаулық сақтау және әлеуметтік қамтамасыз ету мекемелерінің консультанттары үшін белгіленген еңбегіне сағат бойынша ақы төлеу ставкасы және тәуелсіз сараптама жүргізуге жұмсалған уақыт кезеңі (сағат/минут) ескеріледі.</w:t>
      </w:r>
    </w:p>
    <w:p>
      <w:pPr>
        <w:spacing w:after="0"/>
        <w:ind w:left="0"/>
        <w:jc w:val="both"/>
      </w:pPr>
      <w:r>
        <w:rPr>
          <w:rFonts w:ascii="Times New Roman"/>
          <w:b w:val="false"/>
          <w:i w:val="false"/>
          <w:color w:val="000000"/>
          <w:sz w:val="28"/>
        </w:rPr>
        <w:t>
      Бұл ретте, шарттың көлемі мен талаптары бойынша ерекшеліктерді ескере отырып, сараптама бойынша тәуелсіз сараптама жүргізуге жұмсалған уақыт (сағат/минут) кезеңінде:</w:t>
      </w:r>
    </w:p>
    <w:p>
      <w:pPr>
        <w:spacing w:after="0"/>
        <w:ind w:left="0"/>
        <w:jc w:val="both"/>
      </w:pPr>
      <w:r>
        <w:rPr>
          <w:rFonts w:ascii="Times New Roman"/>
          <w:b w:val="false"/>
          <w:i w:val="false"/>
          <w:color w:val="000000"/>
          <w:sz w:val="28"/>
        </w:rPr>
        <w:t>
      қорда тәуелсіз сарапшы бір емделген жағдай үшін медициналық құжаттаманы зерделеуге пайдаланатын уақыт (минут) кезеңі қабылданады және медициналық көмектің түрі мен нысанына, медициналық қызмет түріне, сондай-ақ зерделенген медициналық карталардың санына байланысты болады.</w:t>
      </w:r>
    </w:p>
    <w:p>
      <w:pPr>
        <w:spacing w:after="0"/>
        <w:ind w:left="0"/>
        <w:jc w:val="both"/>
      </w:pPr>
      <w:r>
        <w:rPr>
          <w:rFonts w:ascii="Times New Roman"/>
          <w:b w:val="false"/>
          <w:i w:val="false"/>
          <w:color w:val="000000"/>
          <w:sz w:val="28"/>
        </w:rPr>
        <w:t>
      мемлекеттік органда сараптама жүргізуге тәуелсіз сарапшы пайдаланатын уақыт (сағат) кезеңі, оның ішінде сараптама көлемі (күрделілігі) қабылданады. Сараптама көлемі зерттеудің күрделілігіне байланысты және шарттардың талаптарында (техникалық ерекшеліктерде)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тәуелсіз сарапшының тұратын жерінен тыс орналасқан, тәуелсіз сараптама бойынша тәуелсіз сарапшылардың көрсетілетін қызметтерін жүргізу орнына барып қызмет көрсету кезінде осы тармақтың 1) тармақшасында көзделген шарттар (шығындар) және іссапар шығыстары (тәуілік, тұрғын үй-жайды жалға алу, тәуелсіз сараптама жүргізу орнына дейінгі жол жүру) Қазақстан Республикасы Үкіметінің 2018 жылғы 11 мамырдағы № 256 қаулысымен бекітілген Бюджет қаражаты есебінен қызметтік іссапарларға, оның ішінде шет мемлекеттерге қызметтік іссапарларға арналған шығыстарды өтеу </w:t>
      </w:r>
      <w:r>
        <w:rPr>
          <w:rFonts w:ascii="Times New Roman"/>
          <w:b w:val="false"/>
          <w:i w:val="false"/>
          <w:color w:val="000000"/>
          <w:sz w:val="28"/>
        </w:rPr>
        <w:t>қағидаларына</w:t>
      </w:r>
      <w:r>
        <w:rPr>
          <w:rFonts w:ascii="Times New Roman"/>
          <w:b w:val="false"/>
          <w:i w:val="false"/>
          <w:color w:val="000000"/>
          <w:sz w:val="28"/>
        </w:rPr>
        <w:t xml:space="preserve"> сәйкес ескеріледі.</w:t>
      </w:r>
    </w:p>
    <w:p>
      <w:pPr>
        <w:spacing w:after="0"/>
        <w:ind w:left="0"/>
        <w:jc w:val="both"/>
      </w:pPr>
      <w:r>
        <w:rPr>
          <w:rFonts w:ascii="Times New Roman"/>
          <w:b w:val="false"/>
          <w:i w:val="false"/>
          <w:color w:val="000000"/>
          <w:sz w:val="28"/>
        </w:rPr>
        <w:t>
      Аккредиттелген денсаулық сақтау субъектісі көрсеткен сараптама бойынша тәуелсіз сарапшылардың көрсетілетін қызметтеріне ақы төлеуге (сараптама үшін тәуелсіз сарапшылардың көрсетілетін қызметтерін жүргізу орнына барып не бармай), сондай -ақ ұйымдастырушылық шығындар (үстеме шығыстар) да қосылады.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Сараптама үшін тәуелсіз сарапшылардың қызметтеріне ақы төлеу кезінде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485-баптарының</w:t>
      </w:r>
      <w:r>
        <w:rPr>
          <w:rFonts w:ascii="Times New Roman"/>
          <w:b w:val="false"/>
          <w:i w:val="false"/>
          <w:color w:val="000000"/>
          <w:sz w:val="28"/>
        </w:rPr>
        <w:t xml:space="preserve"> нормалары ескеріледі.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Тізімге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Тәуелсіз сарапшылардың </w:t>
            </w:r>
            <w:r>
              <w:br/>
            </w:r>
            <w:r>
              <w:rPr>
                <w:rFonts w:ascii="Times New Roman"/>
                <w:b w:val="false"/>
                <w:i w:val="false"/>
                <w:color w:val="000000"/>
                <w:sz w:val="20"/>
              </w:rPr>
              <w:t xml:space="preserve">тізілімін жүргізу </w:t>
            </w:r>
            <w:r>
              <w:br/>
            </w:r>
            <w:r>
              <w:rPr>
                <w:rFonts w:ascii="Times New Roman"/>
                <w:b w:val="false"/>
                <w:i w:val="false"/>
                <w:color w:val="000000"/>
                <w:sz w:val="20"/>
              </w:rPr>
              <w:t xml:space="preserve">қағидаларын,сондай-ақ тәуелсіз </w:t>
            </w:r>
            <w:r>
              <w:br/>
            </w:r>
            <w:r>
              <w:rPr>
                <w:rFonts w:ascii="Times New Roman"/>
                <w:b w:val="false"/>
                <w:i w:val="false"/>
                <w:color w:val="000000"/>
                <w:sz w:val="20"/>
              </w:rPr>
              <w:t xml:space="preserve">сарапшылардың бірыңғай </w:t>
            </w:r>
            <w:r>
              <w:br/>
            </w:r>
            <w:r>
              <w:rPr>
                <w:rFonts w:ascii="Times New Roman"/>
                <w:b w:val="false"/>
                <w:i w:val="false"/>
                <w:color w:val="000000"/>
                <w:sz w:val="20"/>
              </w:rPr>
              <w:t xml:space="preserve">тізіліміне енгізу және одан </w:t>
            </w:r>
            <w:r>
              <w:br/>
            </w:r>
            <w:r>
              <w:rPr>
                <w:rFonts w:ascii="Times New Roman"/>
                <w:b w:val="false"/>
                <w:i w:val="false"/>
                <w:color w:val="000000"/>
                <w:sz w:val="20"/>
              </w:rPr>
              <w:t xml:space="preserve">шығару негіздеріне </w:t>
            </w:r>
            <w:r>
              <w:br/>
            </w:r>
            <w:r>
              <w:rPr>
                <w:rFonts w:ascii="Times New Roman"/>
                <w:b w:val="false"/>
                <w:i w:val="false"/>
                <w:color w:val="000000"/>
                <w:sz w:val="20"/>
              </w:rPr>
              <w:t>1-қосымша</w:t>
            </w:r>
            <w:r>
              <w:br/>
            </w:r>
            <w:r>
              <w:rPr>
                <w:rFonts w:ascii="Times New Roman"/>
                <w:b w:val="false"/>
                <w:i w:val="false"/>
                <w:color w:val="000000"/>
                <w:sz w:val="20"/>
              </w:rPr>
              <w:t xml:space="preserve">Тәуелсіз сарапшылардың </w:t>
            </w:r>
            <w:r>
              <w:br/>
            </w:r>
            <w:r>
              <w:rPr>
                <w:rFonts w:ascii="Times New Roman"/>
                <w:b w:val="false"/>
                <w:i w:val="false"/>
                <w:color w:val="000000"/>
                <w:sz w:val="20"/>
              </w:rPr>
              <w:t xml:space="preserve">тізілімін жүргізу </w:t>
            </w:r>
            <w:r>
              <w:br/>
            </w:r>
            <w:r>
              <w:rPr>
                <w:rFonts w:ascii="Times New Roman"/>
                <w:b w:val="false"/>
                <w:i w:val="false"/>
                <w:color w:val="000000"/>
                <w:sz w:val="20"/>
              </w:rPr>
              <w:t xml:space="preserve">қағидаларын,сондай-ақ тәуелсіз </w:t>
            </w:r>
            <w:r>
              <w:br/>
            </w:r>
            <w:r>
              <w:rPr>
                <w:rFonts w:ascii="Times New Roman"/>
                <w:b w:val="false"/>
                <w:i w:val="false"/>
                <w:color w:val="000000"/>
                <w:sz w:val="20"/>
              </w:rPr>
              <w:t xml:space="preserve">сарапшылардың бірыңғай </w:t>
            </w:r>
            <w:r>
              <w:br/>
            </w:r>
            <w:r>
              <w:rPr>
                <w:rFonts w:ascii="Times New Roman"/>
                <w:b w:val="false"/>
                <w:i w:val="false"/>
                <w:color w:val="000000"/>
                <w:sz w:val="20"/>
              </w:rPr>
              <w:t xml:space="preserve">тізіліміне енгізу және одан </w:t>
            </w:r>
            <w:r>
              <w:br/>
            </w:r>
            <w:r>
              <w:rPr>
                <w:rFonts w:ascii="Times New Roman"/>
                <w:b w:val="false"/>
                <w:i w:val="false"/>
                <w:color w:val="000000"/>
                <w:sz w:val="20"/>
              </w:rPr>
              <w:t>шығару негіздеріне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Пішін</w:t>
      </w:r>
    </w:p>
    <w:bookmarkStart w:name="z144" w:id="85"/>
    <w:p>
      <w:pPr>
        <w:spacing w:after="0"/>
        <w:ind w:left="0"/>
        <w:jc w:val="left"/>
      </w:pPr>
      <w:r>
        <w:rPr>
          <w:rFonts w:ascii="Times New Roman"/>
          <w:b/>
          <w:i w:val="false"/>
          <w:color w:val="000000"/>
        </w:rPr>
        <w:t xml:space="preserve"> Тәуелсіз сарапшылар тізілімі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сарапшының ТАӘ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сарапшының мамандығы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сарапшының жұмыс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 нөмірі, электрондық пошта)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(көмек) сапасына сараптаманы жүзеге асыратын денсаулық сақтау субъектісі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Тізімге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Тәуелсіз сарапшылардың </w:t>
            </w:r>
            <w:r>
              <w:br/>
            </w:r>
            <w:r>
              <w:rPr>
                <w:rFonts w:ascii="Times New Roman"/>
                <w:b w:val="false"/>
                <w:i w:val="false"/>
                <w:color w:val="000000"/>
                <w:sz w:val="20"/>
              </w:rPr>
              <w:t xml:space="preserve">тізілімін жүргізу қағидаларын, </w:t>
            </w:r>
            <w:r>
              <w:br/>
            </w:r>
            <w:r>
              <w:rPr>
                <w:rFonts w:ascii="Times New Roman"/>
                <w:b w:val="false"/>
                <w:i w:val="false"/>
                <w:color w:val="000000"/>
                <w:sz w:val="20"/>
              </w:rPr>
              <w:t xml:space="preserve">сондай-ақ тәуелсіз </w:t>
            </w:r>
            <w:r>
              <w:br/>
            </w:r>
            <w:r>
              <w:rPr>
                <w:rFonts w:ascii="Times New Roman"/>
                <w:b w:val="false"/>
                <w:i w:val="false"/>
                <w:color w:val="000000"/>
                <w:sz w:val="20"/>
              </w:rPr>
              <w:t xml:space="preserve">сарапшылардың бірыңғай </w:t>
            </w:r>
            <w:r>
              <w:br/>
            </w:r>
            <w:r>
              <w:rPr>
                <w:rFonts w:ascii="Times New Roman"/>
                <w:b w:val="false"/>
                <w:i w:val="false"/>
                <w:color w:val="000000"/>
                <w:sz w:val="20"/>
              </w:rPr>
              <w:t xml:space="preserve">тізіліміне енгізу және одан </w:t>
            </w:r>
            <w:r>
              <w:br/>
            </w:r>
            <w:r>
              <w:rPr>
                <w:rFonts w:ascii="Times New Roman"/>
                <w:b w:val="false"/>
                <w:i w:val="false"/>
                <w:color w:val="000000"/>
                <w:sz w:val="20"/>
              </w:rPr>
              <w:t>шығару негіздеріне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органның </w:t>
            </w:r>
            <w:r>
              <w:br/>
            </w:r>
            <w:r>
              <w:rPr>
                <w:rFonts w:ascii="Times New Roman"/>
                <w:b w:val="false"/>
                <w:i w:val="false"/>
                <w:color w:val="000000"/>
                <w:sz w:val="20"/>
              </w:rPr>
              <w:t>толық атауы)</w:t>
            </w:r>
            <w:r>
              <w:br/>
            </w:r>
            <w:r>
              <w:rPr>
                <w:rFonts w:ascii="Times New Roman"/>
                <w:b w:val="false"/>
                <w:i w:val="false"/>
                <w:color w:val="000000"/>
                <w:sz w:val="20"/>
              </w:rPr>
              <w:t>_____________________ бастап</w:t>
            </w:r>
          </w:p>
        </w:tc>
      </w:tr>
    </w:tbl>
    <w:bookmarkStart w:name="z147" w:id="86"/>
    <w:p>
      <w:pPr>
        <w:spacing w:after="0"/>
        <w:ind w:left="0"/>
        <w:jc w:val="left"/>
      </w:pPr>
      <w:r>
        <w:rPr>
          <w:rFonts w:ascii="Times New Roman"/>
          <w:b/>
          <w:i w:val="false"/>
          <w:color w:val="000000"/>
        </w:rPr>
        <w:t xml:space="preserve"> Өтініш</w:t>
      </w:r>
    </w:p>
    <w:bookmarkEnd w:id="86"/>
    <w:p>
      <w:pPr>
        <w:spacing w:after="0"/>
        <w:ind w:left="0"/>
        <w:jc w:val="both"/>
      </w:pPr>
      <w:r>
        <w:rPr>
          <w:rFonts w:ascii="Times New Roman"/>
          <w:b w:val="false"/>
          <w:i w:val="false"/>
          <w:color w:val="000000"/>
          <w:sz w:val="28"/>
        </w:rPr>
        <w:t>
      Тәуелсіз сарапшылар тізіліміне</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мамандығы бойынша ______________________________________________. </w:t>
      </w:r>
    </w:p>
    <w:p>
      <w:pPr>
        <w:spacing w:after="0"/>
        <w:ind w:left="0"/>
        <w:jc w:val="both"/>
      </w:pPr>
      <w:r>
        <w:rPr>
          <w:rFonts w:ascii="Times New Roman"/>
          <w:b w:val="false"/>
          <w:i w:val="false"/>
          <w:color w:val="000000"/>
          <w:sz w:val="28"/>
        </w:rPr>
        <w:t>
      денсаулық сақтау саласындағы тәуелсіз сарапшы ретінде енгізуді сұраймын.</w:t>
      </w:r>
    </w:p>
    <w:bookmarkStart w:name="z148" w:id="87"/>
    <w:p>
      <w:pPr>
        <w:spacing w:after="0"/>
        <w:ind w:left="0"/>
        <w:jc w:val="both"/>
      </w:pPr>
      <w:r>
        <w:rPr>
          <w:rFonts w:ascii="Times New Roman"/>
          <w:b w:val="false"/>
          <w:i w:val="false"/>
          <w:color w:val="000000"/>
          <w:sz w:val="28"/>
        </w:rPr>
        <w:t xml:space="preserve">
      Медициналық қызметтердің (көмектің) сапасына тәуелсіз сараптама жүргізу бойынша </w:t>
      </w:r>
    </w:p>
    <w:bookmarkEnd w:id="87"/>
    <w:p>
      <w:pPr>
        <w:spacing w:after="0"/>
        <w:ind w:left="0"/>
        <w:jc w:val="both"/>
      </w:pPr>
      <w:r>
        <w:rPr>
          <w:rFonts w:ascii="Times New Roman"/>
          <w:b w:val="false"/>
          <w:i w:val="false"/>
          <w:color w:val="000000"/>
          <w:sz w:val="28"/>
        </w:rPr>
        <w:t>
      қызметтер көрсетуге үміткер жеке тұлға (маман және (не) үміткер) туралы мәліметтер:</w:t>
      </w:r>
    </w:p>
    <w:bookmarkStart w:name="z149" w:id="88"/>
    <w:p>
      <w:pPr>
        <w:spacing w:after="0"/>
        <w:ind w:left="0"/>
        <w:jc w:val="both"/>
      </w:pPr>
      <w:r>
        <w:rPr>
          <w:rFonts w:ascii="Times New Roman"/>
          <w:b w:val="false"/>
          <w:i w:val="false"/>
          <w:color w:val="000000"/>
          <w:sz w:val="28"/>
        </w:rPr>
        <w:t>
      1. Жеке басын куәландыратын құжаттың деректері:</w:t>
      </w:r>
    </w:p>
    <w:bookmarkEnd w:id="88"/>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(құжаттың түрі, кім берді, қолданылу мерзімі)</w:t>
      </w:r>
    </w:p>
    <w:bookmarkStart w:name="z150" w:id="89"/>
    <w:p>
      <w:pPr>
        <w:spacing w:after="0"/>
        <w:ind w:left="0"/>
        <w:jc w:val="both"/>
      </w:pPr>
      <w:r>
        <w:rPr>
          <w:rFonts w:ascii="Times New Roman"/>
          <w:b w:val="false"/>
          <w:i w:val="false"/>
          <w:color w:val="000000"/>
          <w:sz w:val="28"/>
        </w:rPr>
        <w:t>
      2. Жоғары медициналық білім туралы дипломның деректері:</w:t>
      </w:r>
    </w:p>
    <w:bookmarkEnd w:id="89"/>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(дипломның нөмірі, сериясы, жоғары оқу орнының атауы, нострификациялау күні </w:t>
      </w:r>
    </w:p>
    <w:p>
      <w:pPr>
        <w:spacing w:after="0"/>
        <w:ind w:left="0"/>
        <w:jc w:val="both"/>
      </w:pPr>
      <w:r>
        <w:rPr>
          <w:rFonts w:ascii="Times New Roman"/>
          <w:b w:val="false"/>
          <w:i w:val="false"/>
          <w:color w:val="000000"/>
          <w:sz w:val="28"/>
        </w:rPr>
        <w:t>
      (бар болса)</w:t>
      </w:r>
    </w:p>
    <w:bookmarkStart w:name="z151" w:id="90"/>
    <w:p>
      <w:pPr>
        <w:spacing w:after="0"/>
        <w:ind w:left="0"/>
        <w:jc w:val="both"/>
      </w:pPr>
      <w:r>
        <w:rPr>
          <w:rFonts w:ascii="Times New Roman"/>
          <w:b w:val="false"/>
          <w:i w:val="false"/>
          <w:color w:val="000000"/>
          <w:sz w:val="28"/>
        </w:rPr>
        <w:t>
      3. Жұмыс орны туралы деректер:</w:t>
      </w:r>
    </w:p>
    <w:bookmarkEnd w:id="90"/>
    <w:p>
      <w:pPr>
        <w:spacing w:after="0"/>
        <w:ind w:left="0"/>
        <w:jc w:val="both"/>
      </w:pPr>
      <w:r>
        <w:rPr>
          <w:rFonts w:ascii="Times New Roman"/>
          <w:b w:val="false"/>
          <w:i w:val="false"/>
          <w:color w:val="000000"/>
          <w:sz w:val="28"/>
        </w:rPr>
        <w:t>
      _________________________________________________________________</w:t>
      </w:r>
    </w:p>
    <w:bookmarkStart w:name="z152" w:id="91"/>
    <w:p>
      <w:pPr>
        <w:spacing w:after="0"/>
        <w:ind w:left="0"/>
        <w:jc w:val="both"/>
      </w:pPr>
      <w:r>
        <w:rPr>
          <w:rFonts w:ascii="Times New Roman"/>
          <w:b w:val="false"/>
          <w:i w:val="false"/>
          <w:color w:val="000000"/>
          <w:sz w:val="28"/>
        </w:rPr>
        <w:t xml:space="preserve">
      4. Біліктілікке тәуелсіз сараптама жүргізу мәселелері бойынша соңғы 5 жылда </w:t>
      </w:r>
    </w:p>
    <w:bookmarkEnd w:id="91"/>
    <w:p>
      <w:pPr>
        <w:spacing w:after="0"/>
        <w:ind w:left="0"/>
        <w:jc w:val="both"/>
      </w:pPr>
      <w:r>
        <w:rPr>
          <w:rFonts w:ascii="Times New Roman"/>
          <w:b w:val="false"/>
          <w:i w:val="false"/>
          <w:color w:val="000000"/>
          <w:sz w:val="28"/>
        </w:rPr>
        <w:t>
      қосымша және бейресми білім алу туралы деректер:</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(курстардың тақырыбы, біліктілікті арттыру туралы құжаттың берілген күні)</w:t>
      </w:r>
    </w:p>
    <w:bookmarkStart w:name="z153" w:id="92"/>
    <w:p>
      <w:pPr>
        <w:spacing w:after="0"/>
        <w:ind w:left="0"/>
        <w:jc w:val="both"/>
      </w:pPr>
      <w:r>
        <w:rPr>
          <w:rFonts w:ascii="Times New Roman"/>
          <w:b w:val="false"/>
          <w:i w:val="false"/>
          <w:color w:val="000000"/>
          <w:sz w:val="28"/>
        </w:rPr>
        <w:t xml:space="preserve">
      5. Медициналық қызметтердің (көмектің) сапасына сараптама жүргізу бойынша </w:t>
      </w:r>
    </w:p>
    <w:bookmarkEnd w:id="92"/>
    <w:p>
      <w:pPr>
        <w:spacing w:after="0"/>
        <w:ind w:left="0"/>
        <w:jc w:val="both"/>
      </w:pPr>
      <w:r>
        <w:rPr>
          <w:rFonts w:ascii="Times New Roman"/>
          <w:b w:val="false"/>
          <w:i w:val="false"/>
          <w:color w:val="000000"/>
          <w:sz w:val="28"/>
        </w:rPr>
        <w:t xml:space="preserve">
      қызметтер көрсетуге үміткер жеке тұлға (маман және (немесе) үміткер) туралы </w:t>
      </w:r>
    </w:p>
    <w:p>
      <w:pPr>
        <w:spacing w:after="0"/>
        <w:ind w:left="0"/>
        <w:jc w:val="both"/>
      </w:pPr>
      <w:r>
        <w:rPr>
          <w:rFonts w:ascii="Times New Roman"/>
          <w:b w:val="false"/>
          <w:i w:val="false"/>
          <w:color w:val="000000"/>
          <w:sz w:val="28"/>
        </w:rPr>
        <w:t>
      байланыс деректері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(телефон нөмірі, электрондық пошта)</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 "_____________ ____жыл қолы_____________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