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a95a" w14:textId="fd5a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21 маусымдағы № 385 бұйрығы. Қазақстан Республикасының Әділет министрлігінде 2024 жылғы 21 маусымда № 34544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Қаржы министрінің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бұйрығымен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министрінің өзгерістер енгізілетін кейбір бұйрықтарының тізбесі</w:t>
      </w:r>
    </w:p>
    <w:bookmarkEnd w:id="7"/>
    <w:p>
      <w:pPr>
        <w:spacing w:after="0"/>
        <w:ind w:left="0"/>
        <w:jc w:val="both"/>
      </w:pPr>
      <w:bookmarkStart w:name="z10" w:id="8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Қаржы министрінің 16.09.2024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Қаржы министрінің 26.09.2024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(01.01.2025 бастап қолданысқа енгізіледі) бұйрығымен.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"Ұлттық әл-ауқат қорын және Ұлттық әл-ауқат қорының ұйымдарын қоспағанда, квазимемлекеттік сектордың жекелеген субъектілерінің сатып алу веб-порталдарының жұмыс істеу, оның ішінде веб-порталдар жұмысында техникалық іркілістер туындаған жағдайда жұмыс істеу қағидаларын бекіту туралы" Қазақстан Республикасы Қаржы министрінің 2021 жылғы 24 қарашадағы № 1216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25414 болып тіркелген) мынадай өзгерістер енгізілсін: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Ұлттық әл-ауқат қорын және Ұлттық әл-ауқат қорының ұйымдарын қоспағанда, квазимемлекеттік сектордың жекелеген субъектілерінің сатып алу веб-порталдарының жұмыс істеу, оның ішінде веб-порталдар жұмысында техникалық іркілістер туындаған жағдайда жұмыс істеу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Веб-порталда барлық электрондық құжаттарды және құжаттардың электрондық көшірмелерін жасау, алу және жөнелту уақыты Астана қаласының жергілікті уақыты бойынша белгіленеді.";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Техникалық іркіліс туындаған кезде мынадай іс-шаралар жүргізіледі: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пайдаланушысы техникалық іркілісті анықтаудың Астана қаласының уақыты бойынша күні мен уақытын көрсете отырып, веб-порталда көрсетілген электрондық пошта арқылы, сондай-ақ байланыс деректерін және растайтын материалдарды (экрандық суреттер мен өзге де растайтын материалдар) қоса бере отырып, 1 (бір) сағаттан кешіктірмей Байланыс орталығын хабардар етеді.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іркіліс туралы ақпаратты электрондық пошта арқылы жіберу мүмкін болмаған жағдайда, веб-портал пайдаланушысы Байланыс орталығын телефон арқылы бір сағаттан кешіктірмей хабардар етеді;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стандартты жұмыс істеуіне сәйкес келмейтін жұмыста немесе Жүйе конфигурациясында өзгерістер анықталған жағдайда, Оператордың маманы осы Қағидаларға қосымшаға сәйкес нысан бойынша сатып алу веб-порталының туындаған техникалық іркіліс туралы пайдаланушылардың өтініштерін есепке алу журналында (бұдан әрі – Есепке алу журналы) техникалық іркілістердің туындаған күні мен уақытын тіркейді.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орталығы жүгіну тәсіліне байланысты (телефон, электрондық пошта, ресми хаттар, интернет-форум арқылы) Жүйені пайдаланушылармен өзара іс-қимылды: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уақыты бойынша жұмыс күндері – сағат 9.00-ден 18:30-ға дейін, түскі үзіліс сағат 13.00-ден 14.30-ға дейін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уәкілетті органның келісімі бойынша Байланыс орталығының жұмыс уақытын ұлғайтады, оның ішінде тәулік бойы қолдауға көшуді жүзеге асырады.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Байланыс орталығының Операторы пайдаланушылар мен Оператор мамандарының өтініштерін Астана қаласының уақыты бойынша жұмыс уақытына түскен сәттен бастап 30 (отыз) минут ішінде Есепке алу журналында тіркейді. 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пайдаланушының техникалық іркіліс туралы өтініші Астана қаласының уақыты бойынша түскі үзіліс кезінде электрондық пошта арқылы келіп түскен жағдайда, Оператор өтінішті түскі үзілістен кейін 30 (отыз) минут ішінде тіркейді.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пайдаланушының техникалық іркіліс туралы өтініші Астана қаласының уақыты бойынша жұмыс уақытынан тыс уақытта электрондық пошта арқылы келіп түскен жағдайда, оператор өтінішті келесі жұмыс күні тіркейді.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журналын Байланыс орталығының Операторлары пайдаланушылардың өтініштерін есепке алу жөніндегі Оператордың ақпараттық жүйесінде электрондық түрде жүргізеді.";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Техникалық іркіліс туралы ақпарат болған кезде Оператор Астана қаласының уақыты бойынша жұмыс уақытында ақпараттың келіп түскен сәтінен бастап 2 (екі) сағат ішінде Жүйенің техникалық іркіліс фактісін растау немесе теріске шығару мақсатында алынған ақпаратқа немесе ұсынылған материалдарға (экрандық суреттерге және өзге де ұсынылған материалдарға) талдау жүргізеді.".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