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fbe6" w14:textId="092f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маусымдағы № 213 бұйрығы. Қазақстан Республикасының Әділет министрлігінде 2024 жылғы 24 маусымда № 34554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және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шаруа немесе фермер қожалығын, ауыл шаруашылығы өндірісін жүргізу үшін берілген ауыл шаруашылығы мақсатындағы жерлерді пайдалану мониторингін (бұдан әрі – жерлерді пайдалану мониторингі) ұйымдастыру мен жүргізу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bookmarkStart w:name="z12" w:id="5"/>
    <w:p>
      <w:pPr>
        <w:spacing w:after="0"/>
        <w:ind w:left="0"/>
        <w:jc w:val="both"/>
      </w:pPr>
      <w:r>
        <w:rPr>
          <w:rFonts w:ascii="Times New Roman"/>
          <w:b w:val="false"/>
          <w:i w:val="false"/>
          <w:color w:val="000000"/>
          <w:sz w:val="28"/>
        </w:rPr>
        <w:t xml:space="preserve">
      "3) жайылымдарда – жаю үшін ауыл шаруашылығы жануарларының болмауы не олардың санының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нормасының (бұдан әрі – Жүктеме нормасы) елу пайызынан аз болуы және (немесе) азық дайындау мақсатында шөп шабудың болмауы;";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"7. Ауданның, облыстық маңызы бар қаланың жер қатынастары жөніндегі уәкілетті органы жер мониторингінің нәтижелері бойынша жыл сайын, тиісті күнтізбелік жылдың 10 қыркүйегіне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(бұдан әрі – ақпарат) қалыптастырады және электрондық құжат айналымы жүйесі арқылы оны аумақтық бөлімшеге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xml:space="preserve">
      "12. Жерлерді пайдалану мониторингінің қорытындылары бойынша жер қатынастары жөніндегі уәкілетті орган тоқсан сайын, есепті тоқсаннан кейінгі айдың 25-күніне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тізбесін және оны электрондық құжат айналымы жүйесі арқылы тиісті шаралар қабылдау үшін аумақтық бөлімшеге жібереді.";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0" w:id="8"/>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8"/>
    <w:bookmarkStart w:name="z21"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22"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2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
    <w:bookmarkStart w:name="z2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маусымдағы</w:t>
            </w:r>
            <w:r>
              <w:br/>
            </w:r>
            <w:r>
              <w:rPr>
                <w:rFonts w:ascii="Times New Roman"/>
                <w:b w:val="false"/>
                <w:i w:val="false"/>
                <w:color w:val="000000"/>
                <w:sz w:val="20"/>
              </w:rPr>
              <w:t>№ 213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жерді пайдалану</w:t>
            </w:r>
            <w:r>
              <w:br/>
            </w:r>
            <w:r>
              <w:rPr>
                <w:rFonts w:ascii="Times New Roman"/>
                <w:b w:val="false"/>
                <w:i w:val="false"/>
                <w:color w:val="000000"/>
                <w:sz w:val="20"/>
              </w:rPr>
              <w:t>мониторингін 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1- қосымша</w:t>
            </w:r>
          </w:p>
        </w:tc>
      </w:tr>
    </w:tbl>
    <w:bookmarkStart w:name="z39" w:id="13"/>
    <w:p>
      <w:pPr>
        <w:spacing w:after="0"/>
        <w:ind w:left="0"/>
        <w:jc w:val="both"/>
      </w:pPr>
      <w:r>
        <w:rPr>
          <w:rFonts w:ascii="Times New Roman"/>
          <w:b w:val="false"/>
          <w:i w:val="false"/>
          <w:color w:val="000000"/>
          <w:sz w:val="28"/>
        </w:rPr>
        <w:t>
      Нысан</w:t>
      </w:r>
    </w:p>
    <w:bookmarkEnd w:id="13"/>
    <w:bookmarkStart w:name="z40"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000000"/>
          <w:sz w:val="28"/>
        </w:rPr>
        <w:t>
      Ұсынылады: жер ресурстарын басқару жөніндегі орталық уәкілетті орган ведомствосының аумақтық бөлімшелеріне</w:t>
      </w:r>
    </w:p>
    <w:p>
      <w:pPr>
        <w:spacing w:after="0"/>
        <w:ind w:left="0"/>
        <w:jc w:val="both"/>
      </w:pPr>
      <w:r>
        <w:rPr>
          <w:rFonts w:ascii="Times New Roman"/>
          <w:b w:val="false"/>
          <w:i w:val="false"/>
          <w:color w:val="000000"/>
          <w:sz w:val="28"/>
        </w:rPr>
        <w:t xml:space="preserve">
      Әкімшілік деректер нысаны www.gov.kz интернет-ресурсында орналастырылған </w:t>
      </w:r>
    </w:p>
    <w:bookmarkStart w:name="z43" w:id="15"/>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w:t>
      </w:r>
    </w:p>
    <w:bookmarkEnd w:id="15"/>
    <w:p>
      <w:pPr>
        <w:spacing w:after="0"/>
        <w:ind w:left="0"/>
        <w:jc w:val="both"/>
      </w:pPr>
      <w:r>
        <w:rPr>
          <w:rFonts w:ascii="Times New Roman"/>
          <w:b w:val="false"/>
          <w:i w:val="false"/>
          <w:color w:val="000000"/>
          <w:sz w:val="28"/>
        </w:rPr>
        <w:t>
      Әкімшілік деректер нысанының индексі: ПАШМЖУА-1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xml:space="preserve">
      Ақпаратты ұсынатын тұлғалар тобы: аудандардың, облыстық маңызы бар қалалардың жер қатынастары жөніндегі уәкілетті органдары </w:t>
      </w:r>
    </w:p>
    <w:p>
      <w:pPr>
        <w:spacing w:after="0"/>
        <w:ind w:left="0"/>
        <w:jc w:val="both"/>
      </w:pPr>
      <w:r>
        <w:rPr>
          <w:rFonts w:ascii="Times New Roman"/>
          <w:b w:val="false"/>
          <w:i w:val="false"/>
          <w:color w:val="000000"/>
          <w:sz w:val="28"/>
        </w:rPr>
        <w:t>
      Әкімшілік деректер нысанын ұсыну мерзімі: жыл сайын, тиісті күнтізбелік жылдың 10 қыркүйегіне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жер пайдаланушының жеке сәйкестендіру нөмірі/бизнес-сәйкестендіру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(құқық бұзушылық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w:t>
      </w:r>
    </w:p>
    <w:p>
      <w:pPr>
        <w:spacing w:after="0"/>
        <w:ind w:left="0"/>
        <w:jc w:val="both"/>
      </w:pPr>
      <w:r>
        <w:rPr>
          <w:rFonts w:ascii="Times New Roman"/>
          <w:b w:val="false"/>
          <w:i w:val="false"/>
          <w:color w:val="000000"/>
          <w:sz w:val="28"/>
        </w:rPr>
        <w:t xml:space="preserve">
      Басшы немесе оның міндетін атқарушы адам______________________________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 xml:space="preserve">өндірісін жүргізу үшін берілген, </w:t>
            </w:r>
            <w:r>
              <w:br/>
            </w:r>
            <w:r>
              <w:rPr>
                <w:rFonts w:ascii="Times New Roman"/>
                <w:b w:val="false"/>
                <w:i w:val="false"/>
                <w:color w:val="000000"/>
                <w:sz w:val="20"/>
              </w:rPr>
              <w:t>пайдаланылмайтын ауыл</w:t>
            </w:r>
            <w:r>
              <w:br/>
            </w:r>
            <w:r>
              <w:rPr>
                <w:rFonts w:ascii="Times New Roman"/>
                <w:b w:val="false"/>
                <w:i w:val="false"/>
                <w:color w:val="000000"/>
                <w:sz w:val="20"/>
              </w:rPr>
              <w:t xml:space="preserve">шаруашылығы мақсатындағы </w:t>
            </w:r>
            <w:r>
              <w:br/>
            </w:r>
            <w:r>
              <w:rPr>
                <w:rFonts w:ascii="Times New Roman"/>
                <w:b w:val="false"/>
                <w:i w:val="false"/>
                <w:color w:val="000000"/>
                <w:sz w:val="20"/>
              </w:rPr>
              <w:t xml:space="preserve">жер учаскелері туралы ақпарат"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58" w:id="16"/>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әкімшілік деректерін жинауға арналған нысанды толтыру бойынша түсініктеме</w:t>
      </w:r>
    </w:p>
    <w:bookmarkEnd w:id="16"/>
    <w:bookmarkStart w:name="z59" w:id="17"/>
    <w:p>
      <w:pPr>
        <w:spacing w:after="0"/>
        <w:ind w:left="0"/>
        <w:jc w:val="left"/>
      </w:pPr>
      <w:r>
        <w:rPr>
          <w:rFonts w:ascii="Times New Roman"/>
          <w:b/>
          <w:i w:val="false"/>
          <w:color w:val="000000"/>
        </w:rPr>
        <w:t xml:space="preserve"> 1-тарау. Жалпы ережелер</w:t>
      </w:r>
    </w:p>
    <w:bookmarkEnd w:id="17"/>
    <w:bookmarkStart w:name="z60" w:id="18"/>
    <w:p>
      <w:pPr>
        <w:spacing w:after="0"/>
        <w:ind w:left="0"/>
        <w:jc w:val="both"/>
      </w:pPr>
      <w:r>
        <w:rPr>
          <w:rFonts w:ascii="Times New Roman"/>
          <w:b w:val="false"/>
          <w:i w:val="false"/>
          <w:color w:val="000000"/>
          <w:sz w:val="28"/>
        </w:rPr>
        <w:t>
      1. Осы түсініктеме "Шаруа немесе фермер қожалығын, ауыл шаруашылығы өндірісін жүргізу үшін берілген, пайдаланылмайтын ауыл шаруашылығы мақсатындағы жер учаскелері туралы ақпарат" әкімшілік деректерін жинауға арналған нысанды (бұдан әрі – Нысан) толтыру жөніндегі бірыңғай талаптарды айқындайды.</w:t>
      </w:r>
    </w:p>
    <w:bookmarkEnd w:id="18"/>
    <w:bookmarkStart w:name="z61" w:id="19"/>
    <w:p>
      <w:pPr>
        <w:spacing w:after="0"/>
        <w:ind w:left="0"/>
        <w:jc w:val="both"/>
      </w:pPr>
      <w:r>
        <w:rPr>
          <w:rFonts w:ascii="Times New Roman"/>
          <w:b w:val="false"/>
          <w:i w:val="false"/>
          <w:color w:val="000000"/>
          <w:sz w:val="28"/>
        </w:rPr>
        <w:t>
      2. Нысанды аудандардың, облыстық маңызы бар қалалардың жер қатынастары жөніндегі уәкілетті органдары толтырады.</w:t>
      </w:r>
    </w:p>
    <w:bookmarkEnd w:id="19"/>
    <w:bookmarkStart w:name="z62" w:id="20"/>
    <w:p>
      <w:pPr>
        <w:spacing w:after="0"/>
        <w:ind w:left="0"/>
        <w:jc w:val="both"/>
      </w:pPr>
      <w:r>
        <w:rPr>
          <w:rFonts w:ascii="Times New Roman"/>
          <w:b w:val="false"/>
          <w:i w:val="false"/>
          <w:color w:val="000000"/>
          <w:sz w:val="28"/>
        </w:rPr>
        <w:t xml:space="preserve">
      3. Нысанға басшы немесе оның міндетін атқарушы адам тегі мен аты-жөнін көрсете отырып, қол қояды. </w:t>
      </w:r>
    </w:p>
    <w:bookmarkEnd w:id="20"/>
    <w:bookmarkStart w:name="z63" w:id="21"/>
    <w:p>
      <w:pPr>
        <w:spacing w:after="0"/>
        <w:ind w:left="0"/>
        <w:jc w:val="both"/>
      </w:pPr>
      <w:r>
        <w:rPr>
          <w:rFonts w:ascii="Times New Roman"/>
          <w:b w:val="false"/>
          <w:i w:val="false"/>
          <w:color w:val="000000"/>
          <w:sz w:val="28"/>
        </w:rPr>
        <w:t xml:space="preserve">
      4. Нысанды аудандардың, облыстық маңызы бар қалалардың жер қатынастары жөніндегі уәкілетті органдары жыл сайын тиісті күнтізбелік жылдың 10 қыркүйегіне дейін жер ресурстарын басқару жөніндегі орталық уәкілетті орган ведомствосының аумақтық бөлімшелеріне ұсынады. </w:t>
      </w:r>
    </w:p>
    <w:bookmarkEnd w:id="21"/>
    <w:bookmarkStart w:name="z64" w:id="2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2"/>
    <w:bookmarkStart w:name="z65" w:id="23"/>
    <w:p>
      <w:pPr>
        <w:spacing w:after="0"/>
        <w:ind w:left="0"/>
        <w:jc w:val="left"/>
      </w:pPr>
      <w:r>
        <w:rPr>
          <w:rFonts w:ascii="Times New Roman"/>
          <w:b/>
          <w:i w:val="false"/>
          <w:color w:val="000000"/>
        </w:rPr>
        <w:t xml:space="preserve"> 2-тарау. Нысанды толтыру бойынша түсініктеме</w:t>
      </w:r>
    </w:p>
    <w:bookmarkEnd w:id="23"/>
    <w:bookmarkStart w:name="z66" w:id="24"/>
    <w:p>
      <w:pPr>
        <w:spacing w:after="0"/>
        <w:ind w:left="0"/>
        <w:jc w:val="both"/>
      </w:pPr>
      <w:r>
        <w:rPr>
          <w:rFonts w:ascii="Times New Roman"/>
          <w:b w:val="false"/>
          <w:i w:val="false"/>
          <w:color w:val="000000"/>
          <w:sz w:val="28"/>
        </w:rPr>
        <w:t>
      6. Нысанның 1-бағанында реттік нөмірі көрсетіледі.</w:t>
      </w:r>
    </w:p>
    <w:bookmarkEnd w:id="24"/>
    <w:bookmarkStart w:name="z67" w:id="25"/>
    <w:p>
      <w:pPr>
        <w:spacing w:after="0"/>
        <w:ind w:left="0"/>
        <w:jc w:val="both"/>
      </w:pPr>
      <w:r>
        <w:rPr>
          <w:rFonts w:ascii="Times New Roman"/>
          <w:b w:val="false"/>
          <w:i w:val="false"/>
          <w:color w:val="000000"/>
          <w:sz w:val="28"/>
        </w:rPr>
        <w:t xml:space="preserve">
      7. Нысанның 2-бағанында заңды тұлғаның атауы немесе жеке тұлғаның атауы немесе жеке тұлғаның (жер учаскесінің меншік иесінің, жер пайдаланушының) аты, әкесінің аты (бар болса), тегі көрсетіледі. </w:t>
      </w:r>
    </w:p>
    <w:bookmarkEnd w:id="25"/>
    <w:bookmarkStart w:name="z68" w:id="26"/>
    <w:p>
      <w:pPr>
        <w:spacing w:after="0"/>
        <w:ind w:left="0"/>
        <w:jc w:val="both"/>
      </w:pPr>
      <w:r>
        <w:rPr>
          <w:rFonts w:ascii="Times New Roman"/>
          <w:b w:val="false"/>
          <w:i w:val="false"/>
          <w:color w:val="000000"/>
          <w:sz w:val="28"/>
        </w:rPr>
        <w:t xml:space="preserve">
      8. Нысанның 3-бағанында жер учаскесі меншік иесінің, жер пайдаланушының жеке сәйкестендіру нөмірі/ бизнес-сәйкестендіру нөмірі көрсетіледі. </w:t>
      </w:r>
    </w:p>
    <w:bookmarkEnd w:id="26"/>
    <w:bookmarkStart w:name="z69" w:id="27"/>
    <w:p>
      <w:pPr>
        <w:spacing w:after="0"/>
        <w:ind w:left="0"/>
        <w:jc w:val="both"/>
      </w:pPr>
      <w:r>
        <w:rPr>
          <w:rFonts w:ascii="Times New Roman"/>
          <w:b w:val="false"/>
          <w:i w:val="false"/>
          <w:color w:val="000000"/>
          <w:sz w:val="28"/>
        </w:rPr>
        <w:t>
      9. Нысанның 4-бағанында жер учаскесінің кадастрлық нөмірі және орналасқан жері көрсетіледі.</w:t>
      </w:r>
    </w:p>
    <w:bookmarkEnd w:id="27"/>
    <w:bookmarkStart w:name="z70" w:id="28"/>
    <w:p>
      <w:pPr>
        <w:spacing w:after="0"/>
        <w:ind w:left="0"/>
        <w:jc w:val="both"/>
      </w:pPr>
      <w:r>
        <w:rPr>
          <w:rFonts w:ascii="Times New Roman"/>
          <w:b w:val="false"/>
          <w:i w:val="false"/>
          <w:color w:val="000000"/>
          <w:sz w:val="28"/>
        </w:rPr>
        <w:t>
      10. Нысанның 5-бағанында жер учаскесінің жалпы алаңы, гектармен көрсетіледі.</w:t>
      </w:r>
    </w:p>
    <w:bookmarkEnd w:id="28"/>
    <w:bookmarkStart w:name="z71" w:id="29"/>
    <w:p>
      <w:pPr>
        <w:spacing w:after="0"/>
        <w:ind w:left="0"/>
        <w:jc w:val="both"/>
      </w:pPr>
      <w:r>
        <w:rPr>
          <w:rFonts w:ascii="Times New Roman"/>
          <w:b w:val="false"/>
          <w:i w:val="false"/>
          <w:color w:val="000000"/>
          <w:sz w:val="28"/>
        </w:rPr>
        <w:t>
      11. Нысанның 6-бағанында жер учаскесіне құқықтың тіркелген күні көрсетіледі.</w:t>
      </w:r>
    </w:p>
    <w:bookmarkEnd w:id="29"/>
    <w:bookmarkStart w:name="z72" w:id="30"/>
    <w:p>
      <w:pPr>
        <w:spacing w:after="0"/>
        <w:ind w:left="0"/>
        <w:jc w:val="both"/>
      </w:pPr>
      <w:r>
        <w:rPr>
          <w:rFonts w:ascii="Times New Roman"/>
          <w:b w:val="false"/>
          <w:i w:val="false"/>
          <w:color w:val="000000"/>
          <w:sz w:val="28"/>
        </w:rPr>
        <w:t>
      12. Нысанның 7-бағанында танап нөмірі көрсетіледі.</w:t>
      </w:r>
    </w:p>
    <w:bookmarkEnd w:id="30"/>
    <w:bookmarkStart w:name="z73" w:id="31"/>
    <w:p>
      <w:pPr>
        <w:spacing w:after="0"/>
        <w:ind w:left="0"/>
        <w:jc w:val="both"/>
      </w:pPr>
      <w:r>
        <w:rPr>
          <w:rFonts w:ascii="Times New Roman"/>
          <w:b w:val="false"/>
          <w:i w:val="false"/>
          <w:color w:val="000000"/>
          <w:sz w:val="28"/>
        </w:rPr>
        <w:t>
      13. Нысанның 8-бағанында гектардағы танап алаңы, гектармен көрсетіледі.</w:t>
      </w:r>
    </w:p>
    <w:bookmarkEnd w:id="31"/>
    <w:bookmarkStart w:name="z74" w:id="32"/>
    <w:p>
      <w:pPr>
        <w:spacing w:after="0"/>
        <w:ind w:left="0"/>
        <w:jc w:val="both"/>
      </w:pPr>
      <w:r>
        <w:rPr>
          <w:rFonts w:ascii="Times New Roman"/>
          <w:b w:val="false"/>
          <w:i w:val="false"/>
          <w:color w:val="000000"/>
          <w:sz w:val="28"/>
        </w:rPr>
        <w:t xml:space="preserve">
      14. Нысанның 9-бағанында жердің пайдаланылмағаны туралы ақпарат (бұзушылық түрі) көрсетіледі. </w:t>
      </w:r>
    </w:p>
    <w:bookmarkEnd w:id="3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маусымдағы</w:t>
            </w:r>
            <w:r>
              <w:br/>
            </w:r>
            <w:r>
              <w:rPr>
                <w:rFonts w:ascii="Times New Roman"/>
                <w:b w:val="false"/>
                <w:i w:val="false"/>
                <w:color w:val="000000"/>
                <w:sz w:val="20"/>
              </w:rPr>
              <w:t>№ 213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ауыл шаруашылығы</w:t>
            </w:r>
            <w:r>
              <w:br/>
            </w:r>
            <w:r>
              <w:rPr>
                <w:rFonts w:ascii="Times New Roman"/>
                <w:b w:val="false"/>
                <w:i w:val="false"/>
                <w:color w:val="000000"/>
                <w:sz w:val="20"/>
              </w:rPr>
              <w:t>өндірісін жүргізу үшін берілген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мақсатындағы жерді пайдалану </w:t>
            </w:r>
            <w:r>
              <w:br/>
            </w:r>
            <w:r>
              <w:rPr>
                <w:rFonts w:ascii="Times New Roman"/>
                <w:b w:val="false"/>
                <w:i w:val="false"/>
                <w:color w:val="000000"/>
                <w:sz w:val="20"/>
              </w:rPr>
              <w:t xml:space="preserve">мониторингін ұйымдастыру мен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7-қосымша</w:t>
            </w:r>
          </w:p>
        </w:tc>
      </w:tr>
    </w:tbl>
    <w:bookmarkStart w:name="z77" w:id="33"/>
    <w:p>
      <w:pPr>
        <w:spacing w:after="0"/>
        <w:ind w:left="0"/>
        <w:jc w:val="both"/>
      </w:pPr>
      <w:r>
        <w:rPr>
          <w:rFonts w:ascii="Times New Roman"/>
          <w:b w:val="false"/>
          <w:i w:val="false"/>
          <w:color w:val="000000"/>
          <w:sz w:val="28"/>
        </w:rPr>
        <w:t>
      Нысан</w:t>
      </w:r>
    </w:p>
    <w:bookmarkEnd w:id="33"/>
    <w:bookmarkStart w:name="z78" w:id="34"/>
    <w:p>
      <w:pPr>
        <w:spacing w:after="0"/>
        <w:ind w:left="0"/>
        <w:jc w:val="left"/>
      </w:pPr>
      <w:r>
        <w:rPr>
          <w:rFonts w:ascii="Times New Roman"/>
          <w:b/>
          <w:i w:val="false"/>
          <w:color w:val="000000"/>
        </w:rPr>
        <w:t xml:space="preserve"> Әкімшілік деректерді жинауға арналған нысан</w:t>
      </w:r>
    </w:p>
    <w:bookmarkEnd w:id="34"/>
    <w:p>
      <w:pPr>
        <w:spacing w:after="0"/>
        <w:ind w:left="0"/>
        <w:jc w:val="both"/>
      </w:pPr>
      <w:r>
        <w:rPr>
          <w:rFonts w:ascii="Times New Roman"/>
          <w:b w:val="false"/>
          <w:i w:val="false"/>
          <w:color w:val="000000"/>
          <w:sz w:val="28"/>
        </w:rPr>
        <w:t>
      Ұсынылады: жер ресурстарын басқару жөніндегі орталық уәкілетті орган ведомствосының аумақтық бөлімшелеріне</w:t>
      </w:r>
    </w:p>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Start w:name="z81" w:id="35"/>
    <w:p>
      <w:pPr>
        <w:spacing w:after="0"/>
        <w:ind w:left="0"/>
        <w:jc w:val="left"/>
      </w:pPr>
      <w:r>
        <w:rPr>
          <w:rFonts w:ascii="Times New Roman"/>
          <w:b/>
          <w:i w:val="false"/>
          <w:color w:val="000000"/>
        </w:rPr>
        <w:t xml:space="preserve">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w:t>
      </w:r>
    </w:p>
    <w:bookmarkEnd w:id="35"/>
    <w:p>
      <w:pPr>
        <w:spacing w:after="0"/>
        <w:ind w:left="0"/>
        <w:jc w:val="both"/>
      </w:pPr>
      <w:r>
        <w:rPr>
          <w:rFonts w:ascii="Times New Roman"/>
          <w:b w:val="false"/>
          <w:i w:val="false"/>
          <w:color w:val="000000"/>
          <w:sz w:val="28"/>
        </w:rPr>
        <w:t>
      Әкімшілік деректер нысанының индексі: МБПҚРЗБПЖУТ-2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 тоқсан</w:t>
      </w:r>
    </w:p>
    <w:p>
      <w:pPr>
        <w:spacing w:after="0"/>
        <w:ind w:left="0"/>
        <w:jc w:val="both"/>
      </w:pPr>
      <w:r>
        <w:rPr>
          <w:rFonts w:ascii="Times New Roman"/>
          <w:b w:val="false"/>
          <w:i w:val="false"/>
          <w:color w:val="000000"/>
          <w:sz w:val="28"/>
        </w:rPr>
        <w:t>
      Ақпаратты ұсынатын тұлғалар тобы: жер қатынастары жөніндегі уәкілетті органдар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жер пайдаланушының) аты, әкесінің аты (бар болса),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меншік иесінің немесе жер пайдаланушының жеке сәйкестендіру нөмірі/бизнес-сәйкестендіру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 тіркелген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алаңы,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(бұзушылық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w:t>
      </w:r>
    </w:p>
    <w:p>
      <w:pPr>
        <w:spacing w:after="0"/>
        <w:ind w:left="0"/>
        <w:jc w:val="both"/>
      </w:pPr>
      <w:r>
        <w:rPr>
          <w:rFonts w:ascii="Times New Roman"/>
          <w:b w:val="false"/>
          <w:i w:val="false"/>
          <w:color w:val="000000"/>
          <w:sz w:val="28"/>
        </w:rPr>
        <w:t xml:space="preserve">
      Басшы немесе оның міндетін атқарушы адам_________________________________ </w:t>
      </w:r>
    </w:p>
    <w:p>
      <w:pPr>
        <w:spacing w:after="0"/>
        <w:ind w:left="0"/>
        <w:jc w:val="both"/>
      </w:pPr>
      <w:r>
        <w:rPr>
          <w:rFonts w:ascii="Times New Roman"/>
          <w:b w:val="false"/>
          <w:i w:val="false"/>
          <w:color w:val="000000"/>
          <w:sz w:val="28"/>
        </w:rPr>
        <w:t>
                                                (электрондық цифрлық қолтаңбасы)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 xml:space="preserve">қожалығын, ауыл шаруашылығы </w:t>
            </w:r>
            <w:r>
              <w:br/>
            </w:r>
            <w:r>
              <w:rPr>
                <w:rFonts w:ascii="Times New Roman"/>
                <w:b w:val="false"/>
                <w:i w:val="false"/>
                <w:color w:val="000000"/>
                <w:sz w:val="20"/>
              </w:rPr>
              <w:t>өндірісін жүргізуге</w:t>
            </w:r>
            <w:r>
              <w:br/>
            </w:r>
            <w:r>
              <w:rPr>
                <w:rFonts w:ascii="Times New Roman"/>
                <w:b w:val="false"/>
                <w:i w:val="false"/>
                <w:color w:val="000000"/>
                <w:sz w:val="20"/>
              </w:rPr>
              <w:t>арналған мақсаты бойынша</w:t>
            </w:r>
            <w:r>
              <w:br/>
            </w:r>
            <w:r>
              <w:rPr>
                <w:rFonts w:ascii="Times New Roman"/>
                <w:b w:val="false"/>
                <w:i w:val="false"/>
                <w:color w:val="000000"/>
                <w:sz w:val="20"/>
              </w:rPr>
              <w:t>пайдаланылмайтын 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заңнамасын бұза отырып</w:t>
            </w:r>
            <w:r>
              <w:br/>
            </w:r>
            <w:r>
              <w:rPr>
                <w:rFonts w:ascii="Times New Roman"/>
                <w:b w:val="false"/>
                <w:i w:val="false"/>
                <w:color w:val="000000"/>
                <w:sz w:val="20"/>
              </w:rPr>
              <w:t>пайдаланылып жатқан жер</w:t>
            </w:r>
            <w:r>
              <w:br/>
            </w:r>
            <w:r>
              <w:rPr>
                <w:rFonts w:ascii="Times New Roman"/>
                <w:b w:val="false"/>
                <w:i w:val="false"/>
                <w:color w:val="000000"/>
                <w:sz w:val="20"/>
              </w:rPr>
              <w:t xml:space="preserve">учаскелерінің тізбесі"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6" w:id="36"/>
    <w:p>
      <w:pPr>
        <w:spacing w:after="0"/>
        <w:ind w:left="0"/>
        <w:jc w:val="left"/>
      </w:pPr>
      <w:r>
        <w:rPr>
          <w:rFonts w:ascii="Times New Roman"/>
          <w:b/>
          <w:i w:val="false"/>
          <w:color w:val="000000"/>
        </w:rPr>
        <w:t xml:space="preserve">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 әкімшілік деректерін жинауға арналған нысанды толтыру бойынша түсініктеме</w:t>
      </w:r>
    </w:p>
    <w:bookmarkEnd w:id="36"/>
    <w:bookmarkStart w:name="z97" w:id="37"/>
    <w:p>
      <w:pPr>
        <w:spacing w:after="0"/>
        <w:ind w:left="0"/>
        <w:jc w:val="left"/>
      </w:pPr>
      <w:r>
        <w:rPr>
          <w:rFonts w:ascii="Times New Roman"/>
          <w:b/>
          <w:i w:val="false"/>
          <w:color w:val="000000"/>
        </w:rPr>
        <w:t xml:space="preserve"> 1-тарау. Жалпы ережелер</w:t>
      </w:r>
    </w:p>
    <w:bookmarkEnd w:id="37"/>
    <w:bookmarkStart w:name="z98" w:id="38"/>
    <w:p>
      <w:pPr>
        <w:spacing w:after="0"/>
        <w:ind w:left="0"/>
        <w:jc w:val="both"/>
      </w:pPr>
      <w:r>
        <w:rPr>
          <w:rFonts w:ascii="Times New Roman"/>
          <w:b w:val="false"/>
          <w:i w:val="false"/>
          <w:color w:val="000000"/>
          <w:sz w:val="28"/>
        </w:rPr>
        <w:t>
      1. Осы түсініктеме "Шаруа немесе фермер қожалығын, ауыл шаруашылығы өндірісін жүргізуге арналған мақсаты бойынша пайдаланылмайтын не Қазақстан Республикасының заңнамасын бұза отырып пайдаланылып жатқан жер учаскелерінің тізбесі" әкімшілік деректерін жинауға арналған нысанды (бұдан әрі – Нысан) толтыру жөніндегі бірыңғай талаптарды айқындайды.</w:t>
      </w:r>
    </w:p>
    <w:bookmarkEnd w:id="38"/>
    <w:bookmarkStart w:name="z99" w:id="39"/>
    <w:p>
      <w:pPr>
        <w:spacing w:after="0"/>
        <w:ind w:left="0"/>
        <w:jc w:val="both"/>
      </w:pPr>
      <w:r>
        <w:rPr>
          <w:rFonts w:ascii="Times New Roman"/>
          <w:b w:val="false"/>
          <w:i w:val="false"/>
          <w:color w:val="000000"/>
          <w:sz w:val="28"/>
        </w:rPr>
        <w:t>
      2. Нысанды жер қатынастары жөніндегі уәкілетті органдар толтырады.</w:t>
      </w:r>
    </w:p>
    <w:bookmarkEnd w:id="39"/>
    <w:bookmarkStart w:name="z100" w:id="40"/>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40"/>
    <w:bookmarkStart w:name="z101" w:id="41"/>
    <w:p>
      <w:pPr>
        <w:spacing w:after="0"/>
        <w:ind w:left="0"/>
        <w:jc w:val="both"/>
      </w:pPr>
      <w:r>
        <w:rPr>
          <w:rFonts w:ascii="Times New Roman"/>
          <w:b w:val="false"/>
          <w:i w:val="false"/>
          <w:color w:val="000000"/>
          <w:sz w:val="28"/>
        </w:rPr>
        <w:t>
      4. Нысанды жер қатынастары жөніндегі уәкілетті органдар жер ресурстарын басқару жөніндегі орталық уәкілетті орган ведомствосының аумақтық бөлімшелеріне тоқсан сайын, есепті тоқсаннан кейінгі айдың 25-күніне дейін ұсынады.</w:t>
      </w:r>
    </w:p>
    <w:bookmarkEnd w:id="41"/>
    <w:bookmarkStart w:name="z102" w:id="4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2"/>
    <w:bookmarkStart w:name="z103" w:id="43"/>
    <w:p>
      <w:pPr>
        <w:spacing w:after="0"/>
        <w:ind w:left="0"/>
        <w:jc w:val="left"/>
      </w:pPr>
      <w:r>
        <w:rPr>
          <w:rFonts w:ascii="Times New Roman"/>
          <w:b/>
          <w:i w:val="false"/>
          <w:color w:val="000000"/>
        </w:rPr>
        <w:t xml:space="preserve"> 2-тарау. Нысанды толтыру бойынша түсініктеме</w:t>
      </w:r>
    </w:p>
    <w:bookmarkEnd w:id="43"/>
    <w:bookmarkStart w:name="z104" w:id="44"/>
    <w:p>
      <w:pPr>
        <w:spacing w:after="0"/>
        <w:ind w:left="0"/>
        <w:jc w:val="both"/>
      </w:pPr>
      <w:r>
        <w:rPr>
          <w:rFonts w:ascii="Times New Roman"/>
          <w:b w:val="false"/>
          <w:i w:val="false"/>
          <w:color w:val="000000"/>
          <w:sz w:val="28"/>
        </w:rPr>
        <w:t>
      6. Нысанның 1-бағанында реттік нөмірі көрсетіледі.</w:t>
      </w:r>
    </w:p>
    <w:bookmarkEnd w:id="44"/>
    <w:bookmarkStart w:name="z105" w:id="45"/>
    <w:p>
      <w:pPr>
        <w:spacing w:after="0"/>
        <w:ind w:left="0"/>
        <w:jc w:val="both"/>
      </w:pPr>
      <w:r>
        <w:rPr>
          <w:rFonts w:ascii="Times New Roman"/>
          <w:b w:val="false"/>
          <w:i w:val="false"/>
          <w:color w:val="000000"/>
          <w:sz w:val="28"/>
        </w:rPr>
        <w:t>
      7. Нысанның 2-бағанында заңды тұлғаның атауы немесе жеке тұлғаның (жер учаскесі иесінің, жер пайдаланушының) аты, әкесінің аты (бар болса), тегі көрсетіледі.</w:t>
      </w:r>
    </w:p>
    <w:bookmarkEnd w:id="45"/>
    <w:bookmarkStart w:name="z106" w:id="46"/>
    <w:p>
      <w:pPr>
        <w:spacing w:after="0"/>
        <w:ind w:left="0"/>
        <w:jc w:val="both"/>
      </w:pPr>
      <w:r>
        <w:rPr>
          <w:rFonts w:ascii="Times New Roman"/>
          <w:b w:val="false"/>
          <w:i w:val="false"/>
          <w:color w:val="000000"/>
          <w:sz w:val="28"/>
        </w:rPr>
        <w:t>
      8. Нысанның 3-бағанында жер учаскесі меншік иесінің, жер пайдаланушының жеке сәйкестендіру нөмірі/ бизнес-сәйкестендіру нөмірі көрсетіледі.</w:t>
      </w:r>
    </w:p>
    <w:bookmarkEnd w:id="46"/>
    <w:bookmarkStart w:name="z107" w:id="47"/>
    <w:p>
      <w:pPr>
        <w:spacing w:after="0"/>
        <w:ind w:left="0"/>
        <w:jc w:val="both"/>
      </w:pPr>
      <w:r>
        <w:rPr>
          <w:rFonts w:ascii="Times New Roman"/>
          <w:b w:val="false"/>
          <w:i w:val="false"/>
          <w:color w:val="000000"/>
          <w:sz w:val="28"/>
        </w:rPr>
        <w:t>
      9. Нысанның 4-бағанында жер учаскесінің кадастрлық нөмірі және орналасқан жері көрсетіледі.</w:t>
      </w:r>
    </w:p>
    <w:bookmarkEnd w:id="47"/>
    <w:bookmarkStart w:name="z108" w:id="48"/>
    <w:p>
      <w:pPr>
        <w:spacing w:after="0"/>
        <w:ind w:left="0"/>
        <w:jc w:val="both"/>
      </w:pPr>
      <w:r>
        <w:rPr>
          <w:rFonts w:ascii="Times New Roman"/>
          <w:b w:val="false"/>
          <w:i w:val="false"/>
          <w:color w:val="000000"/>
          <w:sz w:val="28"/>
        </w:rPr>
        <w:t>
      10. Нысанның 5-бағанында ауыл шаруашылығы алқаптарының түрі көрсетіледі.</w:t>
      </w:r>
    </w:p>
    <w:bookmarkEnd w:id="48"/>
    <w:bookmarkStart w:name="z109" w:id="49"/>
    <w:p>
      <w:pPr>
        <w:spacing w:after="0"/>
        <w:ind w:left="0"/>
        <w:jc w:val="both"/>
      </w:pPr>
      <w:r>
        <w:rPr>
          <w:rFonts w:ascii="Times New Roman"/>
          <w:b w:val="false"/>
          <w:i w:val="false"/>
          <w:color w:val="000000"/>
          <w:sz w:val="28"/>
        </w:rPr>
        <w:t>
      11. Нысанның 6-бағанында жер учаскесінің жалпы алаңы, гектармен көрсетіледі.</w:t>
      </w:r>
    </w:p>
    <w:bookmarkEnd w:id="49"/>
    <w:bookmarkStart w:name="z110" w:id="50"/>
    <w:p>
      <w:pPr>
        <w:spacing w:after="0"/>
        <w:ind w:left="0"/>
        <w:jc w:val="both"/>
      </w:pPr>
      <w:r>
        <w:rPr>
          <w:rFonts w:ascii="Times New Roman"/>
          <w:b w:val="false"/>
          <w:i w:val="false"/>
          <w:color w:val="000000"/>
          <w:sz w:val="28"/>
        </w:rPr>
        <w:t>
      12. Нысанның 7-бағанында жер учаскесіне құқықтың тіркелген күні көрсетіледі.</w:t>
      </w:r>
    </w:p>
    <w:bookmarkEnd w:id="50"/>
    <w:bookmarkStart w:name="z111" w:id="51"/>
    <w:p>
      <w:pPr>
        <w:spacing w:after="0"/>
        <w:ind w:left="0"/>
        <w:jc w:val="both"/>
      </w:pPr>
      <w:r>
        <w:rPr>
          <w:rFonts w:ascii="Times New Roman"/>
          <w:b w:val="false"/>
          <w:i w:val="false"/>
          <w:color w:val="000000"/>
          <w:sz w:val="28"/>
        </w:rPr>
        <w:t>
      13. Нысанның 8-бағанында танап нөмірі көрсетіледі.</w:t>
      </w:r>
    </w:p>
    <w:bookmarkEnd w:id="51"/>
    <w:bookmarkStart w:name="z112" w:id="52"/>
    <w:p>
      <w:pPr>
        <w:spacing w:after="0"/>
        <w:ind w:left="0"/>
        <w:jc w:val="both"/>
      </w:pPr>
      <w:r>
        <w:rPr>
          <w:rFonts w:ascii="Times New Roman"/>
          <w:b w:val="false"/>
          <w:i w:val="false"/>
          <w:color w:val="000000"/>
          <w:sz w:val="28"/>
        </w:rPr>
        <w:t>
      14. Нысанның 9-бағанында танап алаңы, гектармен көрсетіледі.</w:t>
      </w:r>
    </w:p>
    <w:bookmarkEnd w:id="52"/>
    <w:bookmarkStart w:name="z113" w:id="53"/>
    <w:p>
      <w:pPr>
        <w:spacing w:after="0"/>
        <w:ind w:left="0"/>
        <w:jc w:val="both"/>
      </w:pPr>
      <w:r>
        <w:rPr>
          <w:rFonts w:ascii="Times New Roman"/>
          <w:b w:val="false"/>
          <w:i w:val="false"/>
          <w:color w:val="000000"/>
          <w:sz w:val="28"/>
        </w:rPr>
        <w:t>
      15. Нысанның 10-бағанында жердің пайдаланылмағаны туралы ақпарат (бұзушылық түрі) көрсетіледі.</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