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ca14" w14:textId="63ac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20 маусымдағы № 24 бұйрығы. Қазақстан Республикасының Әділет министрлігінде 2024 жылғы 24 маусымда № 34556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20 тамыздағы №ҚР ДСМ-84 "Қазақстан Республикасының халықтың санитариялық-эпидемиологиялық саламаттылығы саласындағы есепке алу мен есеп құжаттамасының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мынадай өзгерістер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 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иммундаудан кейінгі қолайсыз көрініс жағдайын тергеп-тексеру нәтижелері туралы актісінің нысаны;";</w:t>
      </w:r>
    </w:p>
    <w:bookmarkStart w:name="z8" w:id="1"/>
    <w:p>
      <w:pPr>
        <w:spacing w:after="0"/>
        <w:ind w:left="0"/>
        <w:jc w:val="both"/>
      </w:pPr>
      <w:r>
        <w:rPr>
          <w:rFonts w:ascii="Times New Roman"/>
          <w:b w:val="false"/>
          <w:i w:val="false"/>
          <w:color w:val="000000"/>
          <w:sz w:val="28"/>
        </w:rPr>
        <w:t>
      мынадай мазмұндағы 12-1), 12-2), 12-3), 12-4), 12-5), 12-6) тармақшалармен толықтырылсын:</w:t>
      </w:r>
    </w:p>
    <w:bookmarkEnd w:id="1"/>
    <w:bookmarkStart w:name="z9" w:id="2"/>
    <w:p>
      <w:pPr>
        <w:spacing w:after="0"/>
        <w:ind w:left="0"/>
        <w:jc w:val="both"/>
      </w:pPr>
      <w:r>
        <w:rPr>
          <w:rFonts w:ascii="Times New Roman"/>
          <w:b w:val="false"/>
          <w:i w:val="false"/>
          <w:color w:val="000000"/>
          <w:sz w:val="28"/>
        </w:rPr>
        <w:t>
      "12-1) осы бұйрыққа 12-1-қосымшаға сәйкес халықтың санитариялық-эпидемиологиялық саламаттылығы саласындағы тергеп-тексеру тағайындау туралы актісінің нысаны;</w:t>
      </w:r>
    </w:p>
    <w:bookmarkEnd w:id="2"/>
    <w:bookmarkStart w:name="z10" w:id="3"/>
    <w:p>
      <w:pPr>
        <w:spacing w:after="0"/>
        <w:ind w:left="0"/>
        <w:jc w:val="both"/>
      </w:pPr>
      <w:r>
        <w:rPr>
          <w:rFonts w:ascii="Times New Roman"/>
          <w:b w:val="false"/>
          <w:i w:val="false"/>
          <w:color w:val="000000"/>
          <w:sz w:val="28"/>
        </w:rPr>
        <w:t>
      12-2) осы бұйрыққа 12-2-қосымшаға сәйкес халықтың санитариялық-эпидемиологиялық саламаттылығы саласындағы тергеп-тексеру мерзімін ұзарту туралы актісінің нысаны;</w:t>
      </w:r>
    </w:p>
    <w:bookmarkEnd w:id="3"/>
    <w:bookmarkStart w:name="z11" w:id="4"/>
    <w:p>
      <w:pPr>
        <w:spacing w:after="0"/>
        <w:ind w:left="0"/>
        <w:jc w:val="both"/>
      </w:pPr>
      <w:r>
        <w:rPr>
          <w:rFonts w:ascii="Times New Roman"/>
          <w:b w:val="false"/>
          <w:i w:val="false"/>
          <w:color w:val="000000"/>
          <w:sz w:val="28"/>
        </w:rPr>
        <w:t>
      12-3) осы бұйрыққа 12-3-қосымшаға сәйкес халықтың санитариялық-эпидемиологиялық саламаттылығы саласындағы тергеп-тексеру нәтижелері туралы актісінің нысаны;</w:t>
      </w:r>
    </w:p>
    <w:bookmarkEnd w:id="4"/>
    <w:bookmarkStart w:name="z12" w:id="5"/>
    <w:p>
      <w:pPr>
        <w:spacing w:after="0"/>
        <w:ind w:left="0"/>
        <w:jc w:val="both"/>
      </w:pPr>
      <w:r>
        <w:rPr>
          <w:rFonts w:ascii="Times New Roman"/>
          <w:b w:val="false"/>
          <w:i w:val="false"/>
          <w:color w:val="000000"/>
          <w:sz w:val="28"/>
        </w:rPr>
        <w:t>
      12-4) осы бұйрыққа 12-4-қосымшаға сәйкес халықтың санитариялық-эпидемиологиялық саламаттылығы саласындағы өнімді (тауарды) бақылау мақсатында сатып алуды тағайындау туралы актісінің нысаны;</w:t>
      </w:r>
    </w:p>
    <w:bookmarkEnd w:id="5"/>
    <w:bookmarkStart w:name="z13" w:id="6"/>
    <w:p>
      <w:pPr>
        <w:spacing w:after="0"/>
        <w:ind w:left="0"/>
        <w:jc w:val="both"/>
      </w:pPr>
      <w:r>
        <w:rPr>
          <w:rFonts w:ascii="Times New Roman"/>
          <w:b w:val="false"/>
          <w:i w:val="false"/>
          <w:color w:val="000000"/>
          <w:sz w:val="28"/>
        </w:rPr>
        <w:t>
      12-5) осы бұйрыққа 12-5-қосымшаға сәйкес өнімді (тауарды) сатып алу актісінің нысаны;</w:t>
      </w:r>
    </w:p>
    <w:bookmarkEnd w:id="6"/>
    <w:bookmarkStart w:name="z14" w:id="7"/>
    <w:p>
      <w:pPr>
        <w:spacing w:after="0"/>
        <w:ind w:left="0"/>
        <w:jc w:val="both"/>
      </w:pPr>
      <w:r>
        <w:rPr>
          <w:rFonts w:ascii="Times New Roman"/>
          <w:b w:val="false"/>
          <w:i w:val="false"/>
          <w:color w:val="000000"/>
          <w:sz w:val="28"/>
        </w:rPr>
        <w:t>
      12-6) осы бұйрыққа 12-6-қосымшаға сәйкес халықтың санитариялық-эпидемиологиялық саламаттылығы саласындағы өнімді (тауарды) бақылау мақсатында сатып алу нәтижелері туралы актісінің нысаны;";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адамдарды жұмыстан уақытша шеттету жөнінде жедел ден қою шараларын қолдану туралы Бас мемлекеттік санитариялық дәрігердің қаулысының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мемлекеттік санитариялық дәрігердің қаулысының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уақытша санитариялық шараларды енгізу туралы Бас мемлекеттік санитариялық дәрігердің қаулысының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қаулысының нысаны;";</w:t>
      </w:r>
    </w:p>
    <w:bookmarkStart w:name="z24" w:id="8"/>
    <w:p>
      <w:pPr>
        <w:spacing w:after="0"/>
        <w:ind w:left="0"/>
        <w:jc w:val="both"/>
      </w:pPr>
      <w:r>
        <w:rPr>
          <w:rFonts w:ascii="Times New Roman"/>
          <w:b w:val="false"/>
          <w:i w:val="false"/>
          <w:color w:val="000000"/>
          <w:sz w:val="28"/>
        </w:rPr>
        <w:t>
      мынадай мазмұндағы 97-1) және 97-2) тармақшалармен толықтырылсын:</w:t>
      </w:r>
    </w:p>
    <w:bookmarkEnd w:id="8"/>
    <w:bookmarkStart w:name="z25" w:id="9"/>
    <w:p>
      <w:pPr>
        <w:spacing w:after="0"/>
        <w:ind w:left="0"/>
        <w:jc w:val="both"/>
      </w:pPr>
      <w:r>
        <w:rPr>
          <w:rFonts w:ascii="Times New Roman"/>
          <w:b w:val="false"/>
          <w:i w:val="false"/>
          <w:color w:val="000000"/>
          <w:sz w:val="28"/>
        </w:rPr>
        <w:t>
      "97-1) осы бұйрыққа 97-1-қосымшаға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дәрігердің қаулысының нысаны;</w:t>
      </w:r>
    </w:p>
    <w:bookmarkEnd w:id="9"/>
    <w:bookmarkStart w:name="z26" w:id="10"/>
    <w:p>
      <w:pPr>
        <w:spacing w:after="0"/>
        <w:ind w:left="0"/>
        <w:jc w:val="both"/>
      </w:pPr>
      <w:r>
        <w:rPr>
          <w:rFonts w:ascii="Times New Roman"/>
          <w:b w:val="false"/>
          <w:i w:val="false"/>
          <w:color w:val="000000"/>
          <w:sz w:val="28"/>
        </w:rPr>
        <w:t>
      97-2) осы бұйрыққа 97-2-қосымшаға сәйкес адамдарды емдеуге жатқызуға жіберуді ұйымдастыру жөнінде жедел ден қою шараларын қолдану туралы Бас мемлекеттік санитариялық дәрігердің қаулысының нысаны;";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уақытша санитариялық шараларды енгізу жөніндегі Қазақстан Республикасы Бас мемлекеттік санитариялық дәрігердің қаулыларын тіркеу журналының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адамдарды жұмыстан уақытша шеттету жөнінде жедел ден қою шараларын қолдану туралы Бас мемлекеттік санитариялық дәрігердің қаулыларын тіркеу журналының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мемлекеттiк санитариялық дәрiгердiң қаулыларын тiркеу журналының нысаны;";</w:t>
      </w:r>
    </w:p>
    <w:bookmarkStart w:name="z35" w:id="11"/>
    <w:p>
      <w:pPr>
        <w:spacing w:after="0"/>
        <w:ind w:left="0"/>
        <w:jc w:val="both"/>
      </w:pPr>
      <w:r>
        <w:rPr>
          <w:rFonts w:ascii="Times New Roman"/>
          <w:b w:val="false"/>
          <w:i w:val="false"/>
          <w:color w:val="000000"/>
          <w:sz w:val="28"/>
        </w:rPr>
        <w:t>
      мынадай мазмұндағы 103-1), 103-2) тармақшаларымен толықтырылсын:</w:t>
      </w:r>
    </w:p>
    <w:bookmarkEnd w:id="11"/>
    <w:bookmarkStart w:name="z36" w:id="12"/>
    <w:p>
      <w:pPr>
        <w:spacing w:after="0"/>
        <w:ind w:left="0"/>
        <w:jc w:val="both"/>
      </w:pPr>
      <w:r>
        <w:rPr>
          <w:rFonts w:ascii="Times New Roman"/>
          <w:b w:val="false"/>
          <w:i w:val="false"/>
          <w:color w:val="000000"/>
          <w:sz w:val="28"/>
        </w:rPr>
        <w:t>
      "103-1) осы бұйрыққа 103-1-қосымшаға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журналының нысаны;</w:t>
      </w:r>
    </w:p>
    <w:bookmarkEnd w:id="12"/>
    <w:bookmarkStart w:name="z37" w:id="13"/>
    <w:p>
      <w:pPr>
        <w:spacing w:after="0"/>
        <w:ind w:left="0"/>
        <w:jc w:val="both"/>
      </w:pPr>
      <w:r>
        <w:rPr>
          <w:rFonts w:ascii="Times New Roman"/>
          <w:b w:val="false"/>
          <w:i w:val="false"/>
          <w:color w:val="000000"/>
          <w:sz w:val="28"/>
        </w:rPr>
        <w:t>
      103-2) осы бұйрыққа 103-2-қосымшаға сәйкес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журналының нысаны;";</w:t>
      </w:r>
    </w:p>
    <w:bookmarkEnd w:id="13"/>
    <w:bookmarkStart w:name="z38" w:id="14"/>
    <w:p>
      <w:pPr>
        <w:spacing w:after="0"/>
        <w:ind w:left="0"/>
        <w:jc w:val="both"/>
      </w:pPr>
      <w:r>
        <w:rPr>
          <w:rFonts w:ascii="Times New Roman"/>
          <w:b w:val="false"/>
          <w:i w:val="false"/>
          <w:color w:val="000000"/>
          <w:sz w:val="28"/>
        </w:rPr>
        <w:t>
      мынадай мазмұндағы 273-1) тармақшасымен толықтырылсын:</w:t>
      </w:r>
    </w:p>
    <w:bookmarkEnd w:id="14"/>
    <w:bookmarkStart w:name="z39" w:id="15"/>
    <w:p>
      <w:pPr>
        <w:spacing w:after="0"/>
        <w:ind w:left="0"/>
        <w:jc w:val="both"/>
      </w:pPr>
      <w:r>
        <w:rPr>
          <w:rFonts w:ascii="Times New Roman"/>
          <w:b w:val="false"/>
          <w:i w:val="false"/>
          <w:color w:val="000000"/>
          <w:sz w:val="28"/>
        </w:rPr>
        <w:t>
      "273-1) осы бұйрыққа 273-1-қосымшаға сәйкес халықтың санитариялық-эпидемиологиялық саламаттылығы саласындағы тергеп-тексерулерді есепке алу журналының нысаны;.";</w:t>
      </w:r>
    </w:p>
    <w:bookmarkEnd w:id="15"/>
    <w:bookmarkStart w:name="z40"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жаңа редакцияда жазылсын;</w:t>
      </w:r>
    </w:p>
    <w:bookmarkEnd w:id="16"/>
    <w:bookmarkStart w:name="z41" w:id="17"/>
    <w:p>
      <w:pPr>
        <w:spacing w:after="0"/>
        <w:ind w:left="0"/>
        <w:jc w:val="both"/>
      </w:pPr>
      <w:r>
        <w:rPr>
          <w:rFonts w:ascii="Times New Roman"/>
          <w:b w:val="false"/>
          <w:i w:val="false"/>
          <w:color w:val="000000"/>
          <w:sz w:val="28"/>
        </w:rPr>
        <w:t xml:space="preserve">
      көрсетілген бұйрыққа 12-1), 12-2), 12-3), 12-4), 12-5), 12-6), 97-1), 97-2), 103-1), 103-2), 273-1) қосымшалар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қосымшаларға</w:t>
      </w:r>
      <w:r>
        <w:rPr>
          <w:rFonts w:ascii="Times New Roman"/>
          <w:b w:val="false"/>
          <w:i w:val="false"/>
          <w:color w:val="000000"/>
          <w:sz w:val="28"/>
        </w:rPr>
        <w:t xml:space="preserve"> сәйкес толықтырылсын;</w:t>
      </w:r>
    </w:p>
    <w:bookmarkEnd w:id="17"/>
    <w:bookmarkStart w:name="z42" w:id="18"/>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қамтамасыз етсін:</w:t>
      </w:r>
    </w:p>
    <w:bookmarkEnd w:id="18"/>
    <w:bookmarkStart w:name="z43"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44" w:id="2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20"/>
    <w:bookmarkStart w:name="z45" w:id="2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46"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22"/>
    <w:bookmarkStart w:name="z47"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"___" _______ (жыл) года уақыты (время) Елдi мекен (Населенный пункт):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Иммундаудан кейінгі қолайсыз көрініс жағдайын тергеп-тексеру нәтижелері туралы акті</w:t>
            </w:r>
          </w:p>
          <w:p>
            <w:pPr>
              <w:spacing w:after="20"/>
              <w:ind w:left="20"/>
              <w:jc w:val="both"/>
            </w:pPr>
          </w:p>
          <w:p>
            <w:pPr>
              <w:spacing w:after="20"/>
              <w:ind w:left="20"/>
              <w:jc w:val="both"/>
            </w:pPr>
            <w:r>
              <w:rPr>
                <w:rFonts w:ascii="Times New Roman"/>
                <w:b/>
                <w:i w:val="false"/>
                <w:color w:val="000000"/>
                <w:sz w:val="20"/>
              </w:rPr>
              <w:t>
Акт о результатах расследования случая неблагоприятного проявления после иммунизации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ауыр жанама көріністер үшін – өлім/ мүгедектік/ емдеуге жатқызу / топтық жағдайлар) (Только для серьезных побочных проявлений после иммунизации – смерть/ инвалидность/ госпитализация/ групповые случаи)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Негізгі ақпарат</w:t>
            </w:r>
          </w:p>
          <w:p>
            <w:pPr>
              <w:spacing w:after="20"/>
              <w:ind w:left="20"/>
              <w:jc w:val="both"/>
            </w:pPr>
            <w:r>
              <w:rPr>
                <w:rFonts w:ascii="Times New Roman"/>
                <w:b w:val="false"/>
                <w:i w:val="false"/>
                <w:color w:val="000000"/>
                <w:sz w:val="20"/>
              </w:rPr>
              <w:t>
РАЗДЕЛ 1 Базовая информация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 облыс Аудан Иммундаудан кейінгі қолайсыз көрініс жағдайының сәйкестендіру №</w:t>
            </w:r>
          </w:p>
          <w:p>
            <w:pPr>
              <w:spacing w:after="20"/>
              <w:ind w:left="20"/>
              <w:jc w:val="both"/>
            </w:pPr>
            <w:r>
              <w:rPr>
                <w:rFonts w:ascii="Times New Roman"/>
                <w:b w:val="false"/>
                <w:i w:val="false"/>
                <w:color w:val="000000"/>
                <w:sz w:val="20"/>
              </w:rPr>
              <w:t>
Регион/область Район Идентификационный №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емдеу алдын-алу мекеме</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(көрсетіңіз) _________</w:t>
            </w:r>
          </w:p>
          <w:p>
            <w:pPr>
              <w:spacing w:after="20"/>
              <w:ind w:left="20"/>
              <w:jc w:val="both"/>
            </w:pPr>
          </w:p>
          <w:p>
            <w:pPr>
              <w:spacing w:after="20"/>
              <w:ind w:left="20"/>
              <w:jc w:val="both"/>
            </w:pPr>
            <w:r>
              <w:rPr>
                <w:rFonts w:ascii="Times New Roman"/>
                <w:b w:val="false"/>
                <w:i w:val="false"/>
                <w:color w:val="000000"/>
                <w:sz w:val="20"/>
              </w:rPr>
              <w:t>
Место вакцинации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Государственное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Частное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Другое (укажите) _________</w:t>
            </w:r>
          </w:p>
          <w:p>
            <w:pPr>
              <w:spacing w:after="20"/>
              <w:ind w:left="20"/>
              <w:jc w:val="both"/>
            </w:pPr>
          </w:p>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Компания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Жоспарлы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(көрсетіңіз) _________</w:t>
            </w:r>
          </w:p>
          <w:p>
            <w:pPr>
              <w:spacing w:after="20"/>
              <w:ind w:left="20"/>
              <w:jc w:val="both"/>
            </w:pPr>
          </w:p>
          <w:p>
            <w:pPr>
              <w:spacing w:after="20"/>
              <w:ind w:left="20"/>
              <w:jc w:val="both"/>
            </w:pPr>
            <w:r>
              <w:rPr>
                <w:rFonts w:ascii="Times New Roman"/>
                <w:b w:val="false"/>
                <w:i w:val="false"/>
                <w:color w:val="000000"/>
                <w:sz w:val="20"/>
              </w:rPr>
              <w:t>
Вакцинация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Кампания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Плановая</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жүргізілетін жердің мекенжайы:</w:t>
            </w:r>
          </w:p>
          <w:p>
            <w:pPr>
              <w:spacing w:after="20"/>
              <w:ind w:left="20"/>
              <w:jc w:val="both"/>
            </w:pPr>
            <w:r>
              <w:rPr>
                <w:rFonts w:ascii="Times New Roman"/>
                <w:b w:val="false"/>
                <w:i w:val="false"/>
                <w:color w:val="000000"/>
                <w:sz w:val="20"/>
              </w:rPr>
              <w:t xml:space="preserve">
Адрес места проведения вакцинации: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жасаған тұлғаның тегі, аты, әкесінің аты (бар болса): </w:t>
            </w:r>
          </w:p>
          <w:p>
            <w:pPr>
              <w:spacing w:after="20"/>
              <w:ind w:left="20"/>
              <w:jc w:val="both"/>
            </w:pPr>
            <w:r>
              <w:rPr>
                <w:rFonts w:ascii="Times New Roman"/>
                <w:b w:val="false"/>
                <w:i w:val="false"/>
                <w:color w:val="000000"/>
                <w:sz w:val="20"/>
              </w:rPr>
              <w:t>
фамилия, имя, отчество (при наличии) лица, составившего отчет: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 __ __ / __ __ / __ __ __ __</w:t>
            </w:r>
          </w:p>
          <w:p>
            <w:pPr>
              <w:spacing w:after="20"/>
              <w:ind w:left="20"/>
              <w:jc w:val="both"/>
            </w:pPr>
            <w:r>
              <w:rPr>
                <w:rFonts w:ascii="Times New Roman"/>
                <w:b w:val="false"/>
                <w:i w:val="false"/>
                <w:color w:val="000000"/>
                <w:sz w:val="20"/>
              </w:rPr>
              <w:t>
Дата расследования: __ __ / __ __ / __ __ __ __</w:t>
            </w:r>
          </w:p>
          <w:p>
            <w:pPr>
              <w:spacing w:after="20"/>
              <w:ind w:left="20"/>
              <w:jc w:val="both"/>
            </w:pPr>
            <w:r>
              <w:rPr>
                <w:rFonts w:ascii="Times New Roman"/>
                <w:b w:val="false"/>
                <w:i w:val="false"/>
                <w:color w:val="000000"/>
                <w:sz w:val="20"/>
              </w:rPr>
              <w:t>
Нысанды толтыру күні: __ __ / __ __ / __ __ __ __</w:t>
            </w:r>
          </w:p>
          <w:p>
            <w:pPr>
              <w:spacing w:after="20"/>
              <w:ind w:left="20"/>
              <w:jc w:val="both"/>
            </w:pPr>
            <w:r>
              <w:rPr>
                <w:rFonts w:ascii="Times New Roman"/>
                <w:b w:val="false"/>
                <w:i w:val="false"/>
                <w:color w:val="000000"/>
                <w:sz w:val="20"/>
              </w:rPr>
              <w:t>
Дата заполнения формы: __ __ / __ __ / __ __ __ 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Должность: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есеп:</w:t>
            </w:r>
          </w:p>
          <w:p>
            <w:pPr>
              <w:spacing w:after="20"/>
              <w:ind w:left="20"/>
              <w:jc w:val="both"/>
            </w:pPr>
            <w:r>
              <w:rPr>
                <w:rFonts w:ascii="Times New Roman"/>
                <w:b w:val="false"/>
                <w:i w:val="false"/>
                <w:color w:val="000000"/>
                <w:sz w:val="20"/>
              </w:rPr>
              <w:t xml:space="preserve">
Этот отчет: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Алғашқы</w:t>
            </w:r>
          </w:p>
          <w:p>
            <w:pPr>
              <w:spacing w:after="20"/>
              <w:ind w:left="20"/>
              <w:jc w:val="both"/>
            </w:pPr>
          </w:p>
          <w:p>
            <w:pPr>
              <w:spacing w:after="20"/>
              <w:ind w:left="20"/>
              <w:jc w:val="both"/>
            </w:pPr>
            <w:r>
              <w:rPr>
                <w:rFonts w:ascii="Times New Roman"/>
                <w:b w:val="false"/>
                <w:i w:val="false"/>
                <w:color w:val="000000"/>
                <w:sz w:val="20"/>
              </w:rPr>
              <w:t>
первичный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Аралық</w:t>
            </w:r>
          </w:p>
          <w:p>
            <w:pPr>
              <w:spacing w:after="20"/>
              <w:ind w:left="20"/>
              <w:jc w:val="both"/>
            </w:pPr>
          </w:p>
          <w:p>
            <w:pPr>
              <w:spacing w:after="20"/>
              <w:ind w:left="20"/>
              <w:jc w:val="both"/>
            </w:pPr>
            <w:r>
              <w:rPr>
                <w:rFonts w:ascii="Times New Roman"/>
                <w:b w:val="false"/>
                <w:i w:val="false"/>
                <w:color w:val="000000"/>
                <w:sz w:val="20"/>
              </w:rPr>
              <w:t>
промежуточный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соңғы</w:t>
            </w:r>
          </w:p>
          <w:p>
            <w:pPr>
              <w:spacing w:after="20"/>
              <w:ind w:left="20"/>
              <w:jc w:val="both"/>
            </w:pPr>
          </w:p>
          <w:p>
            <w:pPr>
              <w:spacing w:after="20"/>
              <w:ind w:left="20"/>
              <w:jc w:val="both"/>
            </w:pPr>
            <w:r>
              <w:rPr>
                <w:rFonts w:ascii="Times New Roman"/>
                <w:b w:val="false"/>
                <w:i w:val="false"/>
                <w:color w:val="000000"/>
                <w:sz w:val="20"/>
              </w:rPr>
              <w:t>
окончательный</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(стационарлық) (коды бар): Ұялы тел.:</w:t>
            </w:r>
          </w:p>
          <w:p>
            <w:pPr>
              <w:spacing w:after="20"/>
              <w:ind w:left="20"/>
              <w:jc w:val="both"/>
            </w:pPr>
            <w:r>
              <w:rPr>
                <w:rFonts w:ascii="Times New Roman"/>
                <w:b w:val="false"/>
                <w:i w:val="false"/>
                <w:color w:val="000000"/>
                <w:sz w:val="20"/>
              </w:rPr>
              <w:t>
Тел. (стационарный) (с кодом): Моб.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 (бар болса) Жынысы (пол):</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 (М)</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 (Ж)</w:t>
            </w:r>
          </w:p>
          <w:p>
            <w:pPr>
              <w:spacing w:after="20"/>
              <w:ind w:left="20"/>
              <w:jc w:val="both"/>
            </w:pPr>
          </w:p>
          <w:p>
            <w:pPr>
              <w:spacing w:after="20"/>
              <w:ind w:left="20"/>
              <w:jc w:val="both"/>
            </w:pPr>
            <w:r>
              <w:rPr>
                <w:rFonts w:ascii="Times New Roman"/>
                <w:b w:val="false"/>
                <w:i w:val="false"/>
                <w:color w:val="000000"/>
                <w:sz w:val="20"/>
              </w:rPr>
              <w:t>
фамилия, имя, отчество (при наличии) пациента</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(кластердегі әрбір жағдай үшін жеке нысандарды толтырыңыз) (заполните отдельные формы на каждый случай в кластере)</w:t>
            </w:r>
          </w:p>
          <w:p>
            <w:pPr>
              <w:spacing w:after="20"/>
              <w:ind w:left="20"/>
              <w:jc w:val="both"/>
            </w:pPr>
            <w:r>
              <w:rPr>
                <w:rFonts w:ascii="Times New Roman"/>
                <w:b w:val="false"/>
                <w:i w:val="false"/>
                <w:color w:val="000000"/>
                <w:sz w:val="20"/>
              </w:rPr>
              <w:t>
Туған күні (КК/АА/ЖЖЖЖ): __ __ / __ __ / __ __ __ __</w:t>
            </w:r>
          </w:p>
          <w:p>
            <w:pPr>
              <w:spacing w:after="20"/>
              <w:ind w:left="20"/>
              <w:jc w:val="both"/>
            </w:pPr>
            <w:r>
              <w:rPr>
                <w:rFonts w:ascii="Times New Roman"/>
                <w:b w:val="false"/>
                <w:i w:val="false"/>
                <w:color w:val="000000"/>
                <w:sz w:val="20"/>
              </w:rPr>
              <w:t>
Дата рождения (ДД/ММ/ГГГГ): __ __ / __ __ / __ __ __ __</w:t>
            </w:r>
          </w:p>
          <w:p>
            <w:pPr>
              <w:spacing w:after="20"/>
              <w:ind w:left="20"/>
              <w:jc w:val="both"/>
            </w:pPr>
            <w:r>
              <w:rPr>
                <w:rFonts w:ascii="Times New Roman"/>
                <w:b w:val="false"/>
                <w:i w:val="false"/>
                <w:color w:val="000000"/>
                <w:sz w:val="20"/>
              </w:rPr>
              <w:t xml:space="preserve">
Немесе иммундаудан кейінгі қолайсыз көрініс дамуындағы жасы: _ _ _ _ жыл _ _ _ ай _ _ _ _ күн немесе </w:t>
            </w:r>
          </w:p>
          <w:p>
            <w:pPr>
              <w:spacing w:after="20"/>
              <w:ind w:left="20"/>
              <w:jc w:val="both"/>
            </w:pPr>
            <w:r>
              <w:rPr>
                <w:rFonts w:ascii="Times New Roman"/>
                <w:b w:val="false"/>
                <w:i w:val="false"/>
                <w:color w:val="000000"/>
                <w:sz w:val="20"/>
              </w:rPr>
              <w:t>
ИЛИ возраст при развитии неблагоприятного проявления после иммунизации: __ __ лет __ __ месяцев __ __ дней ИЛИ</w:t>
            </w:r>
          </w:p>
          <w:p>
            <w:pPr>
              <w:spacing w:after="20"/>
              <w:ind w:left="20"/>
              <w:jc w:val="both"/>
            </w:pPr>
            <w:r>
              <w:rPr>
                <w:rFonts w:ascii="Times New Roman"/>
                <w:b w:val="false"/>
                <w:i w:val="false"/>
                <w:color w:val="000000"/>
                <w:sz w:val="20"/>
              </w:rPr>
              <w:t xml:space="preserve">
жас тобы: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&lt; 1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&gt; 5 жас</w:t>
            </w:r>
          </w:p>
          <w:p>
            <w:pPr>
              <w:spacing w:after="20"/>
              <w:ind w:left="20"/>
              <w:jc w:val="both"/>
            </w:pPr>
          </w:p>
          <w:p>
            <w:pPr>
              <w:spacing w:after="20"/>
              <w:ind w:left="20"/>
              <w:jc w:val="both"/>
            </w:pPr>
            <w:r>
              <w:rPr>
                <w:rFonts w:ascii="Times New Roman"/>
                <w:b w:val="false"/>
                <w:i w:val="false"/>
                <w:color w:val="000000"/>
                <w:sz w:val="20"/>
              </w:rPr>
              <w:t xml:space="preserve">
возрастная группа: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&lt; 1 года</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лет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&gt; 5 лет</w:t>
            </w:r>
          </w:p>
          <w:p>
            <w:pPr>
              <w:spacing w:after="20"/>
              <w:ind w:left="20"/>
              <w:jc w:val="both"/>
            </w:pPr>
          </w:p>
          <w:p>
            <w:pPr>
              <w:spacing w:after="20"/>
              <w:ind w:left="20"/>
              <w:jc w:val="both"/>
            </w:pPr>
            <w:r>
              <w:rPr>
                <w:rFonts w:ascii="Times New Roman"/>
                <w:b w:val="false"/>
                <w:i w:val="false"/>
                <w:color w:val="000000"/>
                <w:sz w:val="20"/>
              </w:rPr>
              <w:t>
Барлық деректерді (көше, үй нөмірі, елді мекеннің атауы, телефон нөмірі және т. б.) дәл көрсете отырып, пациенттің толық тұрғылықты мекен-жайы:</w:t>
            </w:r>
          </w:p>
          <w:p>
            <w:pPr>
              <w:spacing w:after="20"/>
              <w:ind w:left="20"/>
              <w:jc w:val="both"/>
            </w:pPr>
            <w:r>
              <w:rPr>
                <w:rFonts w:ascii="Times New Roman"/>
                <w:b w:val="false"/>
                <w:i w:val="false"/>
                <w:color w:val="000000"/>
                <w:sz w:val="20"/>
              </w:rPr>
              <w:t>
Полный адрес проживания пациента с точным указанием всех данных (улица, номер дома, название населенного пункта, номер тел. и т.д.):</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вакциналардың/ вакциналарды сұйылтуға арналған сұйылтқыштардың атаулары</w:t>
            </w:r>
          </w:p>
          <w:p>
            <w:pPr>
              <w:spacing w:after="20"/>
              <w:ind w:left="20"/>
              <w:jc w:val="both"/>
            </w:pPr>
            <w:r>
              <w:rPr>
                <w:rFonts w:ascii="Times New Roman"/>
                <w:b w:val="false"/>
                <w:i w:val="false"/>
                <w:color w:val="000000"/>
                <w:sz w:val="20"/>
              </w:rPr>
              <w:t>
Названия вакцин/ растворителей для разведения вакцин, введенных пациенту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күні</w:t>
            </w:r>
          </w:p>
          <w:p>
            <w:pPr>
              <w:spacing w:after="20"/>
              <w:ind w:left="20"/>
              <w:jc w:val="both"/>
            </w:pPr>
            <w:r>
              <w:rPr>
                <w:rFonts w:ascii="Times New Roman"/>
                <w:b w:val="false"/>
                <w:i w:val="false"/>
                <w:color w:val="000000"/>
                <w:sz w:val="20"/>
              </w:rPr>
              <w:t>
Дата вакцинации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уақыты</w:t>
            </w:r>
          </w:p>
          <w:p>
            <w:pPr>
              <w:spacing w:after="20"/>
              <w:ind w:left="20"/>
              <w:jc w:val="both"/>
            </w:pPr>
            <w:r>
              <w:rPr>
                <w:rFonts w:ascii="Times New Roman"/>
                <w:b w:val="false"/>
                <w:i w:val="false"/>
                <w:color w:val="000000"/>
                <w:sz w:val="20"/>
              </w:rPr>
              <w:t>
Время вакцинации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p>
            <w:pPr>
              <w:spacing w:after="20"/>
              <w:ind w:left="20"/>
              <w:jc w:val="both"/>
            </w:pPr>
            <w:r>
              <w:rPr>
                <w:rFonts w:ascii="Times New Roman"/>
                <w:b w:val="false"/>
                <w:i w:val="false"/>
                <w:color w:val="000000"/>
                <w:sz w:val="20"/>
              </w:rPr>
              <w:t>
(мысалы., 1 - ші, 2-ші және т. б.)</w:t>
            </w:r>
          </w:p>
          <w:p>
            <w:pPr>
              <w:spacing w:after="20"/>
              <w:ind w:left="20"/>
              <w:jc w:val="both"/>
            </w:pPr>
            <w:r>
              <w:rPr>
                <w:rFonts w:ascii="Times New Roman"/>
                <w:b w:val="false"/>
                <w:i w:val="false"/>
                <w:color w:val="000000"/>
                <w:sz w:val="20"/>
              </w:rPr>
              <w:t>
Доза (напр., 1-я, 2-я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нөмірі</w:t>
            </w:r>
          </w:p>
          <w:p>
            <w:pPr>
              <w:spacing w:after="20"/>
              <w:ind w:left="20"/>
              <w:jc w:val="both"/>
            </w:pPr>
            <w:r>
              <w:rPr>
                <w:rFonts w:ascii="Times New Roman"/>
                <w:b w:val="false"/>
                <w:i w:val="false"/>
                <w:color w:val="000000"/>
                <w:sz w:val="20"/>
              </w:rPr>
              <w:t>
Номер серии/партии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Срок годности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Егу пунктінің түрі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Стационарлық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Мобильді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Көшпелі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___________</w:t>
            </w:r>
          </w:p>
          <w:p>
            <w:pPr>
              <w:spacing w:after="20"/>
              <w:ind w:left="20"/>
              <w:jc w:val="both"/>
            </w:pPr>
          </w:p>
          <w:p>
            <w:pPr>
              <w:spacing w:after="20"/>
              <w:ind w:left="20"/>
              <w:jc w:val="both"/>
            </w:pPr>
            <w:r>
              <w:rPr>
                <w:rFonts w:ascii="Times New Roman"/>
                <w:b w:val="false"/>
                <w:i w:val="false"/>
                <w:color w:val="000000"/>
                <w:sz w:val="20"/>
              </w:rPr>
              <w:t>
Тип прививочного пункта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Стационарный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Мобильный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Выездной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w:t>
            </w:r>
          </w:p>
          <w:p>
            <w:pPr>
              <w:spacing w:after="20"/>
              <w:ind w:left="20"/>
              <w:jc w:val="both"/>
            </w:pPr>
          </w:p>
          <w:p>
            <w:pPr>
              <w:spacing w:after="20"/>
              <w:ind w:left="20"/>
              <w:jc w:val="both"/>
            </w:pPr>
            <w:r>
              <w:rPr>
                <w:rFonts w:ascii="Times New Roman"/>
                <w:b w:val="false"/>
                <w:i w:val="false"/>
                <w:color w:val="000000"/>
                <w:sz w:val="20"/>
              </w:rPr>
              <w:t>
Бірінші / негізгі симптомның даму күні (күні, айы, жыл): __ __ / __ __ / __ __ __ _ Уақыт (сағат / минут) __ __ /__ __</w:t>
            </w:r>
          </w:p>
          <w:p>
            <w:pPr>
              <w:spacing w:after="20"/>
              <w:ind w:left="20"/>
              <w:jc w:val="both"/>
            </w:pPr>
            <w:r>
              <w:rPr>
                <w:rFonts w:ascii="Times New Roman"/>
                <w:b w:val="false"/>
                <w:i w:val="false"/>
                <w:color w:val="000000"/>
                <w:sz w:val="20"/>
              </w:rPr>
              <w:t>
Дата развития первого/основного симптома (день, месяц, год): __ __ / __ __ / __ __ __ __ Время (час/минут) __ __ /__ __</w:t>
            </w:r>
          </w:p>
          <w:p>
            <w:pPr>
              <w:spacing w:after="20"/>
              <w:ind w:left="20"/>
              <w:jc w:val="both"/>
            </w:pPr>
            <w:r>
              <w:rPr>
                <w:rFonts w:ascii="Times New Roman"/>
                <w:b w:val="false"/>
                <w:i w:val="false"/>
                <w:color w:val="000000"/>
                <w:sz w:val="20"/>
              </w:rPr>
              <w:t>
Емдеуге жатқызу күні (күні, айы, жыл): __ __ / __ __ / __ __ __ __</w:t>
            </w:r>
          </w:p>
          <w:p>
            <w:pPr>
              <w:spacing w:after="20"/>
              <w:ind w:left="20"/>
              <w:jc w:val="both"/>
            </w:pPr>
            <w:r>
              <w:rPr>
                <w:rFonts w:ascii="Times New Roman"/>
                <w:b w:val="false"/>
                <w:i w:val="false"/>
                <w:color w:val="000000"/>
                <w:sz w:val="20"/>
              </w:rPr>
              <w:t>
Дата госпитализации (день, месяц, год): __ __ / __ __ / __ __ __ __</w:t>
            </w:r>
          </w:p>
          <w:p>
            <w:pPr>
              <w:spacing w:after="20"/>
              <w:ind w:left="20"/>
              <w:jc w:val="both"/>
            </w:pPr>
            <w:r>
              <w:rPr>
                <w:rFonts w:ascii="Times New Roman"/>
                <w:b w:val="false"/>
                <w:i w:val="false"/>
                <w:color w:val="000000"/>
                <w:sz w:val="20"/>
              </w:rPr>
              <w:t>
Денсаулық сақтауды басқару органдарының алғашқы хабарлау күні (күні, айы, жыл):__ __ / __ __ / __ __ __ __</w:t>
            </w:r>
          </w:p>
          <w:p>
            <w:pPr>
              <w:spacing w:after="20"/>
              <w:ind w:left="20"/>
              <w:jc w:val="both"/>
            </w:pPr>
            <w:r>
              <w:rPr>
                <w:rFonts w:ascii="Times New Roman"/>
                <w:b w:val="false"/>
                <w:i w:val="false"/>
                <w:color w:val="000000"/>
                <w:sz w:val="20"/>
              </w:rPr>
              <w:t>
Дата первичного извещения органов управления здравоохранением (день, месяц, год):__ __ / __ __ / __ __ __ __</w:t>
            </w:r>
          </w:p>
          <w:p>
            <w:pPr>
              <w:spacing w:after="20"/>
              <w:ind w:left="20"/>
              <w:jc w:val="both"/>
            </w:pPr>
            <w:r>
              <w:rPr>
                <w:rFonts w:ascii="Times New Roman"/>
                <w:b w:val="false"/>
                <w:i w:val="false"/>
                <w:color w:val="000000"/>
                <w:sz w:val="20"/>
              </w:rPr>
              <w:t>
Тергеп-тексеру күніндегі жағдай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Қайтыс болды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Мүгедектік</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Қалпына келтіру процесі</w:t>
            </w:r>
          </w:p>
          <w:p>
            <w:pPr>
              <w:spacing w:after="20"/>
              <w:ind w:left="20"/>
              <w:jc w:val="both"/>
            </w:pPr>
          </w:p>
          <w:p>
            <w:pPr>
              <w:spacing w:after="20"/>
              <w:ind w:left="20"/>
              <w:jc w:val="both"/>
            </w:pPr>
            <w:r>
              <w:rPr>
                <w:rFonts w:ascii="Times New Roman"/>
                <w:b w:val="false"/>
                <w:i w:val="false"/>
                <w:color w:val="000000"/>
                <w:sz w:val="20"/>
              </w:rPr>
              <w:t>
Состояние на дату расследования Умер Инвалидность Процесс выздоровления</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Толық қалпына келтіру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Полное выздоровление Неизвестно</w:t>
            </w:r>
          </w:p>
          <w:p>
            <w:pPr>
              <w:spacing w:after="20"/>
              <w:ind w:left="20"/>
              <w:jc w:val="both"/>
            </w:pPr>
            <w:r>
              <w:rPr>
                <w:rFonts w:ascii="Times New Roman"/>
                <w:b w:val="false"/>
                <w:i w:val="false"/>
                <w:color w:val="000000"/>
                <w:sz w:val="20"/>
              </w:rPr>
              <w:t>
Егер қайтыс болса, қайтыс болған күні мен уақыты (күні, айы, жыл): ___ __ / __ __ / __ __ __ __ (сағат / минут): __ __ / __ _</w:t>
            </w:r>
          </w:p>
          <w:p>
            <w:pPr>
              <w:spacing w:after="20"/>
              <w:ind w:left="20"/>
              <w:jc w:val="both"/>
            </w:pPr>
            <w:r>
              <w:rPr>
                <w:rFonts w:ascii="Times New Roman"/>
                <w:b w:val="false"/>
                <w:i w:val="false"/>
                <w:color w:val="000000"/>
                <w:sz w:val="20"/>
              </w:rPr>
              <w:t>
Если умер, дата и время смерти (день, месяц, год): __ __ / __ __ / __ __ __ __ (час/время): __ __ / __ __</w:t>
            </w:r>
          </w:p>
          <w:p>
            <w:pPr>
              <w:spacing w:after="20"/>
              <w:ind w:left="20"/>
              <w:jc w:val="both"/>
            </w:pPr>
            <w:r>
              <w:rPr>
                <w:rFonts w:ascii="Times New Roman"/>
                <w:b w:val="false"/>
                <w:i w:val="false"/>
                <w:color w:val="000000"/>
                <w:sz w:val="20"/>
              </w:rPr>
              <w:t>
Патологиялық зерттеу жүргізілді ме?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(Да) күні (дата)_______________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Жоқ (Нет)</w:t>
            </w:r>
          </w:p>
          <w:p>
            <w:pPr>
              <w:spacing w:after="20"/>
              <w:ind w:left="20"/>
              <w:jc w:val="both"/>
            </w:pPr>
          </w:p>
          <w:p>
            <w:pPr>
              <w:spacing w:after="20"/>
              <w:ind w:left="20"/>
              <w:jc w:val="both"/>
            </w:pPr>
            <w:r>
              <w:rPr>
                <w:rFonts w:ascii="Times New Roman"/>
                <w:b w:val="false"/>
                <w:i w:val="false"/>
                <w:color w:val="000000"/>
                <w:sz w:val="20"/>
              </w:rPr>
              <w:t xml:space="preserve">
Проводилось патологоанатомическое исследование </w:t>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Жоспарланған (Запланировано на) күні (дата)____ уақыты (время)____</w:t>
            </w:r>
          </w:p>
          <w:p>
            <w:pPr>
              <w:spacing w:after="20"/>
              <w:ind w:left="20"/>
              <w:jc w:val="both"/>
            </w:pPr>
          </w:p>
          <w:p>
            <w:pPr>
              <w:spacing w:after="20"/>
              <w:ind w:left="20"/>
              <w:jc w:val="both"/>
            </w:pPr>
            <w:r>
              <w:rPr>
                <w:rFonts w:ascii="Times New Roman"/>
                <w:b w:val="false"/>
                <w:i w:val="false"/>
                <w:color w:val="000000"/>
                <w:sz w:val="20"/>
              </w:rPr>
              <w:t>
Қорытындыны қоса беріңіз (бар болса)</w:t>
            </w:r>
          </w:p>
          <w:p>
            <w:pPr>
              <w:spacing w:after="20"/>
              <w:ind w:left="20"/>
              <w:jc w:val="both"/>
            </w:pPr>
            <w:r>
              <w:rPr>
                <w:rFonts w:ascii="Times New Roman"/>
                <w:b w:val="false"/>
                <w:i w:val="false"/>
                <w:color w:val="000000"/>
                <w:sz w:val="20"/>
              </w:rPr>
              <w:t>
Приложите заключение (если имеется)</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Алдыңғы анамнезі (вакцинацияға дейін)</w:t>
            </w:r>
          </w:p>
          <w:p>
            <w:pPr>
              <w:spacing w:after="20"/>
              <w:ind w:left="20"/>
              <w:jc w:val="both"/>
            </w:pPr>
            <w:r>
              <w:rPr>
                <w:rFonts w:ascii="Times New Roman"/>
                <w:b w:val="false"/>
                <w:i w:val="false"/>
                <w:color w:val="000000"/>
                <w:sz w:val="20"/>
              </w:rPr>
              <w:t>
РАЗДЕЛ 2 Предшествующий анамнез (до вакцинации)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(Егер солай болса, мәліметтерді көрсетіңіз)/</w:t>
            </w:r>
          </w:p>
          <w:p>
            <w:pPr>
              <w:spacing w:after="20"/>
              <w:ind w:left="20"/>
              <w:jc w:val="both"/>
            </w:pPr>
            <w:r>
              <w:rPr>
                <w:rFonts w:ascii="Times New Roman"/>
                <w:b w:val="false"/>
                <w:i w:val="false"/>
                <w:color w:val="000000"/>
                <w:sz w:val="20"/>
              </w:rPr>
              <w:t>
Комментарии (если да, укажите подробности)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Өткендегі ұқсас жағдайлар / Аналогичные события в прошлом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егуден кейінгі қолайсыз көрініс (-тер) /Неблагоприятное проявление после предыдущей(-их) прививки(-ок)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вакцинаға, дәрі-дәрмектерге немесе өнімге аллергия бар/ Аллергия на вакцину, лекарство или продукт питания в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30 күндегі ауру / туа біткен патология/ Заболевание в предшествующие 30 дней/ врожденная патология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көрсете отырып, алдыңғы 30 күнде емдеуге жатқызу/ Госпитализация в предшествующие 30 дней с указанием причины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қазіргі уақытта басқа себеппен дәрі-дәрмек терапиясын алады ма?/ Пациент получает лекарственную терапию в настоящее время по другой причине?</w:t>
            </w:r>
          </w:p>
          <w:p>
            <w:pPr>
              <w:spacing w:after="20"/>
              <w:ind w:left="20"/>
              <w:jc w:val="both"/>
            </w:pPr>
            <w:r>
              <w:rPr>
                <w:rFonts w:ascii="Times New Roman"/>
                <w:b w:val="false"/>
                <w:i w:val="false"/>
                <w:color w:val="000000"/>
                <w:sz w:val="20"/>
              </w:rPr>
              <w:t>
(Егер солай болса, дәрі-дәрмектерді, оны қолдану көрсеткіштерін, дозалары мен емдеу мерзімдерін көрсетіңіз)(Если да, укажите ЛС, показания к его применению, дозы и сроки лечения)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ауру (берілген иммундаудан кейінгі қолайсыз көрініске қатысты) немесе аллергия отбасылық тарихта</w:t>
            </w:r>
          </w:p>
          <w:p>
            <w:pPr>
              <w:spacing w:after="20"/>
              <w:ind w:left="20"/>
              <w:jc w:val="both"/>
            </w:pPr>
            <w:r>
              <w:rPr>
                <w:rFonts w:ascii="Times New Roman"/>
                <w:b w:val="false"/>
                <w:i w:val="false"/>
                <w:color w:val="000000"/>
                <w:sz w:val="20"/>
              </w:rPr>
              <w:t>
Любое заболевание (имеющее отношение к данному неблагоприятному проявлению после иммунизации) или аллергия в семейном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әйелдер үшін</w:t>
            </w:r>
          </w:p>
          <w:p>
            <w:pPr>
              <w:spacing w:after="20"/>
              <w:ind w:left="20"/>
              <w:jc w:val="both"/>
            </w:pPr>
            <w:r>
              <w:rPr>
                <w:rFonts w:ascii="Times New Roman"/>
                <w:b w:val="false"/>
                <w:i w:val="false"/>
                <w:color w:val="000000"/>
                <w:sz w:val="20"/>
              </w:rPr>
              <w:t>
Для женщин детородного возраста</w:t>
            </w:r>
          </w:p>
          <w:p>
            <w:pPr>
              <w:spacing w:after="20"/>
              <w:ind w:left="20"/>
              <w:jc w:val="both"/>
            </w:pPr>
            <w:r>
              <w:rPr>
                <w:rFonts w:ascii="Times New Roman"/>
                <w:b w:val="false"/>
                <w:i w:val="false"/>
                <w:color w:val="000000"/>
                <w:sz w:val="20"/>
              </w:rPr>
              <w:t>
Қазіргі уақытта жүктілік? Беременность в настоящее время? Иә (Да) мерзімі апта (срок в неделях) ______________________ / Жоқ (Нет) / Белгісіз (Неизвестно)</w:t>
            </w:r>
          </w:p>
          <w:p>
            <w:pPr>
              <w:spacing w:after="20"/>
              <w:ind w:left="20"/>
              <w:jc w:val="both"/>
            </w:pPr>
            <w:r>
              <w:rPr>
                <w:rFonts w:ascii="Times New Roman"/>
                <w:b w:val="false"/>
                <w:i w:val="false"/>
                <w:color w:val="000000"/>
                <w:sz w:val="20"/>
              </w:rPr>
              <w:t>
 Қазіргі уақытта емшек емізу? Грудное вскармливание в настоящее время? Иә (Да)/ Жоқ (Нет)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сәбилер үшін</w:t>
            </w:r>
          </w:p>
          <w:p>
            <w:pPr>
              <w:spacing w:after="20"/>
              <w:ind w:left="20"/>
              <w:jc w:val="both"/>
            </w:pPr>
            <w:r>
              <w:rPr>
                <w:rFonts w:ascii="Times New Roman"/>
                <w:b w:val="false"/>
                <w:i w:val="false"/>
                <w:color w:val="000000"/>
                <w:sz w:val="20"/>
              </w:rPr>
              <w:t>
Для детей грудного возраста</w:t>
            </w:r>
          </w:p>
          <w:p>
            <w:pPr>
              <w:spacing w:after="20"/>
              <w:ind w:left="20"/>
              <w:jc w:val="both"/>
            </w:pPr>
            <w:r>
              <w:rPr>
                <w:rFonts w:ascii="Times New Roman"/>
                <w:b w:val="false"/>
                <w:i w:val="false"/>
                <w:color w:val="000000"/>
                <w:sz w:val="20"/>
              </w:rPr>
              <w:t xml:space="preserve">
Туған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мерзімінде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бұрын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кейін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Туған кездегі дене салмағы:</w:t>
            </w:r>
          </w:p>
          <w:p>
            <w:pPr>
              <w:spacing w:after="20"/>
              <w:ind w:left="20"/>
              <w:jc w:val="both"/>
            </w:pPr>
          </w:p>
          <w:p>
            <w:pPr>
              <w:spacing w:after="20"/>
              <w:ind w:left="20"/>
              <w:jc w:val="both"/>
            </w:pPr>
            <w:r>
              <w:rPr>
                <w:rFonts w:ascii="Times New Roman"/>
                <w:b w:val="false"/>
                <w:i w:val="false"/>
                <w:color w:val="000000"/>
                <w:sz w:val="20"/>
              </w:rPr>
              <w:t>
Родился в срок недоношенным переношенным Масса тела при рождении:</w:t>
            </w:r>
          </w:p>
          <w:p>
            <w:pPr>
              <w:spacing w:after="20"/>
              <w:ind w:left="20"/>
              <w:jc w:val="both"/>
            </w:pPr>
            <w:r>
              <w:rPr>
                <w:rFonts w:ascii="Times New Roman"/>
                <w:b w:val="false"/>
                <w:i w:val="false"/>
                <w:color w:val="000000"/>
                <w:sz w:val="20"/>
              </w:rPr>
              <w:t xml:space="preserve">
Босану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қалыпты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 тілігі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жәрдемақымен (қысқыштар, вакуум және т. б.)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асқынумен (көрсетіңіз)</w:t>
            </w:r>
          </w:p>
          <w:p>
            <w:pPr>
              <w:spacing w:after="20"/>
              <w:ind w:left="20"/>
              <w:jc w:val="both"/>
            </w:pPr>
          </w:p>
          <w:p>
            <w:pPr>
              <w:spacing w:after="20"/>
              <w:ind w:left="20"/>
              <w:jc w:val="both"/>
            </w:pPr>
            <w:r>
              <w:rPr>
                <w:rFonts w:ascii="Times New Roman"/>
                <w:b w:val="false"/>
                <w:i w:val="false"/>
                <w:color w:val="000000"/>
                <w:sz w:val="20"/>
              </w:rPr>
              <w:t>
Роды нормальные кесарево сечение с пособием (щипцы, вакуум и т.д.) осложненные (укажите)</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Бірінші тексерудің нәтижелері ** иммундаудан кейінгі қолайсыз көрініс ауыр жағдайы</w:t>
            </w:r>
          </w:p>
          <w:p>
            <w:pPr>
              <w:spacing w:after="20"/>
              <w:ind w:left="20"/>
              <w:jc w:val="both"/>
            </w:pPr>
            <w:r>
              <w:rPr>
                <w:rFonts w:ascii="Times New Roman"/>
                <w:b w:val="false"/>
                <w:i w:val="false"/>
                <w:color w:val="000000"/>
                <w:sz w:val="20"/>
              </w:rPr>
              <w:t>
РАЗДЕЛ C Результаты первого обследования ** серьезного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барлық қажетті):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Тергеп- тексеру маманының тексеруі</w:t>
            </w:r>
          </w:p>
          <w:p>
            <w:pPr>
              <w:spacing w:after="20"/>
              <w:ind w:left="20"/>
              <w:jc w:val="both"/>
            </w:pPr>
          </w:p>
          <w:p>
            <w:pPr>
              <w:spacing w:after="20"/>
              <w:ind w:left="20"/>
              <w:jc w:val="both"/>
            </w:pPr>
            <w:r>
              <w:rPr>
                <w:rFonts w:ascii="Times New Roman"/>
                <w:b w:val="false"/>
                <w:i w:val="false"/>
                <w:color w:val="000000"/>
                <w:sz w:val="20"/>
              </w:rPr>
              <w:t>
Источник информации ( все нужно): Осмотр специалистом по расследованию</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Құжаттама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Ауызша аутопсия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______________ Документация Вербальная аутопсия Другое</w:t>
            </w:r>
          </w:p>
          <w:p>
            <w:pPr>
              <w:spacing w:after="20"/>
              <w:ind w:left="20"/>
              <w:jc w:val="both"/>
            </w:pPr>
          </w:p>
          <w:p>
            <w:pPr>
              <w:spacing w:after="20"/>
              <w:ind w:left="20"/>
              <w:jc w:val="both"/>
            </w:pPr>
            <w:r>
              <w:rPr>
                <w:rFonts w:ascii="Times New Roman"/>
                <w:b w:val="false"/>
                <w:i w:val="false"/>
                <w:color w:val="000000"/>
                <w:sz w:val="20"/>
              </w:rPr>
              <w:t>
Егер ауызша аутопсия болса-дереккөзді көрсетіңіз (Если вербальная аутопсия – укажите источник)________________________</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тексерген адамның тегі, аты, әкесінің аты (бар болса) /пациентті емдеді:/ фамилия, имя, отчество (при наличии) лица, который первым осматривал/лечил пациента:__________________________________________________________</w:t>
            </w:r>
          </w:p>
          <w:p>
            <w:pPr>
              <w:spacing w:after="20"/>
              <w:ind w:left="20"/>
              <w:jc w:val="both"/>
            </w:pPr>
            <w:r>
              <w:rPr>
                <w:rFonts w:ascii="Times New Roman"/>
                <w:b w:val="false"/>
                <w:i w:val="false"/>
                <w:color w:val="000000"/>
                <w:sz w:val="20"/>
              </w:rPr>
              <w:t>
Пациентті емдеуді жүргізетін басқа адамдардың тегі, аты, әкесінің аты (бар болса):/ фамилия, имя, отчество (при наличии) других лиц, проводящих лечение пациента: ________________________________________________________________________________________</w:t>
            </w:r>
          </w:p>
          <w:p>
            <w:pPr>
              <w:spacing w:after="20"/>
              <w:ind w:left="20"/>
              <w:jc w:val="both"/>
            </w:pPr>
            <w:r>
              <w:rPr>
                <w:rFonts w:ascii="Times New Roman"/>
                <w:b w:val="false"/>
                <w:i w:val="false"/>
                <w:color w:val="000000"/>
                <w:sz w:val="20"/>
              </w:rPr>
              <w:t>
Ақпарат берген басқа көздер (көрсетіңіз):/Другие источники, предоставившие информацию (укажите): ___________________________________________________________________________________________________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мен симптомдары хронологиялық тәртіпте,вакцинациядан бастап:/Признаки и симптомы в хронологическом порядке, начиная с момента вакцинации: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клиникалық ақпаратты ұсынатын адамның тегі, аты, әкесінің аты (бар болса) және байланыс ақпараты (фамилия, имя, отчество (при наличии) и контактная информация лица, предоставляющего эту клиническую информацию):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уақыты (Дата/время)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 барлық қолда бар құжаттардың көшірмелерін (ауру тарихын, эпикризді, аралық қорытындыларды, зертханалық талдау нәтижелерін және патологиялық зерттеу нәтижелері бойынша қорытындыны қоса) қоса беріңіз, содан кейін осы құжаттарда қамтылмаған қосымша ақпаратты көрсетіңіз, яғни.:</w:t>
            </w:r>
          </w:p>
          <w:p>
            <w:pPr>
              <w:spacing w:after="20"/>
              <w:ind w:left="20"/>
              <w:jc w:val="both"/>
            </w:pPr>
            <w:r>
              <w:rPr>
                <w:rFonts w:ascii="Times New Roman"/>
                <w:b w:val="false"/>
                <w:i w:val="false"/>
                <w:color w:val="000000"/>
                <w:sz w:val="20"/>
              </w:rPr>
              <w:t>
** Инструкции – Приложите копии ВСЕХ имеющихся документов (включая историю болезни, выписной эпикриз, промежуточные заключения, результаты лабораторных анализов и заключение по результатам патологоанатомического исследования), а затем укажите дополнительную информацию, НЕ СОДЕРЖАЩУЮСЯ в этих документах, т.е.:</w:t>
            </w:r>
          </w:p>
          <w:p>
            <w:pPr>
              <w:spacing w:after="20"/>
              <w:ind w:left="20"/>
              <w:jc w:val="both"/>
            </w:pPr>
            <w:r>
              <w:rPr>
                <w:rFonts w:ascii="Times New Roman"/>
                <w:b w:val="false"/>
                <w:i w:val="false"/>
                <w:color w:val="000000"/>
                <w:sz w:val="20"/>
              </w:rPr>
              <w:t>
Егер пациент медициналық көмек алған болса, барлық қолда бар құжаттардың көшірмелерін (ауру тарихын, эпикризді, зертханалық талдаулардың нәтижелерін және егер бар болса, патологиялық-анатомиялық зерттеу нәтижелері бойынша қорытындыны қоса) қоса беріңіз және төменде қоса берілген құжаттарда жоқ ақпаратты ғана жазыңыз Если пациент получал медицинскую помощь приложите копии всех имеющихся документов (включая историю болезни, выписной эпикриз, результаты лабораторных анализов и заключение по результатам патологоанатомического исследования, если имеются) и запишите ниже только ту информацию, которая не содержится в прилагаемых документах</w:t>
            </w:r>
          </w:p>
          <w:p>
            <w:pPr>
              <w:spacing w:after="20"/>
              <w:ind w:left="20"/>
              <w:jc w:val="both"/>
            </w:pPr>
            <w:r>
              <w:rPr>
                <w:rFonts w:ascii="Times New Roman"/>
                <w:b w:val="false"/>
                <w:i w:val="false"/>
                <w:color w:val="000000"/>
                <w:sz w:val="20"/>
              </w:rPr>
              <w:t>
Егер пациент медициналық көмек алмаған болса-анамнез жинаңыз, пациентті тексеріп, нәтижелерін төменде жазыңыз (қажет болса, қосымша парақтарды қолданыңыз). Если пациент не получал медицинскую помощь – соберите анамнез, проведите осмотр пациента и запишите ниже результаты (при необходимости воспользуйтесь дополнительными листами).</w:t>
            </w:r>
          </w:p>
          <w:p>
            <w:pPr>
              <w:spacing w:after="20"/>
              <w:ind w:left="20"/>
              <w:jc w:val="both"/>
            </w:pPr>
            <w:r>
              <w:rPr>
                <w:rFonts w:ascii="Times New Roman"/>
                <w:b w:val="false"/>
                <w:i w:val="false"/>
                <w:color w:val="000000"/>
                <w:sz w:val="20"/>
              </w:rPr>
              <w:t>
Алдын ала / қорытынды диагноз:</w:t>
            </w:r>
          </w:p>
          <w:p>
            <w:pPr>
              <w:spacing w:after="20"/>
              <w:ind w:left="20"/>
              <w:jc w:val="both"/>
            </w:pPr>
            <w:r>
              <w:rPr>
                <w:rFonts w:ascii="Times New Roman"/>
                <w:b w:val="false"/>
                <w:i w:val="false"/>
                <w:color w:val="000000"/>
                <w:sz w:val="20"/>
              </w:rPr>
              <w:t>
Предварительный / окончательный диагноз:</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иммундаудан кейінгі қолайсыз көрінісімен байланысты мекемеде сол күні енгізілген вакциналар туралы мәліметтер</w:t>
            </w:r>
          </w:p>
          <w:p>
            <w:pPr>
              <w:spacing w:after="20"/>
              <w:ind w:left="20"/>
              <w:jc w:val="both"/>
            </w:pPr>
            <w:r>
              <w:rPr>
                <w:rFonts w:ascii="Times New Roman"/>
                <w:b w:val="false"/>
                <w:i w:val="false"/>
                <w:color w:val="000000"/>
                <w:sz w:val="20"/>
              </w:rPr>
              <w:t>
РАЗДЕЛ 3 Данные о вакцинах, которые вводились в тот же день в учреждении, связанном с неблагоприятным проявлением после иммунизации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барысында мекемеде әрбір антигенге егілгендер саны (Число привитых каждым антигеном в учреждении в ходе сессии)</w:t>
            </w:r>
          </w:p>
          <w:p>
            <w:pPr>
              <w:spacing w:after="20"/>
              <w:ind w:left="20"/>
              <w:jc w:val="both"/>
            </w:pPr>
            <w:r>
              <w:rPr>
                <w:rFonts w:ascii="Times New Roman"/>
                <w:b w:val="false"/>
                <w:i w:val="false"/>
                <w:color w:val="000000"/>
                <w:sz w:val="20"/>
              </w:rPr>
              <w:t>
Қол жетімді болса, тіркеу журналын тіркеңіз (Приложите журнал регистрации, если доступен)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атауы Наименование вакцины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дозалар саны Число введенных доз</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Пациентке вакцинация қашан жүргізілді? - </w:t>
            </w:r>
          </w:p>
          <w:p>
            <w:pPr>
              <w:spacing w:after="20"/>
              <w:ind w:left="2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3400" cy="330200"/>
                          </a:xfrm>
                          <a:prstGeom prst="rect">
                            <a:avLst/>
                          </a:prstGeom>
                        </pic:spPr>
                      </pic:pic>
                    </a:graphicData>
                  </a:graphic>
                </wp:inline>
              </w:drawing>
            </w:r>
          </w:p>
          <w:p>
            <w:pPr>
              <w:spacing w:after="0"/>
              <w:ind w:left="0"/>
              <w:jc w:val="both"/>
            </w:pPr>
            <w:r>
              <w:rPr>
                <w:rFonts w:ascii="Times New Roman"/>
                <w:b w:val="false"/>
                <w:i w:val="false"/>
                <w:color w:val="000000"/>
                <w:sz w:val="20"/>
              </w:rPr>
              <w:t>БАРЛЫҚ сұрақтар үшін қажет нәрсені белгілеңіз</w:t>
            </w:r>
          </w:p>
          <w:p>
            <w:pPr>
              <w:spacing w:after="20"/>
              <w:ind w:left="20"/>
              <w:jc w:val="both"/>
            </w:pPr>
          </w:p>
          <w:p>
            <w:pPr>
              <w:spacing w:after="20"/>
              <w:ind w:left="20"/>
              <w:jc w:val="both"/>
            </w:pPr>
            <w:r>
              <w:rPr>
                <w:rFonts w:ascii="Times New Roman"/>
                <w:b w:val="false"/>
                <w:i w:val="false"/>
                <w:color w:val="000000"/>
                <w:sz w:val="20"/>
              </w:rPr>
              <w:t>
Когда проводилась вакцинация пациента? отметьте нужное для ВСЕХ вопросов</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алғашқы вакцинациялардың бірі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соңғы вакцинациялардың бірі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p>
          <w:p>
            <w:pPr>
              <w:spacing w:after="20"/>
              <w:ind w:left="20"/>
              <w:jc w:val="both"/>
            </w:pPr>
          </w:p>
          <w:p>
            <w:pPr>
              <w:spacing w:after="20"/>
              <w:ind w:left="20"/>
              <w:jc w:val="both"/>
            </w:pPr>
            <w:r>
              <w:rPr>
                <w:rFonts w:ascii="Times New Roman"/>
                <w:b w:val="false"/>
                <w:i w:val="false"/>
                <w:color w:val="000000"/>
                <w:sz w:val="20"/>
              </w:rPr>
              <w:t>
Одна из первых прививок в рамках сессии Одна из последних прививок в рамках сессии Неизвестно</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көп дозалы құтылар қолданылса, пациент оны алды ма/ Если использовались многодозовые флаконы, получил ли пациент</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одну из первых доз из флакона?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последних доз из флакона?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p>
          <w:p>
            <w:pPr>
              <w:spacing w:after="20"/>
              <w:ind w:left="20"/>
              <w:jc w:val="both"/>
            </w:pPr>
          </w:p>
          <w:p>
            <w:pPr>
              <w:spacing w:after="20"/>
              <w:ind w:left="20"/>
              <w:jc w:val="both"/>
            </w:pPr>
            <w:r>
              <w:rPr>
                <w:rFonts w:ascii="Times New Roman"/>
                <w:b w:val="false"/>
                <w:i w:val="false"/>
                <w:color w:val="000000"/>
                <w:sz w:val="20"/>
              </w:rPr>
              <w:t>
құтыдағы алғашқы дозалардың бірін? құтыдағы соңғы дозалардың бірін? Белгісіз</w:t>
            </w: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вакцинаны тағайындау кезінде немесе қолдану жөніндегі ұсыныстарды сақтамау түрінде қате байқалды ма?</w:t>
            </w:r>
          </w:p>
          <w:p>
            <w:pPr>
              <w:spacing w:after="20"/>
              <w:ind w:left="20"/>
              <w:jc w:val="both"/>
            </w:pPr>
            <w:r>
              <w:rPr>
                <w:rFonts w:ascii="Times New Roman"/>
                <w:b w:val="false"/>
                <w:i w:val="false"/>
                <w:color w:val="000000"/>
                <w:sz w:val="20"/>
              </w:rPr>
              <w:t>
Наблюдалась ли ошибка при назначении или в виде несоблюдения рекомендаций по применению этой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тергеп-тексеру нәтижелері бойынша Сіз енгізілген вакцина (оның ингредиенттері) стерильді емес болуы мүмкін деп ойлайсыз ба?</w:t>
            </w:r>
          </w:p>
          <w:p>
            <w:pPr>
              <w:spacing w:after="20"/>
              <w:ind w:left="20"/>
              <w:jc w:val="both"/>
            </w:pPr>
            <w:r>
              <w:rPr>
                <w:rFonts w:ascii="Times New Roman"/>
                <w:b w:val="false"/>
                <w:i w:val="false"/>
                <w:color w:val="000000"/>
                <w:sz w:val="20"/>
              </w:rPr>
              <w:t>
По результатам расследования считаете ли вы, что введенная вакцина (ее ингредиенты) могли быть нестерильными?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тергеп-тексеру нәтижелері бойынша вакцинаның физикалық жағдайы (мысалы., түс, лайлану, бөгде қоспалар және т. б.) енгізу кезінде сәйкес келмеді ме?</w:t>
            </w:r>
          </w:p>
          <w:p>
            <w:pPr>
              <w:spacing w:after="20"/>
              <w:ind w:left="20"/>
              <w:jc w:val="both"/>
            </w:pPr>
            <w:r>
              <w:rPr>
                <w:rFonts w:ascii="Times New Roman"/>
                <w:b w:val="false"/>
                <w:i w:val="false"/>
                <w:color w:val="000000"/>
                <w:sz w:val="20"/>
              </w:rPr>
              <w:t>
По результатам расследования считаете ли вы, что физическое состояние вакцины (напр., цвет, мутность, инородные примеси и т.д.) было несоответствующим во время введения?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тергеп-тексеру нәтижелері бойынша вакцинатор вакцинаны сұйылту/ дайындау кезінде қате жіберді деп ойлайсыз ба (мысалы., дұрыс емес препарат, сұйылтқыштың дұрыс еместіг, дұрыс араластырмау, шприцті дұрыс толтырмау және т. б.)?</w:t>
            </w:r>
          </w:p>
          <w:p>
            <w:pPr>
              <w:spacing w:after="20"/>
              <w:ind w:left="20"/>
              <w:jc w:val="both"/>
            </w:pPr>
            <w:r>
              <w:rPr>
                <w:rFonts w:ascii="Times New Roman"/>
                <w:b w:val="false"/>
                <w:i w:val="false"/>
                <w:color w:val="000000"/>
                <w:sz w:val="20"/>
              </w:rPr>
              <w:t>
По результатам расследования считаете ли вы, что вакцинатором допущена ошибка при разведении/ подготовке вакцины (напр., неверный препарат, неверный растворитель, неправильное смешивание, неправильное заполнение шприца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терге-птексеру нәтижелері бойынша вакцинамен жұмыс істеу кезінде қате жіберілді деп ойлайсыз ба (мысалы., тасымалдау, сақтау және/немесе егу сессиясы барысында және т. б. суық тізбек жағдайларын бұзу)?</w:t>
            </w:r>
          </w:p>
          <w:p>
            <w:pPr>
              <w:spacing w:after="20"/>
              <w:ind w:left="20"/>
              <w:jc w:val="both"/>
            </w:pPr>
            <w:r>
              <w:rPr>
                <w:rFonts w:ascii="Times New Roman"/>
                <w:b w:val="false"/>
                <w:i w:val="false"/>
                <w:color w:val="000000"/>
                <w:sz w:val="20"/>
              </w:rPr>
              <w:t>
По результатам расследования считаете ли вы, что допущена ошибка при обращении с вакциной (напр., нарушение условий холодовой цепи при транспортировке, хранении и/или в ходе прививочной сессии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терге-тексеру нәтижелері бойынша вакцина дұрыс қолданылмаған деп ойлайсыз ба (мысалы., дұрыс емес доза, дұрыс емес орын немесе енгізу тәсілінің дұпрыс еместігі, иненің дұрыс емес мөлшері, инъекцияның тиісті тәжірибесін сақтамау және т. б.)?</w:t>
            </w:r>
          </w:p>
          <w:p>
            <w:pPr>
              <w:spacing w:after="20"/>
              <w:ind w:left="20"/>
              <w:jc w:val="both"/>
            </w:pPr>
            <w:r>
              <w:rPr>
                <w:rFonts w:ascii="Times New Roman"/>
                <w:b w:val="false"/>
                <w:i w:val="false"/>
                <w:color w:val="000000"/>
                <w:sz w:val="20"/>
              </w:rPr>
              <w:t>
По результатам расследования считаете ли вы, что вакцина была применена неправильно (напр., неверная доза, неправильное место или способ введения, неверный размер иглы, несоблюдение надлежащей практики инъекций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Зардап шегушімен бірдей құтыдан/ампуладан вакцина енгізілген адамдардың саны Число лиц, которым была введена вакцина из того же флакона/ампулы, что и пострадавшему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Қаралып отырған вакцина сол егу сессиясы кезінде енгізілген адамдардың саны Число лиц, которым рассматриваемая вакцина была введена во время той же прививочной сессии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мекемелерде бірдей партия/серия нөмірі бар вакцинаны енгізген адамдардың саны. Осы мекемелерді көрсетіңіз: _____________</w:t>
            </w:r>
          </w:p>
          <w:p>
            <w:pPr>
              <w:spacing w:after="20"/>
              <w:ind w:left="20"/>
              <w:jc w:val="both"/>
            </w:pPr>
            <w:r>
              <w:rPr>
                <w:rFonts w:ascii="Times New Roman"/>
                <w:b w:val="false"/>
                <w:i w:val="false"/>
                <w:color w:val="000000"/>
                <w:sz w:val="20"/>
              </w:rPr>
              <w:t>
Число лиц, которым в других учреждениях была введена рассматриваемая вакцина с тем же номером партии/серии. Укажите эти учреждения: 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Бұл жағдай кластерге қатысты ма?</w:t>
            </w:r>
          </w:p>
          <w:p>
            <w:pPr>
              <w:spacing w:after="20"/>
              <w:ind w:left="20"/>
              <w:jc w:val="both"/>
            </w:pPr>
            <w:r>
              <w:rPr>
                <w:rFonts w:ascii="Times New Roman"/>
                <w:b w:val="false"/>
                <w:i w:val="false"/>
                <w:color w:val="000000"/>
                <w:sz w:val="20"/>
              </w:rPr>
              <w:t>
Относится ли этот случай к кластеру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Олай болса, кластерде тағы қанша жағдай анықталды?</w:t>
            </w:r>
          </w:p>
          <w:p>
            <w:pPr>
              <w:spacing w:after="20"/>
              <w:ind w:left="20"/>
              <w:jc w:val="both"/>
            </w:pPr>
            <w:r>
              <w:rPr>
                <w:rFonts w:ascii="Times New Roman"/>
                <w:b w:val="false"/>
                <w:i w:val="false"/>
                <w:color w:val="000000"/>
                <w:sz w:val="20"/>
              </w:rPr>
              <w:t>
Если да, сколько других случаев выявлено в кластере?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Кластердегі барлық зардап шеккендерге бір құтыдағы вакцина егілді ме? Были ли все пострадавшие в кластере привиты вакциной из одного и того же флакона?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жоқ болса, зардап шеккендерді вакцинациялау үшін пайдаланылған құтылардың санын көрсетіңіз (толық ақпаратты бөлек көрсетіңіз) Если нет, то укажите число флаконов, которые использовались для вакцинации пострадавших (подробную информацию укажите отдельно)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жауаптар бойынша түсіндірмелерді жеке парақтарда ұсынуды ұмытпаңыз</w:t>
      </w:r>
    </w:p>
    <w:p>
      <w:pPr>
        <w:spacing w:after="0"/>
        <w:ind w:left="0"/>
        <w:jc w:val="both"/>
      </w:pPr>
      <w:r>
        <w:rPr>
          <w:rFonts w:ascii="Times New Roman"/>
          <w:b w:val="false"/>
          <w:i w:val="false"/>
          <w:color w:val="000000"/>
          <w:sz w:val="28"/>
        </w:rPr>
        <w:t>
      Обязательно представьте разъяснения по этим ответам на отдельных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Қарастырылып отырған вакцина қолданылған мекемеде (мекемелерде) иммундау</w:t>
            </w:r>
          </w:p>
          <w:p>
            <w:pPr>
              <w:spacing w:after="20"/>
              <w:ind w:left="20"/>
              <w:jc w:val="both"/>
            </w:pPr>
            <w:r>
              <w:rPr>
                <w:rFonts w:ascii="Times New Roman"/>
                <w:b w:val="false"/>
                <w:i w:val="false"/>
                <w:color w:val="000000"/>
                <w:sz w:val="20"/>
              </w:rPr>
              <w:t>
практикасы</w:t>
            </w:r>
          </w:p>
          <w:p>
            <w:pPr>
              <w:spacing w:after="20"/>
              <w:ind w:left="20"/>
              <w:jc w:val="both"/>
            </w:pPr>
            <w:r>
              <w:rPr>
                <w:rFonts w:ascii="Times New Roman"/>
                <w:b w:val="false"/>
                <w:i w:val="false"/>
                <w:color w:val="000000"/>
                <w:sz w:val="20"/>
              </w:rPr>
              <w:t>
РАЗДЕЛ 4 Практика иммунизации в учреждении(-ях), где применялась рассматриваемая вакцина</w:t>
            </w:r>
          </w:p>
          <w:p>
            <w:pPr>
              <w:spacing w:after="20"/>
              <w:ind w:left="20"/>
              <w:jc w:val="both"/>
            </w:pPr>
            <w:r>
              <w:rPr>
                <w:rFonts w:ascii="Times New Roman"/>
                <w:b w:val="false"/>
                <w:i w:val="false"/>
                <w:color w:val="000000"/>
                <w:sz w:val="20"/>
              </w:rPr>
              <w:t xml:space="preserve">
(Бұл бөлімді сауалнамалар және/немесе іс жүзінде процедураларды бақылау нәтижелері бойынша толтырыңыз) </w:t>
            </w:r>
          </w:p>
          <w:p>
            <w:pPr>
              <w:spacing w:after="20"/>
              <w:ind w:left="20"/>
              <w:jc w:val="both"/>
            </w:pPr>
            <w:r>
              <w:rPr>
                <w:rFonts w:ascii="Times New Roman"/>
                <w:b w:val="false"/>
                <w:i w:val="false"/>
                <w:color w:val="000000"/>
                <w:sz w:val="20"/>
              </w:rPr>
              <w:t>
(Заполните этот раздел по результатам расспросов и/или наблюдений за процедурами на практике)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шприцтер мен инелер:</w:t>
            </w:r>
          </w:p>
          <w:p>
            <w:pPr>
              <w:spacing w:after="20"/>
              <w:ind w:left="20"/>
              <w:jc w:val="both"/>
            </w:pPr>
            <w:r>
              <w:rPr>
                <w:rFonts w:ascii="Times New Roman"/>
                <w:b w:val="false"/>
                <w:i w:val="false"/>
                <w:color w:val="000000"/>
                <w:sz w:val="20"/>
              </w:rPr>
              <w:t>
Используемые шприцы и иглы: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үшін өздігінен блокталатын (ӨБ) шприцтер қолданылады ма?</w:t>
            </w:r>
          </w:p>
          <w:p>
            <w:pPr>
              <w:spacing w:after="20"/>
              <w:ind w:left="20"/>
              <w:jc w:val="both"/>
            </w:pPr>
            <w:r>
              <w:rPr>
                <w:rFonts w:ascii="Times New Roman"/>
                <w:b w:val="false"/>
                <w:i w:val="false"/>
                <w:color w:val="000000"/>
                <w:sz w:val="20"/>
              </w:rPr>
              <w:t>
Используются ли для вакцинации самоблокирующиеся (СБ) шприцы?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болмаса, шприцтердің қандай түрлері қолданылатынын көрсетіңіз:</w:t>
            </w:r>
          </w:p>
          <w:p>
            <w:pPr>
              <w:spacing w:after="20"/>
              <w:ind w:left="20"/>
              <w:jc w:val="both"/>
            </w:pPr>
            <w:r>
              <w:rPr>
                <w:rFonts w:ascii="Times New Roman"/>
                <w:b w:val="false"/>
                <w:i w:val="false"/>
                <w:color w:val="000000"/>
                <w:sz w:val="20"/>
              </w:rPr>
              <w:t>
Если нет, укажите, какие применяются типы шприцев:</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Шыны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реттік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 қолданылатын, бірақ қайта қолданылатын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w:t>
            </w:r>
          </w:p>
          <w:p>
            <w:pPr>
              <w:spacing w:after="20"/>
              <w:ind w:left="20"/>
              <w:jc w:val="both"/>
            </w:pPr>
          </w:p>
          <w:p>
            <w:pPr>
              <w:spacing w:after="20"/>
              <w:ind w:left="20"/>
              <w:jc w:val="both"/>
            </w:pPr>
            <w:r>
              <w:rPr>
                <w:rFonts w:ascii="Times New Roman"/>
                <w:b w:val="false"/>
                <w:i w:val="false"/>
                <w:color w:val="000000"/>
                <w:sz w:val="20"/>
              </w:rPr>
              <w:t>
Стеклянные Одноразовые Одноразовые, но применяемые повторно Другое ____</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(,егер қажет болса ғана толтырылады, егер қолданылмаса, қажет емес белгісін қойыңыз)</w:t>
            </w:r>
          </w:p>
          <w:p>
            <w:pPr>
              <w:spacing w:after="20"/>
              <w:ind w:left="20"/>
              <w:jc w:val="both"/>
            </w:pPr>
            <w:r>
              <w:rPr>
                <w:rFonts w:ascii="Times New Roman"/>
                <w:b w:val="false"/>
                <w:i w:val="false"/>
                <w:color w:val="000000"/>
                <w:sz w:val="20"/>
              </w:rPr>
              <w:t>
Разведение (восстановление) вакцины: (заполняется только если применимо, , отметьте не применимо, если не применимо)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процедурасы ()</w:t>
            </w:r>
          </w:p>
          <w:p>
            <w:pPr>
              <w:spacing w:after="20"/>
              <w:ind w:left="20"/>
              <w:jc w:val="both"/>
            </w:pPr>
            <w:r>
              <w:rPr>
                <w:rFonts w:ascii="Times New Roman"/>
                <w:b w:val="false"/>
                <w:i w:val="false"/>
                <w:color w:val="000000"/>
                <w:sz w:val="20"/>
              </w:rPr>
              <w:t>
Процедура разведения (восстановления) вакцины</w:t>
            </w:r>
          </w:p>
          <w:p>
            <w:pPr>
              <w:spacing w:after="20"/>
              <w:ind w:left="20"/>
              <w:jc w:val="both"/>
            </w:pPr>
            <w:r>
              <w:rPr>
                <w:rFonts w:ascii="Times New Roman"/>
                <w:b w:val="false"/>
                <w:i w:val="false"/>
                <w:color w:val="000000"/>
                <w:sz w:val="20"/>
              </w:rPr>
              <w:t>
Бір шприц бір вакцинаның бірнеше құтысын сұйылту үшін қолданылады ма? Используется ли один и тот же шприц для разведения нескольких флаконов одной и той же вакцины?</w:t>
            </w:r>
          </w:p>
          <w:p>
            <w:pPr>
              <w:spacing w:after="20"/>
              <w:ind w:left="20"/>
              <w:jc w:val="both"/>
            </w:pPr>
            <w:r>
              <w:rPr>
                <w:rFonts w:ascii="Times New Roman"/>
                <w:b w:val="false"/>
                <w:i w:val="false"/>
                <w:color w:val="000000"/>
                <w:sz w:val="20"/>
              </w:rPr>
              <w:t xml:space="preserve">
Бір шприц әртүрлі вакциналарды сұйылту үшін қолданылады ма? </w:t>
            </w:r>
          </w:p>
          <w:p>
            <w:pPr>
              <w:spacing w:after="20"/>
              <w:ind w:left="20"/>
              <w:jc w:val="both"/>
            </w:pPr>
            <w:r>
              <w:rPr>
                <w:rFonts w:ascii="Times New Roman"/>
                <w:b w:val="false"/>
                <w:i w:val="false"/>
                <w:color w:val="000000"/>
                <w:sz w:val="20"/>
              </w:rPr>
              <w:t xml:space="preserve">
Используется ли один и тот же шприц для разведения разных вакцин? </w:t>
            </w:r>
          </w:p>
          <w:p>
            <w:pPr>
              <w:spacing w:after="20"/>
              <w:ind w:left="20"/>
              <w:jc w:val="both"/>
            </w:pPr>
            <w:r>
              <w:rPr>
                <w:rFonts w:ascii="Times New Roman"/>
                <w:b w:val="false"/>
                <w:i w:val="false"/>
                <w:color w:val="000000"/>
                <w:sz w:val="20"/>
              </w:rPr>
              <w:t>
Әрбір вакцина құтысын сұйылту үшін бөлек шприц қолданылады ма?</w:t>
            </w:r>
          </w:p>
          <w:p>
            <w:pPr>
              <w:spacing w:after="20"/>
              <w:ind w:left="20"/>
              <w:jc w:val="both"/>
            </w:pPr>
            <w:r>
              <w:rPr>
                <w:rFonts w:ascii="Times New Roman"/>
                <w:b w:val="false"/>
                <w:i w:val="false"/>
                <w:color w:val="000000"/>
                <w:sz w:val="20"/>
              </w:rPr>
              <w:t>
Используется ли отдельный шприц для разведения каждого флакона с вакциной?</w:t>
            </w:r>
          </w:p>
          <w:p>
            <w:pPr>
              <w:spacing w:after="20"/>
              <w:ind w:left="20"/>
              <w:jc w:val="both"/>
            </w:pPr>
            <w:r>
              <w:rPr>
                <w:rFonts w:ascii="Times New Roman"/>
                <w:b w:val="false"/>
                <w:i w:val="false"/>
                <w:color w:val="000000"/>
                <w:sz w:val="20"/>
              </w:rPr>
              <w:t>
Әр егу кезінде бөлек шприц сұйылту үшін қолданылады ма?</w:t>
            </w:r>
          </w:p>
          <w:p>
            <w:pPr>
              <w:spacing w:after="20"/>
              <w:ind w:left="20"/>
              <w:jc w:val="both"/>
            </w:pPr>
            <w:r>
              <w:rPr>
                <w:rFonts w:ascii="Times New Roman"/>
                <w:b w:val="false"/>
                <w:i w:val="false"/>
                <w:color w:val="000000"/>
                <w:sz w:val="20"/>
              </w:rPr>
              <w:t>
Используется ли отдельный шприц для разведения при каждой прививке?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(Статус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тек вакциналар мен сұйылтқыштарды қолдана ма?</w:t>
            </w:r>
          </w:p>
          <w:p>
            <w:pPr>
              <w:spacing w:after="20"/>
              <w:ind w:left="20"/>
              <w:jc w:val="both"/>
            </w:pPr>
            <w:r>
              <w:rPr>
                <w:rFonts w:ascii="Times New Roman"/>
                <w:b w:val="false"/>
                <w:i w:val="false"/>
                <w:color w:val="000000"/>
                <w:sz w:val="20"/>
              </w:rPr>
              <w:t>
Используются ли только вакцины и растворители рекомендованы 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Салқындату тізбегі және тасымалдау</w:t>
            </w:r>
          </w:p>
          <w:p>
            <w:pPr>
              <w:spacing w:after="20"/>
              <w:ind w:left="20"/>
              <w:jc w:val="both"/>
            </w:pPr>
            <w:r>
              <w:rPr>
                <w:rFonts w:ascii="Times New Roman"/>
                <w:b w:val="false"/>
                <w:i w:val="false"/>
                <w:color w:val="000000"/>
                <w:sz w:val="20"/>
              </w:rPr>
              <w:t>
РАЗДЕЛ 5 Холодовая цепь и транспортировка</w:t>
            </w:r>
          </w:p>
          <w:p>
            <w:pPr>
              <w:spacing w:after="20"/>
              <w:ind w:left="20"/>
              <w:jc w:val="both"/>
            </w:pPr>
            <w:r>
              <w:rPr>
                <w:rFonts w:ascii="Times New Roman"/>
                <w:b w:val="false"/>
                <w:i w:val="false"/>
                <w:color w:val="000000"/>
                <w:sz w:val="20"/>
              </w:rPr>
              <w:t>
(Бұл бөлімді сауалнамалар және/немесе іс жүзінде процедураларды бақылау нәтижелері бойынша толтырыңыз) (Заполните этот раздел по результатам расспросов и/или наблюдения за процедурами на практике)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соңғы сақтау орны:</w:t>
            </w:r>
          </w:p>
          <w:p>
            <w:pPr>
              <w:spacing w:after="20"/>
              <w:ind w:left="20"/>
              <w:jc w:val="both"/>
            </w:pPr>
            <w:r>
              <w:rPr>
                <w:rFonts w:ascii="Times New Roman"/>
                <w:b w:val="false"/>
                <w:i w:val="false"/>
                <w:color w:val="000000"/>
                <w:sz w:val="20"/>
              </w:rPr>
              <w:t>
Последний пункт хранения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сақтау үшін тоңазытқыштағы температураны бақылау жүргізіле ме?</w:t>
            </w:r>
          </w:p>
          <w:p>
            <w:pPr>
              <w:spacing w:after="20"/>
              <w:ind w:left="20"/>
              <w:jc w:val="both"/>
            </w:pPr>
            <w:r>
              <w:rPr>
                <w:rFonts w:ascii="Times New Roman"/>
                <w:b w:val="false"/>
                <w:i w:val="false"/>
                <w:color w:val="000000"/>
                <w:sz w:val="20"/>
              </w:rPr>
              <w:t>
Осуществляется ли мониторинг температуры в холодильнике для хранения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вакцинаны тоңазытқышқа салғаннан кейін +2мл+8° C шегінен асатын температурада қандай да бір ауытқулар байқалды ма?</w:t>
            </w:r>
          </w:p>
          <w:p>
            <w:pPr>
              <w:spacing w:after="20"/>
              <w:ind w:left="20"/>
              <w:jc w:val="both"/>
            </w:pPr>
            <w:r>
              <w:rPr>
                <w:rFonts w:ascii="Times New Roman"/>
                <w:b w:val="false"/>
                <w:i w:val="false"/>
                <w:color w:val="000000"/>
                <w:sz w:val="20"/>
              </w:rPr>
              <w:t>
Если да, отмечались ли какие-либо отклонения в температуре, выходящие за пределы +2+8° C, после помещения вакцины в холодильник?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температура режимін бақылау нәтижелерін қосыңыз.</w:t>
            </w:r>
          </w:p>
          <w:p>
            <w:pPr>
              <w:spacing w:after="20"/>
              <w:ind w:left="20"/>
              <w:jc w:val="both"/>
            </w:pPr>
            <w:r>
              <w:rPr>
                <w:rFonts w:ascii="Times New Roman"/>
                <w:b w:val="false"/>
                <w:i w:val="false"/>
                <w:color w:val="000000"/>
                <w:sz w:val="20"/>
              </w:rPr>
              <w:t>
Если да, приложите результаты мониторинга температурного режима.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еріткіштерді және шприцтерді сақтаудың тиісті процедуралары орындалды ма?</w:t>
            </w:r>
          </w:p>
          <w:p>
            <w:pPr>
              <w:spacing w:after="20"/>
              <w:ind w:left="20"/>
              <w:jc w:val="both"/>
            </w:pPr>
            <w:r>
              <w:rPr>
                <w:rFonts w:ascii="Times New Roman"/>
                <w:b w:val="false"/>
                <w:i w:val="false"/>
                <w:color w:val="000000"/>
                <w:sz w:val="20"/>
              </w:rPr>
              <w:t>
Соблюдались ли надлежащие процедуры хранения вакцин, растворителей и шприцев?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немесе мұздатқышта басқа препараттар / өнімдер сақталады ма (RPI вакциналары мен вакцина еріткіштерінен басқа)?</w:t>
            </w:r>
          </w:p>
          <w:p>
            <w:pPr>
              <w:spacing w:after="20"/>
              <w:ind w:left="20"/>
              <w:jc w:val="both"/>
            </w:pPr>
            <w:r>
              <w:rPr>
                <w:rFonts w:ascii="Times New Roman"/>
                <w:b w:val="false"/>
                <w:i w:val="false"/>
                <w:color w:val="000000"/>
                <w:sz w:val="20"/>
              </w:rPr>
              <w:t>
Хранятся ли в холодильнике или морозильнике другие препараты/товары (отличные от вакцин РПИ и растворителей для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жартылай пайдаланылған қалпына келтірілген вакциналар анықталды ма?</w:t>
            </w:r>
          </w:p>
          <w:p>
            <w:pPr>
              <w:spacing w:after="20"/>
              <w:ind w:left="20"/>
              <w:jc w:val="both"/>
            </w:pPr>
            <w:r>
              <w:rPr>
                <w:rFonts w:ascii="Times New Roman"/>
                <w:b w:val="false"/>
                <w:i w:val="false"/>
                <w:color w:val="000000"/>
                <w:sz w:val="20"/>
              </w:rPr>
              <w:t>
Обнаружены ли в холодильнике частично использованные восстановленные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қолдануға жарамсыз вакциналар анықталды ма (жарамдылық мерзімі өтіп кеткен, таңбаланбаған, 3 немесе 4 сатыдағы құтыдағы термоиндикатор, мұздатылған?)</w:t>
            </w:r>
          </w:p>
          <w:p>
            <w:pPr>
              <w:spacing w:after="20"/>
              <w:ind w:left="20"/>
              <w:jc w:val="both"/>
            </w:pPr>
            <w:r>
              <w:rPr>
                <w:rFonts w:ascii="Times New Roman"/>
                <w:b w:val="false"/>
                <w:i w:val="false"/>
                <w:color w:val="000000"/>
                <w:sz w:val="20"/>
              </w:rPr>
              <w:t>
Обнаружены ли в холодильнике какие-либо вакцины, не пригодные для использования (с истекшим сроком годности, без маркировки, флаконный термоиндикатор на стадиях 3 или 4,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қолдануға жарамсыз вакцинасұйылтқыштары анықталды ма (жарамдылық мерзімі өткен, дұрыс өндірушіге сәйкес келмейтін, жарылған ампулаларда, ластанған ампулаларда)?</w:t>
            </w:r>
          </w:p>
          <w:p>
            <w:pPr>
              <w:spacing w:after="20"/>
              <w:ind w:left="20"/>
              <w:jc w:val="both"/>
            </w:pPr>
            <w:r>
              <w:rPr>
                <w:rFonts w:ascii="Times New Roman"/>
                <w:b w:val="false"/>
                <w:i w:val="false"/>
                <w:color w:val="000000"/>
                <w:sz w:val="20"/>
              </w:rPr>
              <w:t>
Обнаружены ли на складе какие-либо растворители для вакцин, не пригодные для использования (с истекшим сроком годности, не соответствующие нужному производителю, в треснутых ампулах, загрязненных ампулах)?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w:t>
            </w:r>
          </w:p>
          <w:p>
            <w:pPr>
              <w:spacing w:after="20"/>
              <w:ind w:left="20"/>
              <w:jc w:val="both"/>
            </w:pPr>
            <w:r>
              <w:rPr>
                <w:rFonts w:ascii="Times New Roman"/>
                <w:b w:val="false"/>
                <w:i w:val="false"/>
                <w:color w:val="000000"/>
                <w:sz w:val="20"/>
              </w:rPr>
              <w:t>
Транспортировка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 үшін қолданылатын тоңазытқыш сөмкесінің типі</w:t>
            </w:r>
          </w:p>
          <w:p>
            <w:pPr>
              <w:spacing w:after="20"/>
              <w:ind w:left="20"/>
              <w:jc w:val="both"/>
            </w:pPr>
            <w:r>
              <w:rPr>
                <w:rFonts w:ascii="Times New Roman"/>
                <w:b w:val="false"/>
                <w:i w:val="false"/>
                <w:color w:val="000000"/>
                <w:sz w:val="20"/>
              </w:rPr>
              <w:t>
Тип сумки-холодильника, который применялся для транспортировки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жүргізілген күні тоңазытқыш сөмкесі егу пунктіне жіберілді ме?</w:t>
            </w:r>
          </w:p>
          <w:p>
            <w:pPr>
              <w:spacing w:after="20"/>
              <w:ind w:left="20"/>
              <w:jc w:val="both"/>
            </w:pPr>
            <w:r>
              <w:rPr>
                <w:rFonts w:ascii="Times New Roman"/>
                <w:b w:val="false"/>
                <w:i w:val="false"/>
                <w:color w:val="000000"/>
                <w:sz w:val="20"/>
              </w:rPr>
              <w:t>
Была ли сумка-холодильник отправлена на прививочный пункт в тот день, когда проводилась вакцинация?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жасалған күні егу пунктінен тоңазытқыш сөмке қайтарылды ма?</w:t>
            </w:r>
          </w:p>
          <w:p>
            <w:pPr>
              <w:spacing w:after="20"/>
              <w:ind w:left="20"/>
              <w:jc w:val="both"/>
            </w:pPr>
            <w:r>
              <w:rPr>
                <w:rFonts w:ascii="Times New Roman"/>
                <w:b w:val="false"/>
                <w:i w:val="false"/>
                <w:color w:val="000000"/>
                <w:sz w:val="20"/>
              </w:rPr>
              <w:t xml:space="preserve">
Была ли сумка-холодильник возвращена из прививочного пункта в тот день, когда проводилась вакцинация?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(кондиционерленген) салқындату элементтері қолданылды ма?</w:t>
            </w:r>
          </w:p>
          <w:p>
            <w:pPr>
              <w:spacing w:after="20"/>
              <w:ind w:left="20"/>
              <w:jc w:val="both"/>
            </w:pPr>
            <w:r>
              <w:rPr>
                <w:rFonts w:ascii="Times New Roman"/>
                <w:b w:val="false"/>
                <w:i w:val="false"/>
                <w:color w:val="000000"/>
                <w:sz w:val="20"/>
              </w:rPr>
              <w:t>
Использовались ли подготовленные (кондиционированные) хладоэлементы?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Жергілікті қоғамдастық деңгейіндегі тергеп-тексеру (елді мекенге бару және ата-аналардан/басқалардан сұрау)</w:t>
            </w:r>
          </w:p>
          <w:p>
            <w:pPr>
              <w:spacing w:after="20"/>
              <w:ind w:left="20"/>
              <w:jc w:val="both"/>
            </w:pPr>
            <w:r>
              <w:rPr>
                <w:rFonts w:ascii="Times New Roman"/>
                <w:b w:val="false"/>
                <w:i w:val="false"/>
                <w:color w:val="000000"/>
                <w:sz w:val="20"/>
              </w:rPr>
              <w:t>
Раздел 6 Расследование на уровне местного сообщества (просьба посетить населенный пункт и опросить</w:t>
            </w:r>
          </w:p>
          <w:p>
            <w:pPr>
              <w:spacing w:after="20"/>
              <w:ind w:left="20"/>
              <w:jc w:val="both"/>
            </w:pPr>
            <w:r>
              <w:rPr>
                <w:rFonts w:ascii="Times New Roman"/>
                <w:b w:val="false"/>
                <w:i w:val="false"/>
                <w:color w:val="000000"/>
                <w:sz w:val="20"/>
              </w:rPr>
              <w:t>
родителей/других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елді мекенде жәбірленуші иммундаудан кейінгі қолайсыз көрініс дамыған уақытқа ұқсас уақыт аралығында қандай да бір ұқсас оқиғалар туралы хабарланды ма?</w:t>
            </w:r>
          </w:p>
          <w:p>
            <w:pPr>
              <w:spacing w:after="20"/>
              <w:ind w:left="20"/>
              <w:jc w:val="both"/>
            </w:pPr>
            <w:r>
              <w:rPr>
                <w:rFonts w:ascii="Times New Roman"/>
                <w:b w:val="false"/>
                <w:i w:val="false"/>
                <w:color w:val="000000"/>
                <w:sz w:val="20"/>
              </w:rPr>
              <w:t>
Сообщалось ли в том же населенном пункте о каких-либо аналогичных событиях в течение периода времени, аналогичного тому, когда у пострадавшего развилось неблагоприятное проявление после иммунизации?</w:t>
            </w:r>
          </w:p>
          <w:p>
            <w:pPr>
              <w:spacing w:after="20"/>
              <w:ind w:left="20"/>
              <w:jc w:val="both"/>
            </w:pPr>
            <w:r>
              <w:rPr>
                <w:rFonts w:ascii="Times New Roman"/>
                <w:b w:val="false"/>
                <w:i w:val="false"/>
                <w:color w:val="000000"/>
                <w:sz w:val="20"/>
              </w:rPr>
              <w:t>
Иә (Да) / Жоқ (Нет) / Белгісіз (Неизвестно)</w:t>
            </w:r>
          </w:p>
          <w:p>
            <w:pPr>
              <w:spacing w:after="20"/>
              <w:ind w:left="20"/>
              <w:jc w:val="both"/>
            </w:pPr>
            <w:r>
              <w:rPr>
                <w:rFonts w:ascii="Times New Roman"/>
                <w:b w:val="false"/>
                <w:i w:val="false"/>
                <w:color w:val="000000"/>
                <w:sz w:val="20"/>
              </w:rPr>
              <w:t>
Олай болса, ақпарат беріңіз:</w:t>
            </w:r>
          </w:p>
          <w:p>
            <w:pPr>
              <w:spacing w:after="20"/>
              <w:ind w:left="20"/>
              <w:jc w:val="both"/>
            </w:pPr>
            <w:r>
              <w:rPr>
                <w:rFonts w:ascii="Times New Roman"/>
                <w:b w:val="false"/>
                <w:i w:val="false"/>
                <w:color w:val="000000"/>
                <w:sz w:val="20"/>
              </w:rPr>
              <w:t xml:space="preserve">
Если да, представьте информацию: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болса, мұндай оқиғалар/эпизодтар қанша?</w:t>
            </w:r>
          </w:p>
          <w:p>
            <w:pPr>
              <w:spacing w:after="20"/>
              <w:ind w:left="20"/>
              <w:jc w:val="both"/>
            </w:pPr>
            <w:r>
              <w:rPr>
                <w:rFonts w:ascii="Times New Roman"/>
                <w:b w:val="false"/>
                <w:i w:val="false"/>
                <w:color w:val="000000"/>
                <w:sz w:val="20"/>
              </w:rPr>
              <w:t>
Если да, сколько таких событий/эпизодов?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қанша</w:t>
            </w:r>
          </w:p>
          <w:p>
            <w:pPr>
              <w:spacing w:after="20"/>
              <w:ind w:left="20"/>
              <w:jc w:val="both"/>
            </w:pPr>
            <w:r>
              <w:rPr>
                <w:rFonts w:ascii="Times New Roman"/>
                <w:b w:val="false"/>
                <w:i w:val="false"/>
                <w:color w:val="000000"/>
                <w:sz w:val="20"/>
              </w:rPr>
              <w:t>
Сколько из пострадавших</w:t>
            </w:r>
          </w:p>
          <w:p>
            <w:pPr>
              <w:spacing w:after="20"/>
              <w:ind w:left="20"/>
              <w:jc w:val="both"/>
            </w:pPr>
            <w:r>
              <w:rPr>
                <w:rFonts w:ascii="Times New Roman"/>
                <w:b w:val="false"/>
                <w:i w:val="false"/>
                <w:color w:val="000000"/>
                <w:sz w:val="20"/>
              </w:rPr>
              <w:t>
Вакцинацияланған/вакцинированы:_____________________________</w:t>
            </w:r>
          </w:p>
          <w:p>
            <w:pPr>
              <w:spacing w:after="20"/>
              <w:ind w:left="20"/>
              <w:jc w:val="both"/>
            </w:pPr>
            <w:r>
              <w:rPr>
                <w:rFonts w:ascii="Times New Roman"/>
                <w:b w:val="false"/>
                <w:i w:val="false"/>
                <w:color w:val="000000"/>
                <w:sz w:val="20"/>
              </w:rPr>
              <w:t>
Вакцинацияланбаған/ не вакцинированы:__________________________</w:t>
            </w:r>
          </w:p>
          <w:p>
            <w:pPr>
              <w:spacing w:after="20"/>
              <w:ind w:left="20"/>
              <w:jc w:val="both"/>
            </w:pPr>
            <w:r>
              <w:rPr>
                <w:rFonts w:ascii="Times New Roman"/>
                <w:b w:val="false"/>
                <w:i w:val="false"/>
                <w:color w:val="000000"/>
                <w:sz w:val="20"/>
              </w:rPr>
              <w:t>
Деректер жоқ/ нет данных:________________________________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пікірлер/Дополнительные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Басқа нәтижелер / бақылаулар / пікірлер</w:t>
            </w:r>
          </w:p>
          <w:p>
            <w:pPr>
              <w:spacing w:after="20"/>
              <w:ind w:left="20"/>
              <w:jc w:val="both"/>
            </w:pPr>
            <w:r>
              <w:rPr>
                <w:rFonts w:ascii="Times New Roman"/>
                <w:b w:val="false"/>
                <w:i w:val="false"/>
                <w:color w:val="000000"/>
                <w:sz w:val="20"/>
              </w:rPr>
              <w:t>
РАЗДЕЛ 7 Другие полученные данные/наблюдения/комментарии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bookmarkStart w:name="z52" w:id="24"/>
    <w:p>
      <w:pPr>
        <w:spacing w:after="0"/>
        <w:ind w:left="0"/>
        <w:jc w:val="left"/>
      </w:pPr>
      <w:r>
        <w:rPr>
          <w:rFonts w:ascii="Times New Roman"/>
          <w:b/>
          <w:i w:val="false"/>
          <w:color w:val="000000"/>
        </w:rPr>
        <w:t xml:space="preserve"> Жұмыстан уақытша шеттету жөнінде жедел ден қою шараларын қолдану Бас мемлекеттік санитариялық санитариялық дәрігердің ҚАУЛЫСЫ ПОСТАНОВЛЕНИЕ главного государственного санитарного врача о применении меры оперативного реагирования о временном отстранении лиц от работы №__________</w:t>
      </w:r>
    </w:p>
    <w:bookmarkEnd w:id="24"/>
    <w:p>
      <w:pPr>
        <w:spacing w:after="0"/>
        <w:ind w:left="0"/>
        <w:jc w:val="both"/>
      </w:pPr>
      <w:r>
        <w:rPr>
          <w:rFonts w:ascii="Times New Roman"/>
          <w:b w:val="false"/>
          <w:i w:val="false"/>
          <w:color w:val="000000"/>
          <w:sz w:val="28"/>
        </w:rPr>
        <w:t>
      "____" _________ жыл (года) уақыты (время) Елдi мекен (населенный пункт) ________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 және (немесе) нәтижелерінің материалдарын қарап (бар болса) (Рассмотрев материалы осуществления и (или) результатов государственного контроля, относящиеся к предмету меры оперативного реагирования (при наличии))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xml:space="preserve">
      Мыналар анықталды (выявлено следующее):__________________________ </w:t>
      </w:r>
    </w:p>
    <w:p>
      <w:pPr>
        <w:spacing w:after="0"/>
        <w:ind w:left="0"/>
        <w:jc w:val="both"/>
      </w:pPr>
      <w:r>
        <w:rPr>
          <w:rFonts w:ascii="Times New Roman"/>
          <w:b w:val="false"/>
          <w:i w:val="false"/>
          <w:color w:val="000000"/>
          <w:sz w:val="28"/>
        </w:rPr>
        <w:t>
      бұзушылықтың(дың) анықталған күні (дата выявления нарушения (й)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жедел ден қою шараларын қолдануға негіз болып табылатын халықтың санитариялық- 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ЕТТІ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pPr>
        <w:spacing w:after="0"/>
        <w:ind w:left="0"/>
        <w:jc w:val="both"/>
      </w:pPr>
      <w:r>
        <w:rPr>
          <w:rFonts w:ascii="Times New Roman"/>
          <w:b w:val="false"/>
          <w:i w:val="false"/>
          <w:color w:val="000000"/>
          <w:sz w:val="28"/>
        </w:rPr>
        <w:t>
      жұмыстан уақытша шеттету (временно отстранить от работы с) 20___ жылғы (года) "___" _________ бастап, (до) 20___ жылғы (года) "___" ___________ға дейін 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Анықталған бұзушылықтарды жою жөніндегі нұсқаулар (Указания по устранению выявленных нарушений):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xml:space="preserve">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 </w:t>
      </w:r>
    </w:p>
    <w:p>
      <w:pPr>
        <w:spacing w:after="0"/>
        <w:ind w:left="0"/>
        <w:jc w:val="both"/>
      </w:pPr>
      <w:r>
        <w:rPr>
          <w:rFonts w:ascii="Times New Roman"/>
          <w:b w:val="false"/>
          <w:i w:val="false"/>
          <w:color w:val="000000"/>
          <w:sz w:val="28"/>
        </w:rPr>
        <w:t>
      ________________________________________________________________________________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Жедел ден қою шарасын қолдану туралы қаулыны бақылау және қадағалау субъектісі (объектісі) қаулы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Қаулы _____ данада жасалды.</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094/е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094/у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55" w:id="25"/>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мемлекеттік санитариялық дәрігердің ҚАУЛЫСЫ ПОСТАНОВЛЕНИЕ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№__________</w:t>
      </w:r>
    </w:p>
    <w:bookmarkEnd w:id="25"/>
    <w:p>
      <w:pPr>
        <w:spacing w:after="0"/>
        <w:ind w:left="0"/>
        <w:jc w:val="both"/>
      </w:pPr>
      <w:r>
        <w:rPr>
          <w:rFonts w:ascii="Times New Roman"/>
          <w:b w:val="false"/>
          <w:i w:val="false"/>
          <w:color w:val="000000"/>
          <w:sz w:val="28"/>
        </w:rPr>
        <w:t>
      "____" ____________жыл (года) уақыты (время) Елдi мекен (населенный пункт) 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ұсынылған материалдар мен мәліметтерді қарап шығу (рассмотрев представленные материалы и сведения):_______________________________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қызметі тоқтатыла тұрған тұлға туралы мәліметтер: жеке кәсіпкер немесе заңды тұлға (қажетінің астын сызу) (сведения о лице, чья деятельность приостанавливается: 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куәлігінің № және берілген күні (№ и дата выдачи свидетельства государственной регистрации)</w:t>
      </w:r>
    </w:p>
    <w:p>
      <w:pPr>
        <w:spacing w:after="0"/>
        <w:ind w:left="0"/>
        <w:jc w:val="both"/>
      </w:pPr>
      <w:r>
        <w:rPr>
          <w:rFonts w:ascii="Times New Roman"/>
          <w:b w:val="false"/>
          <w:i w:val="false"/>
          <w:color w:val="000000"/>
          <w:sz w:val="28"/>
        </w:rPr>
        <w:t>
      Туған күні (Дата рождения) ________________________________________</w:t>
      </w:r>
    </w:p>
    <w:p>
      <w:pPr>
        <w:spacing w:after="0"/>
        <w:ind w:left="0"/>
        <w:jc w:val="both"/>
      </w:pPr>
      <w:r>
        <w:rPr>
          <w:rFonts w:ascii="Times New Roman"/>
          <w:b w:val="false"/>
          <w:i w:val="false"/>
          <w:color w:val="000000"/>
          <w:sz w:val="28"/>
        </w:rPr>
        <w:t>
      Тұрғылықты жері (Место жительства)________________________________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 деректемелері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____________________________________________________________________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тіркеу туралы мәліметтер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 Жұмыс орны, атқаратын лауазымы, ұйымның мекенжайы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 __________________________________</w:t>
      </w:r>
    </w:p>
    <w:p>
      <w:pPr>
        <w:spacing w:after="0"/>
        <w:ind w:left="0"/>
        <w:jc w:val="both"/>
      </w:pPr>
      <w:r>
        <w:rPr>
          <w:rFonts w:ascii="Times New Roman"/>
          <w:b w:val="false"/>
          <w:i w:val="false"/>
          <w:color w:val="000000"/>
          <w:sz w:val="28"/>
        </w:rPr>
        <w:t>
      басшының тегі, аты, әкесінің аты (бар болса), атауы, ұйымдық-құқықтық нысаны (фамилия, имя, отчество (при наличии) руководителя, наименование,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және банк деректемелері (Бизнес идентификационный номер и банковские реквизиты)</w:t>
      </w:r>
    </w:p>
    <w:p>
      <w:pPr>
        <w:spacing w:after="0"/>
        <w:ind w:left="0"/>
        <w:jc w:val="both"/>
      </w:pPr>
      <w:r>
        <w:rPr>
          <w:rFonts w:ascii="Times New Roman"/>
          <w:b w:val="false"/>
          <w:i w:val="false"/>
          <w:color w:val="000000"/>
          <w:sz w:val="28"/>
        </w:rPr>
        <w:t>
      Жедел ден қою шаралары мәніне жататын мемлекеттік бақылауды және (немесе) нәтижелерінің жүзеге асыру материалдары (бар болса) (материалы осуществления и (или) результатов государственного контроля, относящиеся к предмету меры оперативного реагирования (при наличии))________________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w:t>
      </w:r>
    </w:p>
    <w:p>
      <w:pPr>
        <w:spacing w:after="0"/>
        <w:ind w:left="0"/>
        <w:jc w:val="both"/>
      </w:pPr>
      <w:r>
        <w:rPr>
          <w:rFonts w:ascii="Times New Roman"/>
          <w:b w:val="false"/>
          <w:i w:val="false"/>
          <w:color w:val="000000"/>
          <w:sz w:val="28"/>
        </w:rPr>
        <w:t>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анықталды (выявлено следующее):_______________________</w:t>
      </w:r>
    </w:p>
    <w:p>
      <w:pPr>
        <w:spacing w:after="0"/>
        <w:ind w:left="0"/>
        <w:jc w:val="both"/>
      </w:pPr>
      <w:r>
        <w:rPr>
          <w:rFonts w:ascii="Times New Roman"/>
          <w:b w:val="false"/>
          <w:i w:val="false"/>
          <w:color w:val="000000"/>
          <w:sz w:val="28"/>
        </w:rPr>
        <w:t>
      бұзушылықтың(дың)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ЕТТІ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pPr>
        <w:spacing w:after="0"/>
        <w:ind w:left="0"/>
        <w:jc w:val="both"/>
      </w:pPr>
      <w:r>
        <w:rPr>
          <w:rFonts w:ascii="Times New Roman"/>
          <w:b w:val="false"/>
          <w:i w:val="false"/>
          <w:color w:val="000000"/>
          <w:sz w:val="28"/>
        </w:rPr>
        <w:t>
      (ПРИОСТАНОВИТЬ с) 20___ жылғы (года) "___" _________ бастап, (до) 20___ жылғы (года) "___" ___________ға дейін ТОҚТАТЫЛСЫН.</w:t>
      </w:r>
    </w:p>
    <w:p>
      <w:pPr>
        <w:spacing w:after="0"/>
        <w:ind w:left="0"/>
        <w:jc w:val="both"/>
      </w:pPr>
      <w:r>
        <w:rPr>
          <w:rFonts w:ascii="Times New Roman"/>
          <w:b w:val="false"/>
          <w:i w:val="false"/>
          <w:color w:val="000000"/>
          <w:sz w:val="28"/>
        </w:rPr>
        <w:t>
      __________________________________________________________________________ Бақылау және қадағалау субъектісінің (объектісінің) өнімді (тауарды) өндіру, өткізу, қызметтер көрсету, жұмыстарды орындау бойынша тоқтатылатын қызмет түрін немесе оның жекелеген түрлерін (процестер, әрекеттер) көрсету (указать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отдельные ее виды (процессов, действия))</w:t>
      </w:r>
    </w:p>
    <w:p>
      <w:pPr>
        <w:spacing w:after="0"/>
        <w:ind w:left="0"/>
        <w:jc w:val="both"/>
      </w:pPr>
      <w:r>
        <w:rPr>
          <w:rFonts w:ascii="Times New Roman"/>
          <w:b w:val="false"/>
          <w:i w:val="false"/>
          <w:color w:val="000000"/>
          <w:sz w:val="28"/>
        </w:rPr>
        <w:t>
      Осы қаулының орындалғаны үшін жауапкершілік мыналарға жүктеледі (Ответственность за выполнение настоящего постановления возлагается на):________________________________________________________________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Анықталған бұзушылықтарды жою жөніндегі нұсқаулар (Указания по устранению выявленных нарушений): ____________________________________ ____________________________________________________________________</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_____________________________________________</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Бақылау және қадағалау субъектісі (объектісі) жедел ден қою шараларын қолдану туралы қаулыны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w:t>
            </w:r>
          </w:p>
          <w:p>
            <w:pPr>
              <w:spacing w:after="20"/>
              <w:ind w:left="20"/>
              <w:jc w:val="both"/>
            </w:pPr>
            <w:r>
              <w:rPr>
                <w:rFonts w:ascii="Times New Roman"/>
                <w:b w:val="false"/>
                <w:i w:val="false"/>
                <w:color w:val="000000"/>
                <w:sz w:val="20"/>
              </w:rPr>
              <w:t>
саласындағы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096/у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58" w:id="26"/>
    <w:p>
      <w:pPr>
        <w:spacing w:after="0"/>
        <w:ind w:left="0"/>
        <w:jc w:val="left"/>
      </w:pPr>
      <w:r>
        <w:rPr>
          <w:rFonts w:ascii="Times New Roman"/>
          <w:b/>
          <w:i w:val="false"/>
          <w:color w:val="000000"/>
        </w:rPr>
        <w:t xml:space="preserve"> Уақытша санитариялық шараларды енгізу туралы Бас мемлекеттік санитариялық дәрігердің ҚАУЛЫСЫ ПОСТАНОВЛЕНИЕ главного государственного санитарного врача Республики Казахстан о введении временных санитарных мер</w:t>
      </w:r>
    </w:p>
    <w:bookmarkEnd w:id="26"/>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 ______жыл (года) уақыты (время) Елдi мекен (населенный пункт) 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Қазақстан Республикасы Бас мемлекеттік санитариялық дәрігері немесе оның орынбасары (Главный государственный санитарный врач Республики Казахстан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pPr>
        <w:spacing w:after="0"/>
        <w:ind w:left="0"/>
        <w:jc w:val="both"/>
      </w:pPr>
      <w:r>
        <w:rPr>
          <w:rFonts w:ascii="Times New Roman"/>
          <w:b w:val="false"/>
          <w:i w:val="false"/>
          <w:color w:val="000000"/>
          <w:sz w:val="28"/>
        </w:rPr>
        <w:t>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результатов государственного контроля)</w:t>
      </w:r>
    </w:p>
    <w:p>
      <w:pPr>
        <w:spacing w:after="0"/>
        <w:ind w:left="0"/>
        <w:jc w:val="both"/>
      </w:pPr>
      <w:r>
        <w:rPr>
          <w:rFonts w:ascii="Times New Roman"/>
          <w:b w:val="false"/>
          <w:i w:val="false"/>
          <w:color w:val="000000"/>
          <w:sz w:val="28"/>
        </w:rPr>
        <w:t>
      _____________________________________________________________________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тиісті халықаралық ұйымдардан, Еуразиялық экономикалық одаққа мүше мемлекеттерден немесе үшінші елдерден мемлекеттік санитариялық-эпидемиологиялық бақылау мен қадағалаудың бақылауындағы Еуразиялық экономикалық одақтың кедендік аумағына әкелінуіне және адам өмірі, денсаулығы және оның мекендеу ортасы үшін қауіпті өнімнің (тауарлардың) айналымына жол бермеу жөніндегі қолданылатын санитариялық шаралар туралы ақпарат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информация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_______________________________________________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 ______________________ бұзушылықтың (дың)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5) тармақшасының негізінде ҚАУЛЫ ЕТЕМІН (На основании подпункта 15) пункта 1 статьи 38, подпункта 5)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Техникалық регламенттердің және (немесе) Еуразиялық экономикалық одақтың бірыңғай санитариялық-эпидемиологиялық және гигиеналық талаптарына сәйкес келмейтін (сәйкес емес) өнімді (тауарды) әкелуге тыйым салынсын (запретить ввоз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 өнімнің атауы, өндіруші, сыртқы экономикалық қызметтің тауар номеклатурасы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p>
      <w:pPr>
        <w:spacing w:after="0"/>
        <w:ind w:left="0"/>
        <w:jc w:val="both"/>
      </w:pPr>
      <w:r>
        <w:rPr>
          <w:rFonts w:ascii="Times New Roman"/>
          <w:b w:val="false"/>
          <w:i w:val="false"/>
          <w:color w:val="000000"/>
          <w:sz w:val="28"/>
        </w:rPr>
        <w:t>
      Сондай-ақ келесі іс-шараларды жүргізсін (а также осуществить следующие мероприятия):_________________________________________________________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Уақытша санитариялық шараларды енгізу туралы қаулыны ресімдеген лауазымды адам (Должностное лицо, оформившее постановление о введении временных санитарных мер)_____________________________________________ </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(объектісі) уақытша санитариялық шараларды енгізу туралы қаулыны алған сәттен бастап дереу орындауға тиіс.</w:t>
      </w:r>
    </w:p>
    <w:p>
      <w:pPr>
        <w:spacing w:after="0"/>
        <w:ind w:left="0"/>
        <w:jc w:val="both"/>
      </w:pPr>
      <w:r>
        <w:rPr>
          <w:rFonts w:ascii="Times New Roman"/>
          <w:b w:val="false"/>
          <w:i w:val="false"/>
          <w:color w:val="000000"/>
          <w:sz w:val="28"/>
        </w:rPr>
        <w:t>
      Постановление о введении временных санитарных мер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мемлекетік санитариялық дәрігері</w:t>
            </w:r>
          </w:p>
          <w:p>
            <w:pPr>
              <w:spacing w:after="20"/>
              <w:ind w:left="20"/>
              <w:jc w:val="both"/>
            </w:pPr>
            <w:r>
              <w:rPr>
                <w:rFonts w:ascii="Times New Roman"/>
                <w:b w:val="false"/>
                <w:i w:val="false"/>
                <w:color w:val="000000"/>
                <w:sz w:val="20"/>
              </w:rPr>
              <w:t>
Главный государственный санитарный врач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097/е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bookmarkStart w:name="z61" w:id="27"/>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 ПОСТАНОВЛЕНИЕ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№__________</w:t>
      </w:r>
    </w:p>
    <w:bookmarkEnd w:id="27"/>
    <w:p>
      <w:pPr>
        <w:spacing w:after="0"/>
        <w:ind w:left="0"/>
        <w:jc w:val="both"/>
      </w:pPr>
      <w:r>
        <w:rPr>
          <w:rFonts w:ascii="Times New Roman"/>
          <w:b w:val="false"/>
          <w:i w:val="false"/>
          <w:color w:val="000000"/>
          <w:sz w:val="28"/>
        </w:rPr>
        <w:t>
      "____" ______жыл (года) уақыты (время) Елдi мекен (населенный пункт) 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pPr>
        <w:spacing w:after="0"/>
        <w:ind w:left="0"/>
        <w:jc w:val="both"/>
      </w:pPr>
      <w:r>
        <w:rPr>
          <w:rFonts w:ascii="Times New Roman"/>
          <w:b w:val="false"/>
          <w:i w:val="false"/>
          <w:color w:val="000000"/>
          <w:sz w:val="28"/>
        </w:rPr>
        <w:t>
      Ұсынылған материалдар мен мәліметтерді қарап (рассмотрев представленные материалы и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қызметіне тыйым салынған тұлға туралы мәліметтер: жеке кәсіпкер немесе заңды тұлға (керегінің астын сызу) (сведения о лице, чья деятельность запрещается: 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куәлігінің № және берілген күні № и дата выдачи свидетельства государственной регистрации</w:t>
      </w:r>
    </w:p>
    <w:p>
      <w:pPr>
        <w:spacing w:after="0"/>
        <w:ind w:left="0"/>
        <w:jc w:val="both"/>
      </w:pPr>
      <w:r>
        <w:rPr>
          <w:rFonts w:ascii="Times New Roman"/>
          <w:b w:val="false"/>
          <w:i w:val="false"/>
          <w:color w:val="000000"/>
          <w:sz w:val="28"/>
        </w:rPr>
        <w:t>
      Туған күні (Дата рождения) _______________________________________</w:t>
      </w:r>
    </w:p>
    <w:p>
      <w:pPr>
        <w:spacing w:after="0"/>
        <w:ind w:left="0"/>
        <w:jc w:val="both"/>
      </w:pPr>
      <w:r>
        <w:rPr>
          <w:rFonts w:ascii="Times New Roman"/>
          <w:b w:val="false"/>
          <w:i w:val="false"/>
          <w:color w:val="000000"/>
          <w:sz w:val="28"/>
        </w:rPr>
        <w:t>
      Тұрғылықты жері (Место жительства) _______________________________</w:t>
      </w:r>
    </w:p>
    <w:p>
      <w:pPr>
        <w:spacing w:after="0"/>
        <w:ind w:left="0"/>
        <w:jc w:val="both"/>
      </w:pPr>
      <w:r>
        <w:rPr>
          <w:rFonts w:ascii="Times New Roman"/>
          <w:b w:val="false"/>
          <w:i w:val="false"/>
          <w:color w:val="000000"/>
          <w:sz w:val="28"/>
        </w:rPr>
        <w:t>
      ________________________________________________________________ жеке басын куәландыратын құжаттың атауы және деректемелері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 тұрғылықты жері бойынша тіркеу туралы мәліметтер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___________________________________________________________________________ (Жұмыс орны, атқаратын лауазымы, ұйымның мекенжайы)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 __________________________________</w:t>
      </w:r>
    </w:p>
    <w:p>
      <w:pPr>
        <w:spacing w:after="0"/>
        <w:ind w:left="0"/>
        <w:jc w:val="both"/>
      </w:pPr>
      <w:r>
        <w:rPr>
          <w:rFonts w:ascii="Times New Roman"/>
          <w:b w:val="false"/>
          <w:i w:val="false"/>
          <w:color w:val="000000"/>
          <w:sz w:val="28"/>
        </w:rPr>
        <w:t>
      басшының тегі, аты, әкесінің аты (бар болса), атауы, ұйымдық-құқықтық нысаны (фамилия, имя, отчество (при наличии) руководителя, наименование,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және банк деректемелері) (Бизнес идентификационный номер и банковские реквизиты)</w:t>
      </w:r>
    </w:p>
    <w:p>
      <w:pPr>
        <w:spacing w:after="0"/>
        <w:ind w:left="0"/>
        <w:jc w:val="both"/>
      </w:pPr>
      <w:r>
        <w:rPr>
          <w:rFonts w:ascii="Times New Roman"/>
          <w:b w:val="false"/>
          <w:i w:val="false"/>
          <w:color w:val="000000"/>
          <w:sz w:val="28"/>
        </w:rPr>
        <w:t>
      Мемлекеттік бақылауды жүзеге асырудың және (немесе) нәтижелерінің ұсынылған материалдарын қарап (рассмотрев представленные материалы осуществления и (или) результатов государственного контроля)_____________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Мыналарды анықтады (установил, что в ходе)________________________</w:t>
      </w:r>
    </w:p>
    <w:p>
      <w:pPr>
        <w:spacing w:after="0"/>
        <w:ind w:left="0"/>
        <w:jc w:val="both"/>
      </w:pPr>
      <w:r>
        <w:rPr>
          <w:rFonts w:ascii="Times New Roman"/>
          <w:b w:val="false"/>
          <w:i w:val="false"/>
          <w:color w:val="000000"/>
          <w:sz w:val="28"/>
        </w:rPr>
        <w:t>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w:t>
      </w:r>
    </w:p>
    <w:p>
      <w:pPr>
        <w:spacing w:after="0"/>
        <w:ind w:left="0"/>
        <w:jc w:val="both"/>
      </w:pPr>
      <w:r>
        <w:rPr>
          <w:rFonts w:ascii="Times New Roman"/>
          <w:b w:val="false"/>
          <w:i w:val="false"/>
          <w:color w:val="000000"/>
          <w:sz w:val="28"/>
        </w:rPr>
        <w:t>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бұзушылықтың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ТЫЙЫМ САЛЫНСЫН (ЗАПРЕТИТЬ):______________________________</w:t>
      </w:r>
    </w:p>
    <w:p>
      <w:pPr>
        <w:spacing w:after="0"/>
        <w:ind w:left="0"/>
        <w:jc w:val="both"/>
      </w:pPr>
      <w:r>
        <w:rPr>
          <w:rFonts w:ascii="Times New Roman"/>
          <w:b w:val="false"/>
          <w:i w:val="false"/>
          <w:color w:val="000000"/>
          <w:sz w:val="28"/>
        </w:rPr>
        <w:t>
      ____________________________________________________________________ тыйым салынған қызмет түрін немесе оның жекелеген түрлерін (процестер, әрекеттер) көрсету (указать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pPr>
        <w:spacing w:after="0"/>
        <w:ind w:left="0"/>
        <w:jc w:val="both"/>
      </w:pPr>
      <w:r>
        <w:rPr>
          <w:rFonts w:ascii="Times New Roman"/>
          <w:b w:val="false"/>
          <w:i w:val="false"/>
          <w:color w:val="000000"/>
          <w:sz w:val="28"/>
        </w:rPr>
        <w:t>
      Рұқсат беру құжаттарының немесе қызметтің басталғаны туралы хабарламаның болмауына байланысты талаптардың бұзылуына қатысты жедел ден қою шарасын қолдану туралы қаулының қолданылу мерзімі – рұқсат беру құжатын алғанға дейін немесе қызметтің басталғаны туралы хабарлама жіберілгенге дейін, талаптардың өзге де бұзылуына қатысты – мерзімсіз (қажеттісінің астын сызу керек) (Срок действия постановления о применении меры оперативного реагирования в отношении нарушений требований, связанных с отсутствием разрешительных документов или уведомления о начале деятельности, – до получения разрешительного документа или направления уведомления о начале деятельности, в отношении иных нарушений требований – бессрочно (нужное подчеркнуть)).</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Бақылау және қадағалау субъектісі (объектісі) жедел ден қою шараларын қолдану туралы қаулыны алған сәттен бастап дереу орындауға тиіс.</w:t>
      </w:r>
    </w:p>
    <w:p>
      <w:pPr>
        <w:spacing w:after="0"/>
        <w:ind w:left="0"/>
        <w:jc w:val="both"/>
      </w:pPr>
      <w:r>
        <w:rPr>
          <w:rFonts w:ascii="Times New Roman"/>
          <w:b w:val="false"/>
          <w:i w:val="false"/>
          <w:color w:val="000000"/>
          <w:sz w:val="28"/>
        </w:rPr>
        <w:t>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099/е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099/у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bookmarkStart w:name="z64" w:id="28"/>
    <w:p>
      <w:pPr>
        <w:spacing w:after="0"/>
        <w:ind w:left="0"/>
        <w:jc w:val="left"/>
      </w:pPr>
      <w:r>
        <w:rPr>
          <w:rFonts w:ascii="Times New Roman"/>
          <w:b/>
          <w:i w:val="false"/>
          <w:color w:val="000000"/>
        </w:rPr>
        <w:t xml:space="preserve"> Уақытша санитариялық шараларды енгізу жөніндегі Қазақстан Республикасы Бас мемлекеттік санитариялық дәрігердің қаулыларын тіркеу ЖУРНАЛЫ ЖУРНАЛ регистрации постановлений главного государственного санитарного врача Республики Казахстан о введении временных санитарных мер</w:t>
      </w:r>
    </w:p>
    <w:bookmarkEnd w:id="28"/>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
      Аяқталды (Окончен) "____" 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өнімнің (тауардың) атауы (Наименование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өндіруші, сыртқы экономикалық қызметтің тауар номенклатурасының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қолдану негізі (Основание применения временной санитарной 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мәртебесі (Статус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100/е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100/у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bookmarkStart w:name="z67" w:id="29"/>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bookmarkEnd w:id="29"/>
    <w:p>
      <w:pPr>
        <w:spacing w:after="0"/>
        <w:ind w:left="0"/>
        <w:jc w:val="both"/>
      </w:pPr>
      <w:r>
        <w:rPr>
          <w:rFonts w:ascii="Times New Roman"/>
          <w:b w:val="false"/>
          <w:i w:val="false"/>
          <w:color w:val="000000"/>
          <w:sz w:val="28"/>
        </w:rPr>
        <w:t>
      Басталды (Начат) "____"________ж. (г.)</w:t>
      </w:r>
    </w:p>
    <w:p>
      <w:pPr>
        <w:spacing w:after="0"/>
        <w:ind w:left="0"/>
        <w:jc w:val="both"/>
      </w:pPr>
      <w:r>
        <w:rPr>
          <w:rFonts w:ascii="Times New Roman"/>
          <w:b w:val="false"/>
          <w:i w:val="false"/>
          <w:color w:val="000000"/>
          <w:sz w:val="28"/>
        </w:rPr>
        <w:t>
      Аяқталды (Окончен) "____"_________ж.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оның жекелеген түрлерінің (процестер, әрекеттер) өндірісі, өнімі (тауары), қызметтер көрсетуі, жұмыстарын орындауы бойынша тыйым салынатын қызметтің түрі</w:t>
            </w:r>
          </w:p>
          <w:p>
            <w:pPr>
              <w:spacing w:after="20"/>
              <w:ind w:left="20"/>
              <w:jc w:val="both"/>
            </w:pPr>
            <w:r>
              <w:rPr>
                <w:rFonts w:ascii="Times New Roman"/>
                <w:b w:val="false"/>
                <w:i w:val="false"/>
                <w:color w:val="000000"/>
                <w:sz w:val="20"/>
              </w:rPr>
              <w:t>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w:t>
            </w:r>
          </w:p>
          <w:p>
            <w:pPr>
              <w:spacing w:after="20"/>
              <w:ind w:left="20"/>
              <w:jc w:val="both"/>
            </w:pPr>
            <w:r>
              <w:rPr>
                <w:rFonts w:ascii="Times New Roman"/>
                <w:b w:val="false"/>
                <w:i w:val="false"/>
                <w:color w:val="000000"/>
                <w:sz w:val="20"/>
              </w:rPr>
              <w:t>
(процессов,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қаулының қолданылу мәртебесі (Статус действия постановления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bookmarkStart w:name="z70" w:id="30"/>
    <w:p>
      <w:pPr>
        <w:spacing w:after="0"/>
        <w:ind w:left="0"/>
        <w:jc w:val="left"/>
      </w:pPr>
      <w:r>
        <w:rPr>
          <w:rFonts w:ascii="Times New Roman"/>
          <w:b/>
          <w:i w:val="false"/>
          <w:color w:val="000000"/>
        </w:rPr>
        <w:t xml:space="preserve"> Адамдарды жұмыстан уақытша шеттету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w:t>
      </w:r>
    </w:p>
    <w:bookmarkEnd w:id="30"/>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Шеттетуге жататын тұлға анықталған бақылау және қадағалау субъектісінің (объектісінің) атауы (Наименование субъекта (объекта) контроля и надзора, в котором выявлено лицо, подлежащее отстранению)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шеттетілген адамдардың тегі аты әкесінің аты (бар болса) (Фамилия имя отчество (при его наличии) временно отстраненных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адамды жұмысқа жіберу күні (Дата допуска к работе лица, отстраненного от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 органа</w:t>
            </w:r>
          </w:p>
          <w:p>
            <w:pPr>
              <w:spacing w:after="20"/>
              <w:ind w:left="20"/>
              <w:jc w:val="both"/>
            </w:pPr>
            <w:r>
              <w:rPr>
                <w:rFonts w:ascii="Times New Roman"/>
                <w:b w:val="false"/>
                <w:i w:val="false"/>
                <w:color w:val="000000"/>
                <w:sz w:val="20"/>
              </w:rPr>
              <w:t>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73" w:id="31"/>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31"/>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түрі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қолданылу мерзімі</w:t>
            </w:r>
          </w:p>
          <w:p>
            <w:pPr>
              <w:spacing w:after="20"/>
              <w:ind w:left="20"/>
              <w:jc w:val="both"/>
            </w:pPr>
            <w:r>
              <w:rPr>
                <w:rFonts w:ascii="Times New Roman"/>
                <w:b w:val="false"/>
                <w:i w:val="false"/>
                <w:color w:val="000000"/>
                <w:sz w:val="20"/>
              </w:rPr>
              <w:t>
(Срок действия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w:t>
            </w:r>
            <w:r>
              <w:br/>
            </w:r>
            <w:r>
              <w:rPr>
                <w:rFonts w:ascii="Times New Roman"/>
                <w:b w:val="false"/>
                <w:i w:val="false"/>
                <w:color w:val="000000"/>
                <w:sz w:val="20"/>
              </w:rPr>
              <w:t xml:space="preserve">№ ҚР ДСМ-____бұйрығына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 2024 года</w:t>
            </w:r>
            <w:r>
              <w:br/>
            </w:r>
            <w:r>
              <w:rPr>
                <w:rFonts w:ascii="Times New Roman"/>
                <w:b w:val="false"/>
                <w:i w:val="false"/>
                <w:color w:val="000000"/>
                <w:sz w:val="20"/>
              </w:rPr>
              <w:t>№ ҚР ДСМ-____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012-1/у</w:t>
            </w:r>
          </w:p>
          <w:p>
            <w:pPr>
              <w:spacing w:after="20"/>
              <w:ind w:left="20"/>
              <w:jc w:val="both"/>
            </w:pPr>
            <w:r>
              <w:rPr>
                <w:rFonts w:ascii="Times New Roman"/>
                <w:b w:val="false"/>
                <w:i w:val="false"/>
                <w:color w:val="000000"/>
                <w:sz w:val="20"/>
              </w:rPr>
              <w:t>
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w:t>
            </w:r>
          </w:p>
          <w:p>
            <w:pPr>
              <w:spacing w:after="20"/>
              <w:ind w:left="20"/>
              <w:jc w:val="both"/>
            </w:pPr>
            <w:r>
              <w:rPr>
                <w:rFonts w:ascii="Times New Roman"/>
                <w:b w:val="false"/>
                <w:i w:val="false"/>
                <w:color w:val="000000"/>
                <w:sz w:val="20"/>
              </w:rPr>
              <w:t>
№__________</w:t>
            </w:r>
          </w:p>
        </w:tc>
      </w:tr>
    </w:tbl>
    <w:bookmarkStart w:name="z76" w:id="32"/>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тағайындау туралы акті Акт о назначении расследования в сфере санитарно-эпидемиологического благополучия населения №____</w:t>
      </w:r>
    </w:p>
    <w:bookmarkEnd w:id="32"/>
    <w:p>
      <w:pPr>
        <w:spacing w:after="0"/>
        <w:ind w:left="0"/>
        <w:jc w:val="both"/>
      </w:pPr>
      <w:r>
        <w:rPr>
          <w:rFonts w:ascii="Times New Roman"/>
          <w:b w:val="false"/>
          <w:i w:val="false"/>
          <w:color w:val="000000"/>
          <w:sz w:val="28"/>
        </w:rPr>
        <w:t>
      "__" _____жыл (года) уакыты (время) Елді мекен (населенный пункт): 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pPr>
        <w:spacing w:after="0"/>
        <w:ind w:left="0"/>
        <w:jc w:val="both"/>
      </w:pPr>
      <w:r>
        <w:rPr>
          <w:rFonts w:ascii="Times New Roman"/>
          <w:b w:val="false"/>
          <w:i w:val="false"/>
          <w:color w:val="000000"/>
          <w:sz w:val="28"/>
        </w:rPr>
        <w:t>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45-1 бабына</w:t>
      </w:r>
      <w:r>
        <w:rPr>
          <w:rFonts w:ascii="Times New Roman"/>
          <w:b w:val="false"/>
          <w:i w:val="false"/>
          <w:color w:val="000000"/>
          <w:sz w:val="28"/>
        </w:rPr>
        <w:t xml:space="preserve"> сәйкес (в соответствии со статьей 45-1 Кодекса Республики Казахстан "О здоровье народа и системе здравоохранения", на основании)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Тергеп-тексерудің негізін көрсету: өтініш, ақпарат, шұғыл хабарлама, бақылау мақсатында сатып алу қорытындылары бойынша өнімді зерттеу нәтижелері, пайда болу, табу, бұзушылықтарды анықтау фактісі және т. б. (указать основание расследования: обращение, информация, экстренное извещение, результаты исследования продукции по итогам контрольного закупа, факт возникновения, обнаружения, выявления нарушения и др.)</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Қазақстан Республикасы заңнамасының талаптарын бұзудың мән-жайлары мен себептеріне жан-жақты тергеп-тексеру жүргізу (провести всестороннее расследование обстоятельств и причин нарушения требований законодательства Республики Казахстан в сфере санитарно-эпидемиологического благополучия населения) ____________________________ указать предмет расследования</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 тергеп-тексеру жүргізу үшін мынадай құрамда лауазымды адамдар не комиссия мүшелері айқындалсын (определить должностных лиц либо членов Комиссии для проведения расследования в сфере санитарно-эпидемиологического благополучия населения в следующем составе):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Лауазымды адамдар не комиссия мүшелері (должностным лицам либо членам Комиссии):</w:t>
      </w:r>
    </w:p>
    <w:p>
      <w:pPr>
        <w:spacing w:after="0"/>
        <w:ind w:left="0"/>
        <w:jc w:val="both"/>
      </w:pPr>
      <w:r>
        <w:rPr>
          <w:rFonts w:ascii="Times New Roman"/>
          <w:b w:val="false"/>
          <w:i w:val="false"/>
          <w:color w:val="000000"/>
          <w:sz w:val="28"/>
        </w:rPr>
        <w:t>
      1) Қазақстан Республикасы заңнамасының талаптарын бұзуға жол берген адамдардың тобын, бақылау және қадағалау объектілерін (субъектілерін) айқындасын (определить круг лиц, объекты (субъекты) контроля и надзора, допустивших нарушения требований законодательства Республики Казахстан);</w:t>
      </w:r>
    </w:p>
    <w:p>
      <w:pPr>
        <w:spacing w:after="0"/>
        <w:ind w:left="0"/>
        <w:jc w:val="both"/>
      </w:pPr>
      <w:r>
        <w:rPr>
          <w:rFonts w:ascii="Times New Roman"/>
          <w:b w:val="false"/>
          <w:i w:val="false"/>
          <w:color w:val="000000"/>
          <w:sz w:val="28"/>
        </w:rPr>
        <w:t>
      2) себеп-салдар байланысын бағаласын, талдасын және анықтасын (провести оценку, анализ и установление причинно-следственной связи);</w:t>
      </w:r>
    </w:p>
    <w:p>
      <w:pPr>
        <w:spacing w:after="0"/>
        <w:ind w:left="0"/>
        <w:jc w:val="both"/>
      </w:pPr>
      <w:r>
        <w:rPr>
          <w:rFonts w:ascii="Times New Roman"/>
          <w:b w:val="false"/>
          <w:i w:val="false"/>
          <w:color w:val="000000"/>
          <w:sz w:val="28"/>
        </w:rPr>
        <w:t>
      3) халықтың санитариялық-эпидемиологиялық саламаттылығы мен қоршаған ортаға төнетін қауіптердің алдын алу үшін санитариялық-эпидемияға қарсы және санитариялық-профилактикалық іс-шаралар өткізуді ұйымдастырсын (организовать проведение санитарно-противоэпидемических и санитарно-профилактических мероприятий для предотвращения угроз санитарно-эпидемиологическому благополучию населения и окружающей среде).</w:t>
      </w:r>
    </w:p>
    <w:p>
      <w:pPr>
        <w:spacing w:after="0"/>
        <w:ind w:left="0"/>
        <w:jc w:val="both"/>
      </w:pPr>
      <w:r>
        <w:rPr>
          <w:rFonts w:ascii="Times New Roman"/>
          <w:b w:val="false"/>
          <w:i w:val="false"/>
          <w:color w:val="000000"/>
          <w:sz w:val="28"/>
        </w:rPr>
        <w:t>
      4. Тергеп-тексеру мынадай кезеңде жүргізілсін ____ жылғы "___" ____ бастап, ___ жылғы "___" ______ дейін (Расследование провести в период с "____" _____ года по "____" ___ года).</w:t>
      </w:r>
    </w:p>
    <w:p>
      <w:pPr>
        <w:spacing w:after="0"/>
        <w:ind w:left="0"/>
        <w:jc w:val="both"/>
      </w:pPr>
      <w:r>
        <w:rPr>
          <w:rFonts w:ascii="Times New Roman"/>
          <w:b w:val="false"/>
          <w:i w:val="false"/>
          <w:color w:val="000000"/>
          <w:sz w:val="28"/>
        </w:rPr>
        <w:t>
      5. Осы акт барлық мүдделі тұлғалардың назарына жеткізілсін (Настоящий акт довести до сведения всех заинтересованных лиц).</w:t>
      </w:r>
    </w:p>
    <w:p>
      <w:pPr>
        <w:spacing w:after="0"/>
        <w:ind w:left="0"/>
        <w:jc w:val="both"/>
      </w:pPr>
      <w:r>
        <w:rPr>
          <w:rFonts w:ascii="Times New Roman"/>
          <w:b w:val="false"/>
          <w:i w:val="false"/>
          <w:color w:val="000000"/>
          <w:sz w:val="28"/>
        </w:rPr>
        <w:t>
      6. Осы актінің орындалуын бақылауды өзіме қалдырамын (Контроль за исполнением настоящего акта оставляю за собой).</w:t>
      </w:r>
    </w:p>
    <w:p>
      <w:pPr>
        <w:spacing w:after="0"/>
        <w:ind w:left="0"/>
        <w:jc w:val="both"/>
      </w:pPr>
      <w:r>
        <w:rPr>
          <w:rFonts w:ascii="Times New Roman"/>
          <w:b w:val="false"/>
          <w:i w:val="false"/>
          <w:color w:val="000000"/>
          <w:sz w:val="28"/>
        </w:rPr>
        <w:t>
      7. Осы акт қол қойылған күнінен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79" w:id="33"/>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мерзімін ұзарту туралы акті Акт о продлении сроков расследования в сфере санитарно-эпидемиологического благополучия населения №____</w:t>
      </w:r>
    </w:p>
    <w:bookmarkEnd w:id="33"/>
    <w:p>
      <w:pPr>
        <w:spacing w:after="0"/>
        <w:ind w:left="0"/>
        <w:jc w:val="both"/>
      </w:pPr>
      <w:r>
        <w:rPr>
          <w:rFonts w:ascii="Times New Roman"/>
          <w:b w:val="false"/>
          <w:i w:val="false"/>
          <w:color w:val="000000"/>
          <w:sz w:val="28"/>
        </w:rPr>
        <w:t>
      "___" _______ жыл (года) уақыты (время) Елді мекен (населенный пункт): 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 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(В соответствии с подпунктом 1) пункта 2 статьи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тергеп-тексеру мерзімдері ____ жыл "____" ______ дейін ұзартылсын (Продлить сроки расследования в сфере санитарно-эпидемиологического благополучия населения до "____" ___________ года).</w:t>
      </w:r>
    </w:p>
    <w:p>
      <w:pPr>
        <w:spacing w:after="0"/>
        <w:ind w:left="0"/>
        <w:jc w:val="both"/>
      </w:pPr>
      <w:r>
        <w:rPr>
          <w:rFonts w:ascii="Times New Roman"/>
          <w:b w:val="false"/>
          <w:i w:val="false"/>
          <w:color w:val="000000"/>
          <w:sz w:val="28"/>
        </w:rPr>
        <w:t>
      2. Осы акт барлық мүдделі тұлғалардың назарына жеткізілсін (Настоящий акт довести до сведения всех заинтересованных лиц).</w:t>
      </w:r>
    </w:p>
    <w:p>
      <w:pPr>
        <w:spacing w:after="0"/>
        <w:ind w:left="0"/>
        <w:jc w:val="both"/>
      </w:pPr>
      <w:r>
        <w:rPr>
          <w:rFonts w:ascii="Times New Roman"/>
          <w:b w:val="false"/>
          <w:i w:val="false"/>
          <w:color w:val="000000"/>
          <w:sz w:val="28"/>
        </w:rPr>
        <w:t>
      3. Осы актінің орындалуын бақылауды өзіме қалдырамын (Контроль за выполнением настоящего акта оставляю за собой).</w:t>
      </w:r>
    </w:p>
    <w:p>
      <w:pPr>
        <w:spacing w:after="0"/>
        <w:ind w:left="0"/>
        <w:jc w:val="both"/>
      </w:pPr>
      <w:r>
        <w:rPr>
          <w:rFonts w:ascii="Times New Roman"/>
          <w:b w:val="false"/>
          <w:i w:val="false"/>
          <w:color w:val="000000"/>
          <w:sz w:val="28"/>
        </w:rPr>
        <w:t>
      4. Осы акт қол қойылған күнінен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012-3/у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82" w:id="34"/>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нәтижелері туралы акті Акт о результатах расследования в сфере санитарно-эпидемиологического благополучия населения №____</w:t>
      </w:r>
    </w:p>
    <w:bookmarkEnd w:id="34"/>
    <w:p>
      <w:pPr>
        <w:spacing w:after="0"/>
        <w:ind w:left="0"/>
        <w:jc w:val="both"/>
      </w:pPr>
      <w:r>
        <w:rPr>
          <w:rFonts w:ascii="Times New Roman"/>
          <w:b w:val="false"/>
          <w:i w:val="false"/>
          <w:color w:val="000000"/>
          <w:sz w:val="28"/>
        </w:rPr>
        <w:t>
      "___" _____ жыл (года) уақыты (время) Елді мекен (населенный пункт): 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тергеп-тексеру нәтижелері бойынша ____ жыл "___" ____ бастап, ___ жыл "___" _____ аралығында мыналар анықталды (По результатам расследования в сфере санитарно-эпидемиологического благополучия населения, проведенного в период с "___" _________года по "___" _________ года установлено следующее):</w:t>
      </w:r>
    </w:p>
    <w:p>
      <w:pPr>
        <w:spacing w:after="0"/>
        <w:ind w:left="0"/>
        <w:jc w:val="both"/>
      </w:pPr>
      <w:r>
        <w:rPr>
          <w:rFonts w:ascii="Times New Roman"/>
          <w:b w:val="false"/>
          <w:i w:val="false"/>
          <w:color w:val="000000"/>
          <w:sz w:val="28"/>
        </w:rPr>
        <w:t>
      1. Адамның өміріне, денсаулығына, қоршаған ортаға зиян келтірген бақылау және қадағалау субъектісі/объектісі (Субъект/объект контроля и надзора причинившая (ий) вред жизни, здоровью человека, окружающей среде):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адамның өміріне, денсаулығына, қоршаған ортаға зиян келтіру орны мен мекенжайы, ұйымның атауы, заңды тұлға немесе жеке кәсіпкер, ұйымдық-құқықтық нысаны (место и адрес причинения вреда жизни, здоровью человека, окружающей среде, название организации, юридическое лицо или индивидуальный предприниматель, организационно-правовая форма)</w:t>
      </w:r>
    </w:p>
    <w:p>
      <w:pPr>
        <w:spacing w:after="0"/>
        <w:ind w:left="0"/>
        <w:jc w:val="both"/>
      </w:pPr>
      <w:r>
        <w:rPr>
          <w:rFonts w:ascii="Times New Roman"/>
          <w:b w:val="false"/>
          <w:i w:val="false"/>
          <w:color w:val="000000"/>
          <w:sz w:val="28"/>
        </w:rPr>
        <w:t>
      2. Зардап шеккендер туралы мәліметтер (бар болса) (Сведения о пострадавших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диагнозы</w:t>
            </w:r>
          </w:p>
          <w:p>
            <w:pPr>
              <w:spacing w:after="20"/>
              <w:ind w:left="20"/>
              <w:jc w:val="both"/>
            </w:pPr>
            <w:r>
              <w:rPr>
                <w:rFonts w:ascii="Times New Roman"/>
                <w:b w:val="false"/>
                <w:i w:val="false"/>
                <w:color w:val="000000"/>
                <w:sz w:val="20"/>
              </w:rPr>
              <w:t>
(Диагноз пострадавшего)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ауырлық дәрежесі (Степень тяжести причинения вреда)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объектінің, учаскенің, аумақтың, тергеп-тексеру орнының (қысқаша) сипаттамасы (Характеристика организации (кратко), объекта, участка, территории, места расследования):______________________________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______________________________________________________________________________Бұл бөлімде басқа мәліметтермен қатар, мыналарды көрсету қажет: оқиғаға дейінгі объектінің, жабдықтың жұмыс режимі (ол болған кезде) (бекітілген, нақты, жобалық), оқиға алдындағы объектінің жай-күйі туралы қорытынды беру, осы объектіде бұрын осындай оқиғалар болған-болмағаны, олардың алдын алу жөніндегі іс-шаралар әзірленгені (қашан, кім және олар қалай орындағаны (В этом разделе, наряду с другими сведениями, необходимо указать: режим работы объекта (при его наличии), оборудования до инцидента (утвержденный, фактический, проектный), дать заключение о состоянии объекта перед инцидентом, были ли ранее на данном объекте аналогичные инциденты, разрабатывались ли мероприятия по их предупреждению (когда, кем и какие, как они выполнялись)</w:t>
      </w:r>
    </w:p>
    <w:p>
      <w:pPr>
        <w:spacing w:after="0"/>
        <w:ind w:left="0"/>
        <w:jc w:val="both"/>
      </w:pPr>
      <w:r>
        <w:rPr>
          <w:rFonts w:ascii="Times New Roman"/>
          <w:b w:val="false"/>
          <w:i w:val="false"/>
          <w:color w:val="000000"/>
          <w:sz w:val="28"/>
        </w:rPr>
        <w:t>
      4. Тергеп-тексеру мәніне (оқиғаның) мән-жайлары (Обстоятельства предмета расследования (инцидента)):__________________________________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Құжаттамамен танысып, тергеп-тексеру орнын қарап, түсіндірме, сараптама қорытындыларын зерттеп, тергеп-тексеру мәнінің куәгерлерінен және оған қатысы бар адамдардан сұрап, халықтың санитариялық-эпидемиологиялық саламаттылығы саласындағы талаптардың бұзылуы мынадай себептерге байланысты екенін анықтады (Ознакомившись с документацией, осмотрев место расследования, изучив объяснительные, заключения экспертизы и опросив очевидцев предмета расследования и лиц, причастных к нему, установили, что нарушение требований в сфере санитарно-эпидемиологического благополучия населения обусловлен следующими причинами):________________________________________________________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Орындау мерзімдерін көрсете отырып, салдарларды жою және олардың қайталануының алдын алу жөніндегі іс-шаралар (Мероприятия по ликвидации последствий и предупреждению их повторения с указанием сроков исполнения):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(Ответственное лицо)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Бұзушылықтарға жол берген заңды және жеке тұлғаларға қатысты жауапкершілік шаралары және оларды жазалаудың ұсынылған шаралары (Меры ответственности в отношении юридических и физических лиц, допустивших нарушения и предложенные меры их наказания):______________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Басқа ақпарат (Иная информация):_____________________________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Қоса беріліп отырған материалдардың тізбесі (Перечень прилагаемых материалов):________________________________________________________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Ерекше пікір (бар болса) _______парақта (Особое мнение (при наличии) на _______ листах).</w:t>
      </w:r>
    </w:p>
    <w:p>
      <w:pPr>
        <w:spacing w:after="0"/>
        <w:ind w:left="0"/>
        <w:jc w:val="both"/>
      </w:pPr>
      <w:r>
        <w:rPr>
          <w:rFonts w:ascii="Times New Roman"/>
          <w:b w:val="false"/>
          <w:i w:val="false"/>
          <w:color w:val="000000"/>
          <w:sz w:val="28"/>
        </w:rPr>
        <w:t>
      11. Тергеп-тексеру жүргізген адамдардың қолдары (Подписи лиц, проводивших расследование): _________________________________________</w:t>
      </w:r>
    </w:p>
    <w:p>
      <w:pPr>
        <w:spacing w:after="0"/>
        <w:ind w:left="0"/>
        <w:jc w:val="both"/>
      </w:pPr>
      <w:r>
        <w:rPr>
          <w:rFonts w:ascii="Times New Roman"/>
          <w:b w:val="false"/>
          <w:i w:val="false"/>
          <w:color w:val="000000"/>
          <w:sz w:val="28"/>
        </w:rPr>
        <w:t>
      ___________________________________________________________________ қолы, тегі, аты, әкесінің аты (бар болса), лауазымы (подпись, фамилия, имя, отчество (при его наличии), должность)</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012-4/е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012-4/у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85" w:id="35"/>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алуды тағайындау туралы акті Акт о назначении контрольного закупа продукции (товара) в сфере санитарно-эпидемиологического благополучия населения №____</w:t>
      </w:r>
    </w:p>
    <w:bookmarkEnd w:id="35"/>
    <w:p>
      <w:pPr>
        <w:spacing w:after="0"/>
        <w:ind w:left="0"/>
        <w:jc w:val="both"/>
      </w:pPr>
      <w:r>
        <w:rPr>
          <w:rFonts w:ascii="Times New Roman"/>
          <w:b w:val="false"/>
          <w:i w:val="false"/>
          <w:color w:val="000000"/>
          <w:sz w:val="28"/>
        </w:rPr>
        <w:t>
      "___" _____ жыл (года) уақыты (время) Елді мекен (населенный пункт): 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43-бабына</w:t>
      </w:r>
      <w:r>
        <w:rPr>
          <w:rFonts w:ascii="Times New Roman"/>
          <w:b w:val="false"/>
          <w:i w:val="false"/>
          <w:color w:val="000000"/>
          <w:sz w:val="28"/>
        </w:rPr>
        <w:t xml:space="preserve"> сәйкес (В соответствии с статьей 43 Кодекса Республики Казахстан "О здоровье народа и системе здравоохранения", на основании)_______________________________________________________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бақылау мақсатында сатып алудың жүзеге асыру қағидаларында белгіленген өнімді (тауарды) бақылау мақсатында сатып алудың негіздерін көрсету (указать основания контрольного закупа продукции (товара), установленные правилами осуществления контрольного закупа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 Лауазымды тұлға (лар) жүзеге асырсын (Осуществить должностному (ым) лицу (ам))</w:t>
      </w:r>
    </w:p>
    <w:p>
      <w:pPr>
        <w:spacing w:after="0"/>
        <w:ind w:left="0"/>
        <w:jc w:val="both"/>
      </w:pPr>
      <w:r>
        <w:rPr>
          <w:rFonts w:ascii="Times New Roman"/>
          <w:b w:val="false"/>
          <w:i w:val="false"/>
          <w:color w:val="000000"/>
          <w:sz w:val="28"/>
        </w:rPr>
        <w:t>
      ______________________________________________________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_____ жыл "____" ____бастап, _____жыл "____" ____ дейін мерзімде халықтың санитариялық-эпидемиологиялық саламаттылығы саласындағы келесі өнімді (тауарды) бақылау мақсатында сатып алу (в срок с "____" _______года до "____" ______года контрольный закуп следующей продукции (товара)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_______________________________________________________________ сатып алынатын өнімнің атауы, өндірушісі, саны (наименование, производитель, количество закупаемой продукции)</w:t>
      </w:r>
    </w:p>
    <w:p>
      <w:pPr>
        <w:spacing w:after="0"/>
        <w:ind w:left="0"/>
        <w:jc w:val="both"/>
      </w:pPr>
      <w:r>
        <w:rPr>
          <w:rFonts w:ascii="Times New Roman"/>
          <w:b w:val="false"/>
          <w:i w:val="false"/>
          <w:color w:val="000000"/>
          <w:sz w:val="28"/>
        </w:rPr>
        <w:t>
      2. Осы акт қол қойылған күннен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w:t>
            </w:r>
          </w:p>
          <w:p>
            <w:pPr>
              <w:spacing w:after="20"/>
              <w:ind w:left="20"/>
              <w:jc w:val="both"/>
            </w:pPr>
            <w:r>
              <w:rPr>
                <w:rFonts w:ascii="Times New Roman"/>
                <w:b w:val="false"/>
                <w:i w:val="false"/>
                <w:color w:val="000000"/>
                <w:sz w:val="20"/>
              </w:rPr>
              <w:t>
саласындағы мемлекеттік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Руководитель государственного органа в сфер</w:t>
            </w:r>
          </w:p>
          <w:p>
            <w:pPr>
              <w:spacing w:after="20"/>
              <w:ind w:left="20"/>
              <w:jc w:val="both"/>
            </w:pPr>
            <w:r>
              <w:rPr>
                <w:rFonts w:ascii="Times New Roman"/>
                <w:b w:val="false"/>
                <w:i w:val="false"/>
                <w:color w:val="000000"/>
                <w:sz w:val="20"/>
              </w:rPr>
              <w:t>
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012-5/е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012-5/у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88" w:id="36"/>
    <w:p>
      <w:pPr>
        <w:spacing w:after="0"/>
        <w:ind w:left="0"/>
        <w:jc w:val="left"/>
      </w:pPr>
      <w:r>
        <w:rPr>
          <w:rFonts w:ascii="Times New Roman"/>
          <w:b/>
          <w:i w:val="false"/>
          <w:color w:val="000000"/>
        </w:rPr>
        <w:t xml:space="preserve"> Өнімді (тауарды) сатып алу актісі Акт покупки продукции (товара) №____</w:t>
      </w:r>
    </w:p>
    <w:bookmarkEnd w:id="36"/>
    <w:p>
      <w:pPr>
        <w:spacing w:after="0"/>
        <w:ind w:left="0"/>
        <w:jc w:val="both"/>
      </w:pPr>
      <w:r>
        <w:rPr>
          <w:rFonts w:ascii="Times New Roman"/>
          <w:b w:val="false"/>
          <w:i w:val="false"/>
          <w:color w:val="000000"/>
          <w:sz w:val="28"/>
        </w:rPr>
        <w:t>
      "___" _____ жыл (года) уақыты (время) Елді мекен (населенный пункт): _____</w:t>
      </w:r>
    </w:p>
    <w:p>
      <w:pPr>
        <w:spacing w:after="0"/>
        <w:ind w:left="0"/>
        <w:jc w:val="both"/>
      </w:pPr>
      <w:r>
        <w:rPr>
          <w:rFonts w:ascii="Times New Roman"/>
          <w:b w:val="false"/>
          <w:i w:val="false"/>
          <w:color w:val="000000"/>
          <w:sz w:val="28"/>
        </w:rPr>
        <w:t>
      Мен, лауазымды тұлға (Мною, должностным лицом)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________________________________________________________________________________ Тегі, аты, әкесінің аты (бар болса), лауазымы (фамилия, имя, отчество (при его наличии), должность)</w:t>
      </w:r>
    </w:p>
    <w:p>
      <w:pPr>
        <w:spacing w:after="0"/>
        <w:ind w:left="0"/>
        <w:jc w:val="both"/>
      </w:pPr>
      <w:r>
        <w:rPr>
          <w:rFonts w:ascii="Times New Roman"/>
          <w:b w:val="false"/>
          <w:i w:val="false"/>
          <w:color w:val="000000"/>
          <w:sz w:val="28"/>
        </w:rPr>
        <w:t>
      Осы өнімді (тауарды) сатып алу актісі жасалды (Составлен настоящий акт покупки продукции (товара)):</w:t>
      </w:r>
    </w:p>
    <w:p>
      <w:pPr>
        <w:spacing w:after="0"/>
        <w:ind w:left="0"/>
        <w:jc w:val="both"/>
      </w:pPr>
      <w:r>
        <w:rPr>
          <w:rFonts w:ascii="Times New Roman"/>
          <w:b w:val="false"/>
          <w:i w:val="false"/>
          <w:color w:val="000000"/>
          <w:sz w:val="28"/>
        </w:rPr>
        <w:t>
      1. Бақылау мақсатында сатып алуды тағайындау туралы актінің нөмірі мен күні (Номер и дата акта о назначении контрольного закупа) ______________</w:t>
      </w:r>
    </w:p>
    <w:p>
      <w:pPr>
        <w:spacing w:after="0"/>
        <w:ind w:left="0"/>
        <w:jc w:val="both"/>
      </w:pPr>
      <w:r>
        <w:rPr>
          <w:rFonts w:ascii="Times New Roman"/>
          <w:b w:val="false"/>
          <w:i w:val="false"/>
          <w:color w:val="000000"/>
          <w:sz w:val="28"/>
        </w:rPr>
        <w:t>
      2. Бақылау мен қадағалау субъектісінің (объектісінің) атауы, сатып алуды жүргізу мекенжайы (Наименование субъекта (объекта) контроля и надзора, адрес проведения покупки) ____________________________________________</w:t>
      </w:r>
    </w:p>
    <w:p>
      <w:pPr>
        <w:spacing w:after="0"/>
        <w:ind w:left="0"/>
        <w:jc w:val="both"/>
      </w:pPr>
      <w:r>
        <w:rPr>
          <w:rFonts w:ascii="Times New Roman"/>
          <w:b w:val="false"/>
          <w:i w:val="false"/>
          <w:color w:val="000000"/>
          <w:sz w:val="28"/>
        </w:rPr>
        <w:t>
      3. Сатып алынатын өнімнің (тауардың) атауы, олардың саны және өндірушісі (Наименование закупаемой продукции (товара), их количество и производитель) _______________________________________________________</w:t>
      </w:r>
    </w:p>
    <w:p>
      <w:pPr>
        <w:spacing w:after="0"/>
        <w:ind w:left="0"/>
        <w:jc w:val="both"/>
      </w:pPr>
      <w:r>
        <w:rPr>
          <w:rFonts w:ascii="Times New Roman"/>
          <w:b w:val="false"/>
          <w:i w:val="false"/>
          <w:color w:val="000000"/>
          <w:sz w:val="28"/>
        </w:rPr>
        <w:t>
      4. Сатып алуды жүргізу күні мен уақыты (Дата и время проведения покупки_______________ _____________________________________________</w:t>
      </w:r>
    </w:p>
    <w:p>
      <w:pPr>
        <w:spacing w:after="0"/>
        <w:ind w:left="0"/>
        <w:jc w:val="both"/>
      </w:pPr>
      <w:r>
        <w:rPr>
          <w:rFonts w:ascii="Times New Roman"/>
          <w:b w:val="false"/>
          <w:i w:val="false"/>
          <w:color w:val="000000"/>
          <w:sz w:val="28"/>
        </w:rPr>
        <w:t>
      5. Санитариялық-эпидемиологиялық зерттеу өткізу үшін санитариялық-эпидемиологиялық мекемеге жеткізілген күні мен уақыты (Дата и время доставки в организацию санитарно-эпидемиологической службы для проведения санитарно-эпидемиологической экспертизы) ______________________________</w:t>
      </w:r>
    </w:p>
    <w:p>
      <w:pPr>
        <w:spacing w:after="0"/>
        <w:ind w:left="0"/>
        <w:jc w:val="both"/>
      </w:pPr>
      <w:r>
        <w:rPr>
          <w:rFonts w:ascii="Times New Roman"/>
          <w:b w:val="false"/>
          <w:i w:val="false"/>
          <w:color w:val="000000"/>
          <w:sz w:val="28"/>
        </w:rPr>
        <w:t>
      6. Өнімдерді тасымалдау барысында сақтау шарттары (Условия хранения продукции при транспортировки) ______________________________________</w:t>
      </w:r>
    </w:p>
    <w:p>
      <w:pPr>
        <w:spacing w:after="0"/>
        <w:ind w:left="0"/>
        <w:jc w:val="both"/>
      </w:pPr>
      <w:r>
        <w:rPr>
          <w:rFonts w:ascii="Times New Roman"/>
          <w:b w:val="false"/>
          <w:i w:val="false"/>
          <w:color w:val="000000"/>
          <w:sz w:val="28"/>
        </w:rPr>
        <w:t>
      7. Пломбалау кезінде қаптаманың түрі (вид упаковки при опломбировании) ____________________ (полимерлі, қағаз, шыны, басқалар) (полимерное, бумага, стекло, другое)</w:t>
      </w:r>
    </w:p>
    <w:p>
      <w:pPr>
        <w:spacing w:after="0"/>
        <w:ind w:left="0"/>
        <w:jc w:val="both"/>
      </w:pPr>
      <w:r>
        <w:rPr>
          <w:rFonts w:ascii="Times New Roman"/>
          <w:b w:val="false"/>
          <w:i w:val="false"/>
          <w:color w:val="000000"/>
          <w:sz w:val="28"/>
        </w:rPr>
        <w:t>
      8. Жарамдылық мерзімі көрсетілмеген және (немесе) өтіп кеткен және айқын бұзылу белгілері бар өнімдер (тауарлар) туралы ақпарат (Информация о продукции (товарах) с неустановленным и (или) истекшим сроком годности, явными признаками порчи) _____________________________________________</w:t>
      </w:r>
    </w:p>
    <w:p>
      <w:pPr>
        <w:spacing w:after="0"/>
        <w:ind w:left="0"/>
        <w:jc w:val="both"/>
      </w:pPr>
      <w:r>
        <w:rPr>
          <w:rFonts w:ascii="Times New Roman"/>
          <w:b w:val="false"/>
          <w:i w:val="false"/>
          <w:color w:val="000000"/>
          <w:sz w:val="28"/>
        </w:rPr>
        <w:t>
      9. Қабылданған жедел ден қою шаралары туралы белгі (Отметка о принятых мерах оперативного реагирования) 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өнімдерінің (тауардың) атауы, өндірушісі (наименования образцов продукции (товара), 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(Количество образцов,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
(Вес, объем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сәйкестендіру мәліметтері (шығарылған күні, жарамдылық мерзімі, сериясы, партия нөмірі, т.б.).</w:t>
            </w:r>
          </w:p>
          <w:p>
            <w:pPr>
              <w:spacing w:after="20"/>
              <w:ind w:left="20"/>
              <w:jc w:val="both"/>
            </w:pPr>
            <w:r>
              <w:rPr>
                <w:rFonts w:ascii="Times New Roman"/>
                <w:b w:val="false"/>
                <w:i w:val="false"/>
                <w:color w:val="000000"/>
                <w:sz w:val="20"/>
              </w:rPr>
              <w:t>
(Идентификационные сведения о продукции (дата производства, срок годности, серия, номер партии,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p>
            <w:pPr>
              <w:spacing w:after="20"/>
              <w:ind w:left="20"/>
              <w:jc w:val="both"/>
            </w:pPr>
            <w:r>
              <w:rPr>
                <w:rFonts w:ascii="Times New Roman"/>
                <w:b w:val="false"/>
                <w:i w:val="false"/>
                <w:color w:val="000000"/>
                <w:sz w:val="20"/>
              </w:rPr>
              <w:t>
(Итого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нөмірі (Номер пломбы)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 актіге қоса беріледі (К настоящему акту прилагаются)_____________</w:t>
      </w:r>
    </w:p>
    <w:p>
      <w:pPr>
        <w:spacing w:after="0"/>
        <w:ind w:left="0"/>
        <w:jc w:val="both"/>
      </w:pPr>
      <w:r>
        <w:rPr>
          <w:rFonts w:ascii="Times New Roman"/>
          <w:b w:val="false"/>
          <w:i w:val="false"/>
          <w:color w:val="000000"/>
          <w:sz w:val="28"/>
        </w:rPr>
        <w:t>
       бақылау-касса машинасының чегі немесе тауар чегі, тауарларға ілеспе құжат (чек контрольно-кассовой машины или товарный чек, сопроводительная накладная на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(Продавец)</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 тегі, аты,</w:t>
            </w:r>
          </w:p>
          <w:p>
            <w:pPr>
              <w:spacing w:after="20"/>
              <w:ind w:left="20"/>
              <w:jc w:val="both"/>
            </w:pPr>
            <w:r>
              <w:rPr>
                <w:rFonts w:ascii="Times New Roman"/>
                <w:b w:val="false"/>
                <w:i w:val="false"/>
                <w:color w:val="000000"/>
                <w:sz w:val="20"/>
              </w:rPr>
              <w:t>
әкесінің аты (бар болса), қолы</w:t>
            </w:r>
          </w:p>
          <w:p>
            <w:pPr>
              <w:spacing w:after="20"/>
              <w:ind w:left="20"/>
              <w:jc w:val="both"/>
            </w:pPr>
            <w:r>
              <w:rPr>
                <w:rFonts w:ascii="Times New Roman"/>
                <w:b w:val="false"/>
                <w:i w:val="false"/>
                <w:color w:val="000000"/>
                <w:sz w:val="20"/>
              </w:rPr>
              <w:t>
(подпись, должность,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(Должностное лицо)</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 тегі, аты,</w:t>
            </w:r>
          </w:p>
          <w:p>
            <w:pPr>
              <w:spacing w:after="20"/>
              <w:ind w:left="20"/>
              <w:jc w:val="both"/>
            </w:pPr>
            <w:r>
              <w:rPr>
                <w:rFonts w:ascii="Times New Roman"/>
                <w:b w:val="false"/>
                <w:i w:val="false"/>
                <w:color w:val="000000"/>
                <w:sz w:val="20"/>
              </w:rPr>
              <w:t>
әкесінің аты (бар болса), қолы</w:t>
            </w:r>
          </w:p>
          <w:p>
            <w:pPr>
              <w:spacing w:after="20"/>
              <w:ind w:left="20"/>
              <w:jc w:val="both"/>
            </w:pPr>
            <w:r>
              <w:rPr>
                <w:rFonts w:ascii="Times New Roman"/>
                <w:b w:val="false"/>
                <w:i w:val="false"/>
                <w:color w:val="000000"/>
                <w:sz w:val="20"/>
              </w:rPr>
              <w:t>
(подпись, должность, фамилия, имя, отчество (при его наличии)</w:t>
            </w:r>
          </w:p>
        </w:tc>
      </w:tr>
    </w:tbl>
    <w:p>
      <w:pPr>
        <w:spacing w:after="0"/>
        <w:ind w:left="0"/>
        <w:jc w:val="both"/>
      </w:pPr>
      <w:r>
        <w:rPr>
          <w:rFonts w:ascii="Times New Roman"/>
          <w:b w:val="false"/>
          <w:i w:val="false"/>
          <w:color w:val="000000"/>
          <w:sz w:val="28"/>
        </w:rPr>
        <w:t>
      Сатушы өнімді (тауарды) сатып алу актісіне қол қоюдан бас тартты (Продавец отказался от подписания акта покупки продукции (товара))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және қолы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012-6/у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91" w:id="37"/>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 нәтижелері туралы акті Акт о результатах контрольного закупа продукции (товара) в сфере санитарно-эпидемиологического благополучия населения №__________</w:t>
      </w:r>
    </w:p>
    <w:bookmarkEnd w:id="37"/>
    <w:p>
      <w:pPr>
        <w:spacing w:after="0"/>
        <w:ind w:left="0"/>
        <w:jc w:val="both"/>
      </w:pPr>
      <w:r>
        <w:rPr>
          <w:rFonts w:ascii="Times New Roman"/>
          <w:b w:val="false"/>
          <w:i w:val="false"/>
          <w:color w:val="000000"/>
          <w:sz w:val="28"/>
        </w:rPr>
        <w:t>
      "___" _____ жыл (года) уақыты (время) Елді мекен (населенный пункт): 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мақсатында сатып алу нәтижелері бойынша ____ жылы "____" ______мыналар анықталды (По результатам контрольного закупа продукции (товара) в сфере санитарно-эпидемиологического благополучия населения, проведенного на основании акта о назначении контрольного закупа продукции (товара) в сфере санитарно-эпидемиологического благополучия населения от "____" ___________ года, установлено следующее):</w:t>
      </w:r>
    </w:p>
    <w:p>
      <w:pPr>
        <w:spacing w:after="0"/>
        <w:ind w:left="0"/>
        <w:jc w:val="both"/>
      </w:pPr>
      <w:r>
        <w:rPr>
          <w:rFonts w:ascii="Times New Roman"/>
          <w:b w:val="false"/>
          <w:i w:val="false"/>
          <w:color w:val="000000"/>
          <w:sz w:val="28"/>
        </w:rPr>
        <w:t>
      1. Бақылау және қадағалау субъектісі (объектісі) (Субъект (объект) контроля и надзора)____________________________________________________ сауда объектісінің атауы, жеке сәйкестендіру номері/ бизнес сәйкестендіру номері, мекенжайы (наименование торгового объекта, индивидуальный идентификационный номер/бизнес идентификационный номер, адрес)</w:t>
      </w:r>
    </w:p>
    <w:p>
      <w:pPr>
        <w:spacing w:after="0"/>
        <w:ind w:left="0"/>
        <w:jc w:val="both"/>
      </w:pPr>
      <w:r>
        <w:rPr>
          <w:rFonts w:ascii="Times New Roman"/>
          <w:b w:val="false"/>
          <w:i w:val="false"/>
          <w:color w:val="000000"/>
          <w:sz w:val="28"/>
        </w:rPr>
        <w:t>
      2. Сатып алынған өнім (тауар) (Закупленная продукция (товар)):</w:t>
      </w:r>
    </w:p>
    <w:p>
      <w:pPr>
        <w:spacing w:after="0"/>
        <w:ind w:left="0"/>
        <w:jc w:val="both"/>
      </w:pPr>
      <w:r>
        <w:rPr>
          <w:rFonts w:ascii="Times New Roman"/>
          <w:b w:val="false"/>
          <w:i w:val="false"/>
          <w:color w:val="000000"/>
          <w:sz w:val="28"/>
        </w:rPr>
        <w:t>
      ____________________________________________________________________ (сатып алынатын өнімнің атауы, өндірушісі, саны) (наименование, производитель, количество закупаемой продукции)</w:t>
      </w:r>
    </w:p>
    <w:p>
      <w:pPr>
        <w:spacing w:after="0"/>
        <w:ind w:left="0"/>
        <w:jc w:val="both"/>
      </w:pPr>
      <w:r>
        <w:rPr>
          <w:rFonts w:ascii="Times New Roman"/>
          <w:b w:val="false"/>
          <w:i w:val="false"/>
          <w:color w:val="000000"/>
          <w:sz w:val="28"/>
        </w:rPr>
        <w:t>
      3. Бақылау мақсатында сатып алу нәтижелері (Результаты контрольного закупа):______________________________________________________________</w:t>
      </w:r>
    </w:p>
    <w:p>
      <w:pPr>
        <w:spacing w:after="0"/>
        <w:ind w:left="0"/>
        <w:jc w:val="both"/>
      </w:pPr>
      <w:r>
        <w:rPr>
          <w:rFonts w:ascii="Times New Roman"/>
          <w:b w:val="false"/>
          <w:i w:val="false"/>
          <w:color w:val="000000"/>
          <w:sz w:val="28"/>
        </w:rPr>
        <w:t>
      Өнімнің (тауардың) Еуразиялық экономикалық одақтың техникалық регламенттердің талаптарына және (немесе) бірыңғай санитариялық-эпидемиологиялық және гигиеналық талаптарына сәйкестігін немесе сәйкес еместігін көрсету қажет (необходимо указать соответствие или несоответствие продукции (товара)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4. Анықталған бұзушылықтарды жою жөніндегі іс-шаралар, оларды жою мерзімдері (Мероприятия по устранению выявленных нарушений, сроки их устранения)________________________________________________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Бақылау және қадағалау субъектісіне қатысты жедел ден қою шараларын қолдану туралы ақпарат (Информация о применении меры оперативного реагирования в отношении субъекта контроля и надзора):</w:t>
      </w:r>
    </w:p>
    <w:p>
      <w:pPr>
        <w:spacing w:after="0"/>
        <w:ind w:left="0"/>
        <w:jc w:val="both"/>
      </w:pPr>
      <w:r>
        <w:rPr>
          <w:rFonts w:ascii="Times New Roman"/>
          <w:b w:val="false"/>
          <w:i w:val="false"/>
          <w:color w:val="000000"/>
          <w:sz w:val="28"/>
        </w:rPr>
        <w:t>
      ____________________________________________________________________ (алынатын (қайтарылатын) өнімнің деректемелері, саны) (реквизиты, количество изымаемой (отзываемой) продукции)</w:t>
      </w:r>
    </w:p>
    <w:p>
      <w:pPr>
        <w:spacing w:after="0"/>
        <w:ind w:left="0"/>
        <w:jc w:val="both"/>
      </w:pPr>
      <w:r>
        <w:rPr>
          <w:rFonts w:ascii="Times New Roman"/>
          <w:b w:val="false"/>
          <w:i w:val="false"/>
          <w:color w:val="000000"/>
          <w:sz w:val="28"/>
        </w:rPr>
        <w:t>
      6. Өнімді (тауарды) бақылау мақсатында сатып алу нәтижелері бойынша тергеп-тексеруді тағайындау туралы ақпарат (Информация о назначении расследования по результатам контрольного закупа продукции (товара)): иә/жоқ (керегінің астын сызу) (да/нет (нужное подчеркнуть))</w:t>
      </w:r>
    </w:p>
    <w:p>
      <w:pPr>
        <w:spacing w:after="0"/>
        <w:ind w:left="0"/>
        <w:jc w:val="both"/>
      </w:pPr>
      <w:r>
        <w:rPr>
          <w:rFonts w:ascii="Times New Roman"/>
          <w:b w:val="false"/>
          <w:i w:val="false"/>
          <w:color w:val="000000"/>
          <w:sz w:val="28"/>
        </w:rPr>
        <w:t>
      Лауазымды тұлға (Должностное лицо) ________ ___________</w:t>
      </w:r>
    </w:p>
    <w:p>
      <w:pPr>
        <w:spacing w:after="0"/>
        <w:ind w:left="0"/>
        <w:jc w:val="both"/>
      </w:pPr>
      <w:r>
        <w:rPr>
          <w:rFonts w:ascii="Times New Roman"/>
          <w:b w:val="false"/>
          <w:i w:val="false"/>
          <w:color w:val="000000"/>
          <w:sz w:val="28"/>
        </w:rPr>
        <w:t>
      қолы (подпись)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его наличии)</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097-1/е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94" w:id="38"/>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дәрігерінің ҚАУЛЫСЫ ПОСТАНОВЛЕНИЕ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38"/>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 ____ жыл (года) уақыты (время) Елдi мекен (населенный пункт) 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результатов государственного контроля, 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
      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следующее):________________________</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1.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сауда орындарынан дереу алып қою (Незамедлительно изъять с торговых мест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w:t>
      </w:r>
    </w:p>
    <w:p>
      <w:pPr>
        <w:spacing w:after="0"/>
        <w:ind w:left="0"/>
        <w:jc w:val="both"/>
      </w:pPr>
      <w:r>
        <w:rPr>
          <w:rFonts w:ascii="Times New Roman"/>
          <w:b w:val="false"/>
          <w:i w:val="false"/>
          <w:color w:val="000000"/>
          <w:sz w:val="28"/>
        </w:rPr>
        <w:t>
      2.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қойма үй-жайларынан 3 күнтізбелік күнге дейінгі мерзімде алып қою (қойма үй-жайларында болған кезде) (В срок до 3 календарных дней изъять со складских помещений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(при наличии в складских помещениях));</w:t>
      </w:r>
    </w:p>
    <w:p>
      <w:pPr>
        <w:spacing w:after="0"/>
        <w:ind w:left="0"/>
        <w:jc w:val="both"/>
      </w:pPr>
      <w:r>
        <w:rPr>
          <w:rFonts w:ascii="Times New Roman"/>
          <w:b w:val="false"/>
          <w:i w:val="false"/>
          <w:color w:val="000000"/>
          <w:sz w:val="28"/>
        </w:rPr>
        <w:t>
      3. Контрагенттермен өткізілген (контрагенттермен өткізу кезінде)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_______ күнтізбелік күнге дейінгі мерзімде кері қайтарып алу (В срок до _______ календарных дней отозвать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реализованную контрагентам (при реализации контрагентам)).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 өндіретін ел Производитель, страна изготовления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 Номер партии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Растайтын материалдарды қоса бере отырып, өткізуден алып қойылған және кері қайтарылған өнімге (тауарға) қатысты жүргізілген іс-шаралар туралы ақпарат осы қаулыны алған сәттен бастап күнтізбелік ____ күн ішінде ұсынылсын (информацию о проведенных мероприятиях в отношении изъятой и отозванной с реализации продукции (товара) с приложением подтверждающих материалов представить в течение ____ календарных дней с момента получения настоящего постановления в)__________________________________________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мекенжайы, e-mail және басқа да байланыс деректері (наименование государственного органа, адрес, e-mail и другие контактные данные)</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қолы және тегі, аты, әкесінің аты (бар болса) (подпись и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097-2/е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97" w:id="39"/>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дәрігерінің ҚАУЛЫСЫ ПОСТАНОВЛЕНИЕ главного государственного санитарного врача о применении меры оперативного реагирования об организации направления лиц на госпитализацию №__________</w:t>
      </w:r>
    </w:p>
    <w:bookmarkEnd w:id="39"/>
    <w:p>
      <w:pPr>
        <w:spacing w:after="0"/>
        <w:ind w:left="0"/>
        <w:jc w:val="both"/>
      </w:pPr>
      <w:r>
        <w:rPr>
          <w:rFonts w:ascii="Times New Roman"/>
          <w:b w:val="false"/>
          <w:i w:val="false"/>
          <w:color w:val="000000"/>
          <w:sz w:val="28"/>
        </w:rPr>
        <w:t>
      "____" ____жыл (года) уақыты (время) Елдi мекен (населенный пункт) 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w:t>
      </w:r>
    </w:p>
    <w:p>
      <w:pPr>
        <w:spacing w:after="0"/>
        <w:ind w:left="0"/>
        <w:jc w:val="both"/>
      </w:pPr>
      <w:r>
        <w:rPr>
          <w:rFonts w:ascii="Times New Roman"/>
          <w:b w:val="false"/>
          <w:i w:val="false"/>
          <w:color w:val="000000"/>
          <w:sz w:val="28"/>
        </w:rPr>
        <w:t>
      ____________________________________________________________________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результаты государственного контроля, 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
      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следующее):________________________ бұзушылықтың (лар)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 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38-бабы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Осы қаулыны алған күннен бастап, шұғыл түрде мына адамдарды емдеуге жатқызуға жіберуді ұйымдастыру (незамедлительно со дня получения настоящего постановления организовать направление следующих лиц на госпитализацию)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Жіберіледі</w:t>
            </w:r>
          </w:p>
          <w:p>
            <w:pPr>
              <w:spacing w:after="20"/>
              <w:ind w:left="20"/>
              <w:jc w:val="both"/>
            </w:pPr>
            <w:r>
              <w:rPr>
                <w:rFonts w:ascii="Times New Roman"/>
                <w:b w:val="false"/>
                <w:i w:val="false"/>
                <w:color w:val="000000"/>
                <w:sz w:val="20"/>
              </w:rPr>
              <w:t>
(Направляется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Осы қаулының орындалуы туралы ақпарат (Информацию о выполнении настоящего постановления представить в) ___________</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xml:space="preserve">
      (к) "___" ______________жылы (года) ұсынылсын. </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
      ____________________________________________________________________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xml:space="preserve">
      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w:t>
      </w:r>
    </w:p>
    <w:p>
      <w:pPr>
        <w:spacing w:after="0"/>
        <w:ind w:left="0"/>
        <w:jc w:val="both"/>
      </w:pPr>
      <w:r>
        <w:rPr>
          <w:rFonts w:ascii="Times New Roman"/>
          <w:b w:val="false"/>
          <w:i w:val="false"/>
          <w:color w:val="000000"/>
          <w:sz w:val="28"/>
        </w:rPr>
        <w:t>
      ____________________________________________________________________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қолы (подпись и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103-1/е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100" w:id="40"/>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туралы ЖУРНАЛЫ ЖУРНАЛ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40"/>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қолдану негіздері (Основания для применения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(қайтарылатын) өнімнің тізбесі (Перечень изымаемой (отзываемой)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103-2/е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bookmarkStart w:name="z103" w:id="41"/>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w:t>
      </w:r>
    </w:p>
    <w:bookmarkEnd w:id="41"/>
    <w:p>
      <w:pPr>
        <w:spacing w:after="0"/>
        <w:ind w:left="0"/>
        <w:jc w:val="both"/>
      </w:pPr>
      <w:r>
        <w:rPr>
          <w:rFonts w:ascii="Times New Roman"/>
          <w:b w:val="false"/>
          <w:i w:val="false"/>
          <w:color w:val="000000"/>
          <w:sz w:val="28"/>
        </w:rPr>
        <w:t>
      Басталды (Начат) "____" _______________ж. (г.)</w:t>
      </w:r>
    </w:p>
    <w:p>
      <w:pPr>
        <w:spacing w:after="0"/>
        <w:ind w:left="0"/>
        <w:jc w:val="both"/>
      </w:pPr>
      <w:r>
        <w:rPr>
          <w:rFonts w:ascii="Times New Roman"/>
          <w:b w:val="false"/>
          <w:i w:val="false"/>
          <w:color w:val="000000"/>
          <w:sz w:val="28"/>
        </w:rPr>
        <w:t>
      Аяқталды (Окончен) "____" 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жіберілетін адамдардың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 лиц, направляемых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273-1-қосымша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273-1/е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 ________ 2021 года №__________</w:t>
            </w:r>
          </w:p>
        </w:tc>
      </w:tr>
    </w:tbl>
    <w:bookmarkStart w:name="z106" w:id="42"/>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тергеп-тексерулерді есепке алу ЖУРНАЛЫ ЖУРНАЛ учета расследований в сфере санитарно-эпидемиологического благополучия населения</w:t>
      </w:r>
    </w:p>
    <w:bookmarkEnd w:id="42"/>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
      Аяқталды (Окончен) "____" 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тағайындау, тергеп-тексеру мерзімдерін ұзарту туралы актісінің шығарылған күні мен нөмері (Дата и номер акта о акта о назначении расследования, продлении сроков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(объектінің) атауы, өздеріне қатысты тергеп-тексеру басталған басшының (дара кәсіпкердің немесе заңды тұлғаның) тегі, аты, әкесінің аты (ол болған кезде) (Наименование субъектов (объекта), фамилия, имя отчество (при его наличии) руководителя (индивидуального предпринимателя или юридического лица) в отношении которого начато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бұзушылықтары анықталған құжаттардың атауы және нормативтік құқықтық актілер нормалары (Наименование документов и нормы нормативно-правовых актов, нарушение которых выявлено в ходе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тексеруге қатысушылардың Тегі, аты, әкесінің аты (бар болса) (Фамилия, имя отчество (при его наличии) участвующих в расследовании)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туралы актінің шығарылған күні мен нөмер (Дата и номер акта о результатах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бойынша қабылданған шаралар (Принятые меры по результатам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жүргізген адамның тегі, аты, әкесінің аты (бар болса), лауазымы (Фамилия имя отчество (при его наличии), должность лица, проводившего расследовавние)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