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8650" w14:textId="94086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Ішкі істер министрлігінің әскери, арнаулы оқу орындарында іске асырылатын білім беру бағдарламаларының тізбесін бекіту туралы" Қазақстан Республикасы Ішкі істер министрінің 2018 жылғы 14 қарашадағы № 764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2024 жылғы 21 маусымдағы № 507 бұйрығы. Қазақстан Республикасының Әділет министрлігінде 2024 жылғы 24 маусымда № 34559 болып тіркелді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Ішкі істер министрлігінің әскери, арнаулы оқу орындарында іске асырылатын білім беру бағдарламаларының тізбесін бекіту туралы" Қазақстан Республикасы Ішкі істер министрінің 2018 жылғы 14 қарашадағы № 764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17755 болып тіркелген)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 5-1-бабының </w:t>
      </w:r>
      <w:r>
        <w:rPr>
          <w:rFonts w:ascii="Times New Roman"/>
          <w:b w:val="false"/>
          <w:i w:val="false"/>
          <w:color w:val="000000"/>
          <w:sz w:val="28"/>
        </w:rPr>
        <w:t>16)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Ішкі істер министрлігінің әскери, арнаулы оқу орындарында іске асырылатын білім беру бағдарламаларының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қосымшаға сәйкес жаңа редакцияда жазылсын: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 Кадр саясаты департаменті Қазақстан Республикасының заңнамасында белгіленген тәртіпте: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интернет-ресурсында орналастыруды;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мемлекеттік тіркегеннен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Ішкі істер министрлігінің Заң департаментіне ұсынуды қамтамасыз етсін.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 Кадр саясаты департаментіне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жарияланғаннан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істер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Ішкі істер министрлігінің әскери, арнаулы оқу орындарында іске асырылатын білім беру бағдарламаларының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р/с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беру ұйымдарының атауы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беру саласының коды және жіктелуі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Дайындау бағыттарының коды және жіктелуі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беру бағдарламаларының атауы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Берілетін дәреже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Оқу мерзімі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Мақан Есболатов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 Алматы академиясы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 Қоғамдық қауіпсіздік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"6В12301 Құқық қорғау қызметі"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"6В12301 Құқық қорғау қызметі" білім беру бағдарламасы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және әскери іс бакалавры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 Қоғамдық қауіпсіздік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IT-Ішкі істер органдарының қызметін криминалистикалық қамтамасыз ету"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(Цифрлық криминалистика)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IT-Ішкі істер органдарының қызметін криминалистикалық қамтамасыз ету"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(Цифрлық криминалистика) білім беру бағдарламасы бойынша ұлттық қауіпсіздік және әскери іс бакалавры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 Қоғамдық қауіпсіздік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"6В12303 Киберқылмысқа қарсы іс-қимыл"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"6В12303 Киберқылмысқа қарсы іс-қимыл" білім беру бағдарламасы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және әскери іс бакалавры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қауіпсіздік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"6В12304 Ішкі істер органдарының қызметін ақпараттық-техникалық қамтамасыз ету"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"6В12304 Ішкі істер органадарының қызметін ақпараттық-техникалық қамтамасыз ету"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және әскери іс бакалавры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Қоғамдық қауіпсіздік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"7М12301 Құқық қорғау қызметі" (ғылыми және педагогикалық бағыт)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"7М12301 Құқық қорғау қызметі" білім беру бағдарламасы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және әскери іс магистрі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Қоғамдық қауіпсіздік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"7М12302 Құқық қорғау қызметі" (бейіндік бағыт)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"7М12302 Құқық қорғау қызметі" білім беру бағдарламасы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және әскери іс магистрі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Қоғамдық қауіпсіздік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"7М12303 Киберқылмысқа қарсы іс-қимыл" (ғылыми және педагогикалық бағыт)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"7М12303 Киберқылмысқа қарсы іс-қимыл" білім беру бағдарламасы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және әскери іс магистрі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Қоғамдық қауіпсіздік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"8D12301 Құқық қорғау қызметі"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"8D12301 Құқық қорғау қызметі" білім беру бағдарламасы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докторы (PhD)/ ұлттық қауіпсіздік және әскери іс докторы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Қоғамдық қауіпсіздік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"8D12302 Киберқылмысқа қарсы іс-қимыл"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"8D12302 Киберқылмысқа қарсы іс-қимыл" білім беру бағдарламасы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докторы (PhD)/ ұлттық қауіпсіздік және әскери іс докторы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Бәрімбек Бейсенов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 Қарағанды академиясы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 Қоғамдық қауіпсіздік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"6В12301 Құқық қорғау қызметі"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"6В12301 Құқық қорғау қызметі" білім беру бағдарламасы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және әскери іс бакалавры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Қоғамдық қауіпсіздік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"7М12301 Құқық қорғау қызметі" (ғылыми және педагогикалық бағыт)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"7М12301 Құқық қорғау қызметі" білім беру бағдарламасы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және әскери іс магистрі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Қоғамдық қауіпсіздік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"7М12302 Құқық қорғау қызметі" (бейіндік бағыт)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"7М12302 Құқық қорғау қызметі" білім беру бағдарламасы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және әскери іс магистрі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Қоғамдық қауіпсіздік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"8D12301 Құқық қорғау қызметі"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"8D12301 - Құқық қорғау қызметі" білім беру бағдарламасы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докторы (PhD)/ ұлттық қауіпсіздік және әскери іс докторы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Шырақбек Қабылбаев атындағы Қостанай академиясы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 Қоғамдық қауіпсіздік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"6В12301 Құқық қорғау қызметі"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"6В12301 Құқық қорғау қызметі" білім беру бағдарламасы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және әскери іс бакалавры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 Қоғамдық қауіпсіздік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"6В12305 Ішкі істер органдарының қызметіндегі педагогика және психология"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"6В12305 Ішкі істер органдарының қызметіндегі педагогика және психология" білім беру бағдарламасы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және әскери іс бакалавры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Қоғамдық қауіпсіздік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"7М12301 Құқық қорғау қызметі" (ғылыми және педагогикалық бағыт)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"7М12301 Құқық қорғау қызметі" білім беру бағдарламасы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және әскери іс магистрі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Қоғамдық қауіпсіздік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"8D12301 Құқық қорғау қызметі"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"8D12301 Құқық қорғау қызметі" білім беру бағдарламасы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докторы (PhD)/ ұлттық қауіпсіздік және әскери іс докторы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Малкеджар Бөкенбаев атындағы Ақтөбе заң институты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 Қоғамдық қауіпсіздік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"6В12301 Құқық қорғау қызметі"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"6В12301 Құқық қорғау қызметі" білім беру бағдарламасы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және әскери іс бакалавры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Қоғамдық қауіпсіздік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"7М12301 Құқық қорғау қызметі" (ғылыми және педагогикалық бағыт)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"7М12301 Құқық қорғау қызметі" білім беру бағдарламасы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және әскери іс магистрі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ұланының академиясы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"6В12101 - Әскери барлаудың командалық тактикасы"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"6В12101 Әскери барлаудың командалық тактикасы"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 бойынша ұлттық қауіпсіздік және әскери іс бакалавры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"6В12102 – Әскери психологияның командалық тактикасы"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"6В12102 Әскери психологияның командалық тактикасы" білім беру бағдарламасы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және әскери іс бакалавры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"6В12192- Ұлттық ұланның командалық тактикасы"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"6В12192 Ұлттық ұланның командалық тактикасы"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 бойынша ұлттық қауіпсіздік және әскери іс бакалавры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"6В12193 - Тәрбие және әлеуметтік-құқықтық жұмыстың командалық тактикасы"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"6В12193 Тәрбие және әлеуметтік-құқықтық жұмыстың командалық тактикасы" білім беру бағдарламасы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және әскери іс бакалавры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"6В12194 - Әскерлерді инженерлік-техникалық қамтамасыз етудің командалық тактикасы"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"6В12194 Әскерлерді инженерлік-техникалық қамтамасыз етудің командалық тактикасы"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 бойынша ұлттық қауіпсіздік және әскери іс бакалавры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"6В12195 - Әскерлерді зымыран артиллериялық қамтамасыз етудің командалық тактикасы"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"6В12195 Әскерлерді зымыран- артиллериялық қамтамасыз етудің командалық тактикасы" білім беру бағдарламасы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және әскери іс бакалавры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"6В12196 - Ұлттық ұланды автомобильмен қамтамасыз етудің командалық тактикасы"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"6В12196 Ұлттық ұланды автомобильмен қамтамасыз етудің командалық тактикасы" білім беру бағдарламасы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және әскери іс бакалавры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"6В12197 - Ұлттық ұланды тылдық қамтамасыз етудің командалық тактикасы"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"6В12197 Ұлттық ұланды тылдық қамтамасыз етудің командалық тактикасы"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 бойынша ұлттық қауіпсіздік және әскери іс бакалавры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"6В12198 - Байланыс әскерлерінің командалық тактикасы"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"6В12198 Байланыс әскерінің командалық тактикасы" білім беру бағдарламасы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және әскери іс бакалавры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"7М12111 - Әскери оқыту және тәрбиелеу"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"7М12111 Әскери оқыту және тәрбиелеу" білім беру бағдарламасы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және әскери іс магистрі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