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d757" w14:textId="1b1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 түрлерінің номенклатурасын бекіту туралы" Қазақстан Республикасы Білім және ғылым министрінің міндетін атқарушының 2013 жылғы 22 ақпандағы № 50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21 маусымдағы № 156 бұйрығы. Қазақстан Республикасының Әділет министрлігінде 2024 жылғы 24 маусымда № 34562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 түрлерінің номенклатурасын бекіту туралы" Қазақстан Республикасы Білім және ғылым министрінің 2013 жылғы 22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8390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ұйымдары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Орта білім беру ұйымдары (бастауыш, негізгі орта, жалпы орта), оның ішінде мамандандырылған білім беру ұйымдары: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беру деңгейі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оқыту бейіні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гимназия;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бейіндік мектеп (жоғары мектеп);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оқуды ұйымдастыру жағдайы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жинақты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тірек мектеп (ресурстық орталық);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түзеу мекемелері жанындағы жалпы орта білім беретін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кешкі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девиантты мінез-құлықты балаларға арналған білім беру ұйымы;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режимде ұстайтын балаларға арналған білім беру ұйымы;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аурухана жанындағы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халықаралық: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интернаттық ұйымдар: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мектеп-интернат;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мектеп-интернат;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білім беретін мектеп жанындағы 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тірек мектеп (ресурстық орталық) жанындағы 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санаториялық мектеп-интернат;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мектеп-интернат;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біріктірілген: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"мектеп-бөбекжай" кешені;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"мектеп-бөбекжай-балабақша" кешені;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"бастауыш мектеп-бөбекжай-балабақша";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"мектеп-балабақша";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кешен "балабақша-мектеп-интернат";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мектеп-гимназия;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мектеп-лицей;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білім беретін мектеп-орталығы;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мектеп-интернат-колледж;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кешен "мектеп-интернат-колледж";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оқу-сауықтыру орталығы (кешен);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оқу-өндірістік комбинат (мектепаралық, курстық);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оқу-тәрбие орталығы (кешен);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орталығы;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дарынды балалар мен талантты жастарды анықтау және қолдау жөніндегі орталығы;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қыздар мектеп-гимназиясы;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мамандандырылған білім беру ұйымдары: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лицей (мамандандырылған мектеп-лицей);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гимназия (мамандандырылған мектеп - гимназия);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мектеп-интернат;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мектеп-лицей-интернат;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мектеп-гимназия-интернат;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музыка мектеп-интернаты;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спорт мектеп-интернаты (олимпиадалық резервтегі мамандандырылған мектеп-интернат-колледж);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хореография мектеп-интернаты (мамандандырылған хореография мектеп-интернат-училищесі);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әскери мектеп - 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"Білім-инновация" лицей-интернаты;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мектеп-кешен;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ақпараттық технологиялар мектеп-лицейі;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ақпараттық технологиялар лицейі.";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Арнайы білім беру ұйымдары: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психологиялық-педагогикалық түзету кабинеті;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аутизмі (аутистикалық спектрдегі бұзылыстары) бар балаларды қолдау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логопедтік пункті.".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Оқу-ағарту министрлігінің Инклюзивті және арнайы білім беру департаменті Қазақстан Республикасының заңнамасында белгіленген тәртіппен: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