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5017" w14:textId="cee5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25 маусымдағы № 217 бұйрығы. Қазақстан Республикасының Әділет министрлігінде 2024 жылғы 25 маусымда № 34578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Асыл тұқымды мал шаруашылығын дамытуды, мал шаруашылығы өнімдерінің өнімділігін және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"6. Субсидиялар көлемін қалыптастыруды және бөлуді ЖАО (көрсетілетін қызметті беруші)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субсидиялардың түрлері мен нормативтеріне сәйкес аудандардың/қалалардың жергілікті атқарушы органдары ұсынған ағымдағы жылға арналған субсидиялар көлемдерінің қажеттілігі туралы ақпараттың негізінде, өткен жылғы субсидиялардың жиынтық көлемдерін және бюджет қаражатының болуын ескере отырып жүзеге асырады. </w:t>
      </w:r>
    </w:p>
    <w:bookmarkEnd w:id="3"/>
    <w:p>
      <w:pPr>
        <w:spacing w:after="0"/>
        <w:ind w:left="0"/>
        <w:jc w:val="both"/>
      </w:pPr>
      <w:r>
        <w:rPr>
          <w:rFonts w:ascii="Times New Roman"/>
          <w:b w:val="false"/>
          <w:i w:val="false"/>
          <w:color w:val="000000"/>
          <w:sz w:val="28"/>
        </w:rPr>
        <w:t>
      Ұсынылатын субсидиялар көлемдеріне тиісті жылдың 10 қаңтарынан кешіктірілмей ЖАО басшысының (көрсетілетін қызметті берушінің) ЭЦҚ-сы қойылады және СМАЖ арқылы Министрлікке келісуге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bookmarkStart w:name="z11" w:id="4"/>
    <w:p>
      <w:pPr>
        <w:spacing w:after="0"/>
        <w:ind w:left="0"/>
        <w:jc w:val="both"/>
      </w:pPr>
      <w:r>
        <w:rPr>
          <w:rFonts w:ascii="Times New Roman"/>
          <w:b w:val="false"/>
          <w:i w:val="false"/>
          <w:color w:val="000000"/>
          <w:sz w:val="28"/>
        </w:rPr>
        <w:t xml:space="preserve">
      "9. Қосымша қаражат бөлінген немесе бұрын келісілген бюджет қысқартылған кезде, ЖАО (көрсетілетін қызметті беруші) мәслихаттың тиісті шешімін және әкім орынбасарының қолы қойылған жазбаша негіздемені қоса бере отырып,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тәртіппен субсидиялар көлеміне тиісті өзгерістер және (немесе) толықтырулар енгізеді.</w:t>
      </w:r>
    </w:p>
    <w:bookmarkEnd w:id="4"/>
    <w:bookmarkStart w:name="z12" w:id="5"/>
    <w:p>
      <w:pPr>
        <w:spacing w:after="0"/>
        <w:ind w:left="0"/>
        <w:jc w:val="both"/>
      </w:pPr>
      <w:r>
        <w:rPr>
          <w:rFonts w:ascii="Times New Roman"/>
          <w:b w:val="false"/>
          <w:i w:val="false"/>
          <w:color w:val="000000"/>
          <w:sz w:val="28"/>
        </w:rPr>
        <w:t>
      10. Ауыл шаруашылығы жануарлары басының азығына жұмсалатын шығындардың құнын арзандатуға арналған субсидиялар нормативтері, сондай-ақ субсидиялар алу өлшемшарттары, өтінім нысаны және өтінім беру мерзімдері мал шаруашылығы және азық өндіру жөніндегі мамандандырылған бейінді ғылыми ұйымның ұсынымдары негізінде ЖАО (көрсетілетін қызметті берушінің) қаулысымен бекітіледі.";</w:t>
      </w:r>
    </w:p>
    <w:bookmarkEnd w:id="5"/>
    <w:bookmarkStart w:name="z13" w:id="6"/>
    <w:p>
      <w:pPr>
        <w:spacing w:after="0"/>
        <w:ind w:left="0"/>
        <w:jc w:val="both"/>
      </w:pPr>
      <w:r>
        <w:rPr>
          <w:rFonts w:ascii="Times New Roman"/>
          <w:b w:val="false"/>
          <w:i w:val="false"/>
          <w:color w:val="000000"/>
          <w:sz w:val="28"/>
        </w:rPr>
        <w:t>
      мынадай мазмұндағы 14-1-тармақпен толықтырылсын:</w:t>
      </w:r>
    </w:p>
    <w:bookmarkEnd w:id="6"/>
    <w:bookmarkStart w:name="z14" w:id="7"/>
    <w:p>
      <w:pPr>
        <w:spacing w:after="0"/>
        <w:ind w:left="0"/>
        <w:jc w:val="both"/>
      </w:pPr>
      <w:r>
        <w:rPr>
          <w:rFonts w:ascii="Times New Roman"/>
          <w:b w:val="false"/>
          <w:i w:val="false"/>
          <w:color w:val="000000"/>
          <w:sz w:val="28"/>
        </w:rPr>
        <w:t>
       "14-1. Субсидия алатын тауар өндірушілер агроөнеркәсіптік кешеннің жалпы өнімінің (тауарларының немесе көрсетілетін қызметтерінің) көлемін ақшалай мәнде (мың теңге) өсіруді/өткен жылғы деңгейде сақтауды қамтамасыз ету жөніндегі міндеттемелерді сақтаулары қажет.</w:t>
      </w:r>
    </w:p>
    <w:bookmarkEnd w:id="7"/>
    <w:p>
      <w:pPr>
        <w:spacing w:after="0"/>
        <w:ind w:left="0"/>
        <w:jc w:val="both"/>
      </w:pPr>
      <w:r>
        <w:rPr>
          <w:rFonts w:ascii="Times New Roman"/>
          <w:b w:val="false"/>
          <w:i w:val="false"/>
          <w:color w:val="000000"/>
          <w:sz w:val="28"/>
        </w:rPr>
        <w:t>
      Агроөнеркәсіптік кешеннің жалпы өнімінің (тауарларының немесе көрсетілетін қызметтерінің) көлемі мынадай формула бойынша айқындалады:</w:t>
      </w:r>
    </w:p>
    <w:p>
      <w:pPr>
        <w:spacing w:after="0"/>
        <w:ind w:left="0"/>
        <w:jc w:val="both"/>
      </w:pPr>
      <w:r>
        <w:rPr>
          <w:rFonts w:ascii="Times New Roman"/>
          <w:b w:val="false"/>
          <w:i w:val="false"/>
          <w:color w:val="000000"/>
          <w:sz w:val="28"/>
        </w:rPr>
        <w:t>
      Агроөнеркәсіптік кешеннің жалпы өнімінің (тауарларының немесе көрсетілетін қызметтерінің) көлемі = агроөнеркәсіптік кешеннің өткен жылғы өндірілген өнімінің (тауарларының немесе көрсетілетін қызметтерінің) көлемі, мың тонна х агроөнеркәсіптік кешеннің өткен жылғы өндірілген өніміне тауар өндірушінің бағасы, мың теңге.</w:t>
      </w:r>
    </w:p>
    <w:p>
      <w:pPr>
        <w:spacing w:after="0"/>
        <w:ind w:left="0"/>
        <w:jc w:val="both"/>
      </w:pPr>
      <w:r>
        <w:rPr>
          <w:rFonts w:ascii="Times New Roman"/>
          <w:b w:val="false"/>
          <w:i w:val="false"/>
          <w:color w:val="000000"/>
          <w:sz w:val="28"/>
        </w:rPr>
        <w:t>
      Алдыңғы 2 (екі) жыл қатарынан міндеттемелер орындалмаған жағдайда, ағымдағы күнтізбелік жылы субсидия алуға өтінім беру мүмкіндігі тоқтатылады.</w:t>
      </w:r>
    </w:p>
    <w:p>
      <w:pPr>
        <w:spacing w:after="0"/>
        <w:ind w:left="0"/>
        <w:jc w:val="both"/>
      </w:pPr>
      <w:r>
        <w:rPr>
          <w:rFonts w:ascii="Times New Roman"/>
          <w:b w:val="false"/>
          <w:i w:val="false"/>
          <w:color w:val="000000"/>
          <w:sz w:val="28"/>
        </w:rPr>
        <w:t xml:space="preserve">
      Еңсерілмейтін күштің (табиғи-климаттық жағдайлардың, фитосанитариялық және эпизоотиялық ахуалдың нашарлауы) салдарынан міндеттеме орындалмаған жағдайда, тауар өндіруші ЖАО-ға (көрсетілетін қызметті берушіге) осы фактіні растайтын құжаттардың бірін (Қазақстан Республикасы Экология және табиғи ресурстар министрлігінің "Қазгидромет" шаруашылық жүргізу құқығындағы республикалық мемлекеттік кәсіпорны берген ауа райы жағдайлары туралы анықтаманы және/немесе жергілікті атқарушы органның карантин немесе шектеу іс-шараларын белгілеу туралы шешімін және/немесе жануарлардың ауруын анықтау туралы сараптама актісін (сынақ хаттамасы) және/немесе егістіктердің зиянкестермен және өсімдіктердің ауруларымен зақымдануы туралы актіні) жібереді. </w:t>
      </w:r>
    </w:p>
    <w:p>
      <w:pPr>
        <w:spacing w:after="0"/>
        <w:ind w:left="0"/>
        <w:jc w:val="both"/>
      </w:pPr>
      <w:r>
        <w:rPr>
          <w:rFonts w:ascii="Times New Roman"/>
          <w:b w:val="false"/>
          <w:i w:val="false"/>
          <w:color w:val="000000"/>
          <w:sz w:val="28"/>
        </w:rPr>
        <w:t>
      Алдыңғы 2 (екі) жыл қатарынан еңсірілмейтін күштің мән-жайларының басталғанын растайтын құжаттар болмаған жағдайда, ағымдағы күнтізбелік жылы субсидиялар алуға өтінім беру мүмкіндігі тоқтатылады.</w:t>
      </w:r>
    </w:p>
    <w:p>
      <w:pPr>
        <w:spacing w:after="0"/>
        <w:ind w:left="0"/>
        <w:jc w:val="both"/>
      </w:pPr>
      <w:r>
        <w:rPr>
          <w:rFonts w:ascii="Times New Roman"/>
          <w:b w:val="false"/>
          <w:i w:val="false"/>
          <w:color w:val="000000"/>
          <w:sz w:val="28"/>
        </w:rPr>
        <w:t xml:space="preserve">
      Қазақстан Республикасы Стратегиялық жоспарлау және реформалар агенттігінің Ұлттық статистика бюросының ресми статистикалық ақпаратына сәйкес агроөнеркәсіптік кешеннің өткен жылғы өніміне тауар өндірушінің бағасы туралы деректерді есептік жылдан кейінгі жылдың 20 қаңтарына дейінгі мерзімде осы Қағидаларды әзірлеуші СМАЖ-да орналастырады. </w:t>
      </w:r>
    </w:p>
    <w:p>
      <w:pPr>
        <w:spacing w:after="0"/>
        <w:ind w:left="0"/>
        <w:jc w:val="both"/>
      </w:pPr>
      <w:r>
        <w:rPr>
          <w:rFonts w:ascii="Times New Roman"/>
          <w:b w:val="false"/>
          <w:i w:val="false"/>
          <w:color w:val="000000"/>
          <w:sz w:val="28"/>
        </w:rPr>
        <w:t>
      Агроөнеркәсіптік кешеннің өндірілген жалпы өнімінің (тауарларының немесе көрсетілетін қызметтерінің) көлемі туралы ақпаратты тауар өндіруші осы Қағидаларға 4-1-қосымшаға сәйкес нысан бойынша субсидиялауға өтінім бергенге дейін 20 қаңтардан бастап ағымдағы жылдың соңына дейінгі мерзімде жеке кабинетінде толтырады. Бұл көрсеткіш түзетілмеуі тиіс.</w:t>
      </w:r>
    </w:p>
    <w:p>
      <w:pPr>
        <w:spacing w:after="0"/>
        <w:ind w:left="0"/>
        <w:jc w:val="both"/>
      </w:pPr>
      <w:r>
        <w:rPr>
          <w:rFonts w:ascii="Times New Roman"/>
          <w:b w:val="false"/>
          <w:i w:val="false"/>
          <w:color w:val="000000"/>
          <w:sz w:val="28"/>
        </w:rPr>
        <w:t>
      Тауар өндірушінің міндеттемелерді орындау деңгейі СМАЖ-да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5" w:id="8"/>
    <w:p>
      <w:pPr>
        <w:spacing w:after="0"/>
        <w:ind w:left="0"/>
        <w:jc w:val="both"/>
      </w:pPr>
      <w:r>
        <w:rPr>
          <w:rFonts w:ascii="Times New Roman"/>
          <w:b w:val="false"/>
          <w:i w:val="false"/>
          <w:color w:val="000000"/>
          <w:sz w:val="28"/>
        </w:rPr>
        <w:t>
      "16. Асыл тұқымды өнімді (материалды) сатып алуды, мал басын/өнімді өткізуді растау СМАЖ-мен интеграцияланған электрондық шот-фактуралардың ақпараттық жүйесі (бұдан әрі – ЭШФ АЖ) арқылы электрондық шот-фактуралармен жүзеге асырылады.</w:t>
      </w:r>
    </w:p>
    <w:bookmarkEnd w:id="8"/>
    <w:p>
      <w:pPr>
        <w:spacing w:after="0"/>
        <w:ind w:left="0"/>
        <w:jc w:val="both"/>
      </w:pPr>
      <w:r>
        <w:rPr>
          <w:rFonts w:ascii="Times New Roman"/>
          <w:b w:val="false"/>
          <w:i w:val="false"/>
          <w:color w:val="000000"/>
          <w:sz w:val="28"/>
        </w:rPr>
        <w:t xml:space="preserve">
      Тауар өндіруші мал басын ЭШФ АЖ-ны пайдаланбайтын шетелдік өндірушіден тікелей сатып алған кезде, сатып алуға жұмсалған шығындар тауарларға арналған кедендік декларациямен (Еуразиялық экономикалық одаққа мүше болып табылмайтын үшінші елдерден) немесе "Салық және бюджетке төленетін басқа да міндетті төлемдер туралы" (Салық кодексі) Қазақстан Республикасы Кодексінің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салық органының белгісімен тауарларды әкелу және жанама салықтарды төлеу туралы өтінішпен (өтініштермен) (Еуразиялық экономикалық одаққа мүше мемлекеттердің аумақтарынан)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28" w:id="9"/>
    <w:p>
      <w:pPr>
        <w:spacing w:after="0"/>
        <w:ind w:left="0"/>
        <w:jc w:val="both"/>
      </w:pPr>
      <w:r>
        <w:rPr>
          <w:rFonts w:ascii="Times New Roman"/>
          <w:b w:val="false"/>
          <w:i w:val="false"/>
          <w:color w:val="000000"/>
          <w:sz w:val="28"/>
        </w:rPr>
        <w:t>
      "20. Өтінімді қалыптастыруды және тіркеуді тауар өндіруші жеке кабинетте мынадай тәртіппен жүргізеді:</w:t>
      </w:r>
    </w:p>
    <w:bookmarkEnd w:id="9"/>
    <w:p>
      <w:pPr>
        <w:spacing w:after="0"/>
        <w:ind w:left="0"/>
        <w:jc w:val="both"/>
      </w:pPr>
      <w:r>
        <w:rPr>
          <w:rFonts w:ascii="Times New Roman"/>
          <w:b w:val="false"/>
          <w:i w:val="false"/>
          <w:color w:val="000000"/>
          <w:sz w:val="28"/>
        </w:rPr>
        <w:t xml:space="preserve">
      1) мәліметтерді енгізе отырып, өтінім қалыптастырады, сондай-ақ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құжаттардың электрондық көшірмесін сканерлейді және қоса тіркейді;</w:t>
      </w:r>
    </w:p>
    <w:p>
      <w:pPr>
        <w:spacing w:after="0"/>
        <w:ind w:left="0"/>
        <w:jc w:val="both"/>
      </w:pPr>
      <w:r>
        <w:rPr>
          <w:rFonts w:ascii="Times New Roman"/>
          <w:b w:val="false"/>
          <w:i w:val="false"/>
          <w:color w:val="000000"/>
          <w:sz w:val="28"/>
        </w:rPr>
        <w:t>
      2) өтінімді СМАЖ-да:</w:t>
      </w:r>
    </w:p>
    <w:p>
      <w:pPr>
        <w:spacing w:after="0"/>
        <w:ind w:left="0"/>
        <w:jc w:val="both"/>
      </w:pPr>
      <w:r>
        <w:rPr>
          <w:rFonts w:ascii="Times New Roman"/>
          <w:b w:val="false"/>
          <w:i w:val="false"/>
          <w:color w:val="000000"/>
          <w:sz w:val="28"/>
        </w:rPr>
        <w:t>
      тауар өндірушінің;</w:t>
      </w:r>
    </w:p>
    <w:p>
      <w:pPr>
        <w:spacing w:after="0"/>
        <w:ind w:left="0"/>
        <w:jc w:val="both"/>
      </w:pPr>
      <w:r>
        <w:rPr>
          <w:rFonts w:ascii="Times New Roman"/>
          <w:b w:val="false"/>
          <w:i w:val="false"/>
          <w:color w:val="000000"/>
          <w:sz w:val="28"/>
        </w:rPr>
        <w:t>
      нотариус тағайындайтын мұраны сенімгерлікпен басқарушының (тауар өндіруші қайтыс болған жағдайда) ЭЦҚ-сын қою арқылы тіркейді.</w:t>
      </w:r>
    </w:p>
    <w:bookmarkStart w:name="z33" w:id="10"/>
    <w:p>
      <w:pPr>
        <w:spacing w:after="0"/>
        <w:ind w:left="0"/>
        <w:jc w:val="both"/>
      </w:pPr>
      <w:r>
        <w:rPr>
          <w:rFonts w:ascii="Times New Roman"/>
          <w:b w:val="false"/>
          <w:i w:val="false"/>
          <w:color w:val="000000"/>
          <w:sz w:val="28"/>
        </w:rPr>
        <w:t xml:space="preserve">
      21. ЭЦҚ қойылғаннан кейін өтінім ЖАО-ның (көрсетілетін қызметті берушінің) Жеке кабинетінде қолжетімді болады. ЖАО (көрсетілетін қызметті беруші) өтінім келіп түскен сәттен бастап 2 (екі) жұмыс күні ішінде деректердің және қоса берілген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құжаттардың толықтығына тексеруді жүзеге асырады. Сәйкес болған жағдайда, өтінім мақұлдануға жатады, ЖАО (көрсетілетін қызметті берушінің) жауапты орындаушысының ЭЦҚ-сы қойылады және мақұлданған өтінімдер тізіліміне (күту парағына) барып түседі, сондай-ақ ЖАО (көрсетілетін қызметті беруші)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субсидиялау алуға арналған өтінімді қарау нәтижелері туралы хабарлама жібереді.</w:t>
      </w:r>
    </w:p>
    <w:bookmarkEnd w:id="10"/>
    <w:p>
      <w:pPr>
        <w:spacing w:after="0"/>
        <w:ind w:left="0"/>
        <w:jc w:val="both"/>
      </w:pPr>
      <w:r>
        <w:rPr>
          <w:rFonts w:ascii="Times New Roman"/>
          <w:b w:val="false"/>
          <w:i w:val="false"/>
          <w:color w:val="000000"/>
          <w:sz w:val="28"/>
        </w:rPr>
        <w:t>
      Өтінімдерді қарау және мақұлданған өтінімдер бойынша субсидияларды төлеу өтінімдерді тіркеу күні мен уақытына сәйкес кезектілік тәртібімен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6" w:id="11"/>
    <w:p>
      <w:pPr>
        <w:spacing w:after="0"/>
        <w:ind w:left="0"/>
        <w:jc w:val="both"/>
      </w:pPr>
      <w:r>
        <w:rPr>
          <w:rFonts w:ascii="Times New Roman"/>
          <w:b w:val="false"/>
          <w:i w:val="false"/>
          <w:color w:val="000000"/>
          <w:sz w:val="28"/>
        </w:rPr>
        <w:t>
      "24. Тиісті бағыт бойынша қаражат болған жағдайда, ЖАО (көрсетілетін қызметті беруші) өтінім мақұлданғаннан кейін 2 (екі) жұмыс күні ішінде ай сайынғы қаржыландыру жоспарын ескере отырып, "Қазынашылық-Клиент" ақпараттық жүйесіне жүктелетін субсидияларды төлеуге арналған шоттарды СМАЖ-да қалыптастырады.</w:t>
      </w:r>
    </w:p>
    <w:bookmarkEnd w:id="11"/>
    <w:p>
      <w:pPr>
        <w:spacing w:after="0"/>
        <w:ind w:left="0"/>
        <w:jc w:val="both"/>
      </w:pPr>
      <w:r>
        <w:rPr>
          <w:rFonts w:ascii="Times New Roman"/>
          <w:b w:val="false"/>
          <w:i w:val="false"/>
          <w:color w:val="000000"/>
          <w:sz w:val="28"/>
        </w:rPr>
        <w:t>
      Субсидия көлемі тиісті айға арналған Қаржыландыру жоспарында көзделген бюджеттік қаражат көлемінен асатын өтінімдер бойынша субсидияларды төлеу өтінімдердің келіп түскен күніне сәйкес кезектілік бойынша келесі айда жүзеге асырылады.</w:t>
      </w:r>
    </w:p>
    <w:p>
      <w:pPr>
        <w:spacing w:after="0"/>
        <w:ind w:left="0"/>
        <w:jc w:val="both"/>
      </w:pPr>
      <w:r>
        <w:rPr>
          <w:rFonts w:ascii="Times New Roman"/>
          <w:b w:val="false"/>
          <w:i w:val="false"/>
          <w:color w:val="000000"/>
          <w:sz w:val="28"/>
        </w:rPr>
        <w:t>
      Екінші деңгейдегі банктің ағымдағы шотының деректемелері туралы қате мәліметтерге байланысты төлеуге шоттар қайтарылған жағдайда, ЖАО (көрсетілетін қызметті беруші) тауар өндірушіден екінші деңгейдегі банк шотының деректемелерін өзгертуге арналған қосымша өтініш негізінде ағымдағы өтінім бойынша СМАЖ-да екінші деңгейдегі банктің деректемелеріне тиісті өзгерістер енгізеді.";</w:t>
      </w:r>
    </w:p>
    <w:bookmarkStart w:name="z39" w:id="12"/>
    <w:p>
      <w:pPr>
        <w:spacing w:after="0"/>
        <w:ind w:left="0"/>
        <w:jc w:val="both"/>
      </w:pPr>
      <w:r>
        <w:rPr>
          <w:rFonts w:ascii="Times New Roman"/>
          <w:b w:val="false"/>
          <w:i w:val="false"/>
          <w:color w:val="000000"/>
          <w:sz w:val="28"/>
        </w:rPr>
        <w:t>
      мынадай мазмұндағы 24-1 және 24-2-тармақтармен толықтырылсын:</w:t>
      </w:r>
    </w:p>
    <w:bookmarkEnd w:id="12"/>
    <w:bookmarkStart w:name="z40" w:id="13"/>
    <w:p>
      <w:pPr>
        <w:spacing w:after="0"/>
        <w:ind w:left="0"/>
        <w:jc w:val="both"/>
      </w:pPr>
      <w:r>
        <w:rPr>
          <w:rFonts w:ascii="Times New Roman"/>
          <w:b w:val="false"/>
          <w:i w:val="false"/>
          <w:color w:val="000000"/>
          <w:sz w:val="28"/>
        </w:rPr>
        <w:t>
      "24-1. Өтінімді толық қанағаттандыру үшін қаражат жеткіліксіз болған жағдайда, ЖАО (көрсетілетін қызметті беруші) СМАЖ арқылы тауар өндірушінің жеке кабинетіне тиесілі субсидияларды ішінара төлеу жөнінде ұсыныс жолдайды. Тауар өндірушінің ұсынысы 2 (екі) күн ішінде қабылданады/қабылданбайды. Тауар өндіруші келіскен кезде ЖАО жіберілген ұсынысқа сәйкес төлем жүргізеді. Тиесілі субсидиялардың қалғаны қаражатты субсидиялар түрлері арасында қайта бөлу және (немесе) ағымдағы/келесі қаржы жылында (жылдарында) бюджет қаражатын бөлу кезінде төленеді.</w:t>
      </w:r>
    </w:p>
    <w:bookmarkEnd w:id="13"/>
    <w:p>
      <w:pPr>
        <w:spacing w:after="0"/>
        <w:ind w:left="0"/>
        <w:jc w:val="both"/>
      </w:pPr>
      <w:r>
        <w:rPr>
          <w:rFonts w:ascii="Times New Roman"/>
          <w:b w:val="false"/>
          <w:i w:val="false"/>
          <w:color w:val="000000"/>
          <w:sz w:val="28"/>
        </w:rPr>
        <w:t>
      Тауар өндіруші ішінара төлеу туралы ұсынысты қабылдамаған кезде немесе 2 (екі) күн өткеннен кейін ұсыныс күту парағына сәйкес келесі тауар өндірушіге жіберіледі.</w:t>
      </w:r>
    </w:p>
    <w:bookmarkStart w:name="z42" w:id="14"/>
    <w:p>
      <w:pPr>
        <w:spacing w:after="0"/>
        <w:ind w:left="0"/>
        <w:jc w:val="both"/>
      </w:pPr>
      <w:r>
        <w:rPr>
          <w:rFonts w:ascii="Times New Roman"/>
          <w:b w:val="false"/>
          <w:i w:val="false"/>
          <w:color w:val="000000"/>
          <w:sz w:val="28"/>
        </w:rPr>
        <w:t>
      24-2. Ағымдағы қаржы жылында өтінімдерді қанағаттандыру үшін қаражат болмаған жағдайда, субсидия алуға мақұлданған өтінімдер ағымдағы қаржы жылында қосымша бюджет қаражаты бөлінген кезде және (немесе) қаражатты субсидиялар түрлері арасында қайта бөлу кезінде төленуге тиіс. Ағымдағы қаржы жылында қосымша бюджет қаражаты болмаған жағдайда, күту парағына келіп түскен өтінімдер бойынша субсидиялар төлеу келесі қаржы жылында (жылдарында)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44" w:id="15"/>
    <w:p>
      <w:pPr>
        <w:spacing w:after="0"/>
        <w:ind w:left="0"/>
        <w:jc w:val="both"/>
      </w:pPr>
      <w:r>
        <w:rPr>
          <w:rFonts w:ascii="Times New Roman"/>
          <w:b w:val="false"/>
          <w:i w:val="false"/>
          <w:color w:val="000000"/>
          <w:sz w:val="28"/>
        </w:rPr>
        <w:t>
      "25. Аудандық ауыл шаруашылығы бөлімдері (бұдан әрі – ААШБ) СМАЖ арқылы "Міндеттемелердің орындалу мониторингі" бөлімінде субсидияланған мал басының сақталу мониторингін жүзеге асырады.</w:t>
      </w:r>
    </w:p>
    <w:bookmarkEnd w:id="15"/>
    <w:p>
      <w:pPr>
        <w:spacing w:after="0"/>
        <w:ind w:left="0"/>
        <w:jc w:val="both"/>
      </w:pPr>
      <w:r>
        <w:rPr>
          <w:rFonts w:ascii="Times New Roman"/>
          <w:b w:val="false"/>
          <w:i w:val="false"/>
          <w:color w:val="000000"/>
          <w:sz w:val="28"/>
        </w:rPr>
        <w:t>
      ААШБ тауар өндірушінің мәлімделген мал басының сақталуын (мал шығынының зоотехникалық нормасын қоспағанда) және субсидиялауға берілген өтінім шеңберінде оның мақсатты пайдаланылуын қамтамасыз ету бойынша қабылдаған міндетін бұзғанын анықтаған жағдайда, ААШБ субсидиялар алуға берілген өтінім шеңберінде тауар өндірушінің қабылдаған міндеттемені бұзу фактісі (фактілері) анықталған күннен бастап отыз жұмыс күні ішінде тауар өндірушіге субсидия сомасын, қайтару мерзімін, тиіс Қазақстан Республикасының бюджеттік сыныптамасының қаражатты қайтаруды жүзеге асыру бойынша кодын, қаражат аударылатын банктік шоттың деректемелерін көрсете отырып алынған субсидиялар сомасын жергілікті бюджетке қайтару туралы хабарлама жібереді.</w:t>
      </w:r>
    </w:p>
    <w:p>
      <w:pPr>
        <w:spacing w:after="0"/>
        <w:ind w:left="0"/>
        <w:jc w:val="both"/>
      </w:pPr>
      <w:r>
        <w:rPr>
          <w:rFonts w:ascii="Times New Roman"/>
          <w:b w:val="false"/>
          <w:i w:val="false"/>
          <w:color w:val="000000"/>
          <w:sz w:val="28"/>
        </w:rPr>
        <w:t>
      Алынған субсидия сомасын қайтару туралы хабарлама хатпен тауар өндірушінің тіркелген жеріне, сондай-ақ СМАЖ-дағы "жеке кабинетіне" жіберіледі. Хат келіп түскен немесе хабарлама электрондық жүйеде оқылған сәттен бастап хабарлама жеткізілді деп есептелінеді.</w:t>
      </w:r>
    </w:p>
    <w:p>
      <w:pPr>
        <w:spacing w:after="0"/>
        <w:ind w:left="0"/>
        <w:jc w:val="both"/>
      </w:pPr>
      <w:r>
        <w:rPr>
          <w:rFonts w:ascii="Times New Roman"/>
          <w:b w:val="false"/>
          <w:i w:val="false"/>
          <w:color w:val="000000"/>
          <w:sz w:val="28"/>
        </w:rPr>
        <w:t xml:space="preserve">
      Тауар өндіруші субсидиялауға берілген өтінім шеңберінде қабылданған міндеттемені бұзғаны расталған жағдайда, әрбір сақталмаған мал басы үшін қаражат сомасы қайтарылуы тиіс. Алынған субсидия сомасын тауар өндіруші хабарламаны алған күннен бастап тоқсан жұмыс күні ішінде жергілікті бюджетке қайтаруы тиіс. </w:t>
      </w:r>
    </w:p>
    <w:p>
      <w:pPr>
        <w:spacing w:after="0"/>
        <w:ind w:left="0"/>
        <w:jc w:val="both"/>
      </w:pPr>
      <w:r>
        <w:rPr>
          <w:rFonts w:ascii="Times New Roman"/>
          <w:b w:val="false"/>
          <w:i w:val="false"/>
          <w:color w:val="000000"/>
          <w:sz w:val="28"/>
        </w:rPr>
        <w:t xml:space="preserve">
      Хабарламада көрсетілген сомалар толық немесе ішінара аударылмаған жағдайда, ААШБ сот тәртібімен қаражатты қайтару жөнінде шаралар қабылдау үшін облыстың ауыл шаруашылығы басқармасына материалдар жібереді. </w:t>
      </w:r>
    </w:p>
    <w:p>
      <w:pPr>
        <w:spacing w:after="0"/>
        <w:ind w:left="0"/>
        <w:jc w:val="both"/>
      </w:pPr>
      <w:r>
        <w:rPr>
          <w:rFonts w:ascii="Times New Roman"/>
          <w:b w:val="false"/>
          <w:i w:val="false"/>
          <w:color w:val="000000"/>
          <w:sz w:val="28"/>
        </w:rPr>
        <w:t xml:space="preserve">
      Астана, Алматы және Шымкент қалалары бойынша мiндеттемелердiң орындалуын мониторингтеуді, сондай-ақ қаражатты қайтару жөнiндегi шараларды осы әкiмшiлiк аумақтық бiрлiктердiң ЖАО-лары (көрсетілетін қызметті беруші) жүзеге асырады. </w:t>
      </w:r>
    </w:p>
    <w:p>
      <w:pPr>
        <w:spacing w:after="0"/>
        <w:ind w:left="0"/>
        <w:jc w:val="both"/>
      </w:pPr>
      <w:r>
        <w:rPr>
          <w:rFonts w:ascii="Times New Roman"/>
          <w:b w:val="false"/>
          <w:i w:val="false"/>
          <w:color w:val="000000"/>
          <w:sz w:val="28"/>
        </w:rPr>
        <w:t>
      Тауар өндіруші берілген өтінім шеңберінде көзделген міндеттемелерді бұзған жағдайда, тауар өндіруші өзінің алдыңғы міндеттемелерін орындағаннан кейін ғана (сақталмаған мал басы үшін субсидиялар қайтарылғаннан кейін) жаңа өтінім беруге мүмкіндігі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4-1-қосымшамен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54" w:id="16"/>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16"/>
    <w:bookmarkStart w:name="z55"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7"/>
    <w:bookmarkStart w:name="z56" w:id="1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8"/>
    <w:bookmarkStart w:name="z57"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2025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тоғызыншы, оныншы, он бірінші, он екінші, он үшінші, он төртінші, он бесінші, он алтыншы, он жетінші, он сегізінші және қырық сегізінші абзацтарын қоспағанда, 2024 жылғы 1 шілдеден бастап қолданысқа енгізіледі және ресми жариялануға тиіс.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25 маусымдағы</w:t>
            </w:r>
            <w:r>
              <w:br/>
            </w:r>
            <w:r>
              <w:rPr>
                <w:rFonts w:ascii="Times New Roman"/>
                <w:b w:val="false"/>
                <w:i w:val="false"/>
                <w:color w:val="000000"/>
                <w:sz w:val="20"/>
              </w:rPr>
              <w:t>№ 217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77" w:id="20"/>
    <w:p>
      <w:pPr>
        <w:spacing w:after="0"/>
        <w:ind w:left="0"/>
        <w:jc w:val="left"/>
      </w:pPr>
      <w:r>
        <w:rPr>
          <w:rFonts w:ascii="Times New Roman"/>
          <w:b/>
          <w:i w:val="false"/>
          <w:color w:val="000000"/>
        </w:rPr>
        <w:t xml:space="preserve"> Субсидиялар бағыттары мен нормативтерінің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тұқымдық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ет-сүт бағытындағы отандық асыл тұқымды тұқымдық бұқа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елдерінен, Украинадан әкелінген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Австралиядан, Солтүстік және Оңтүстік Америка елдерінен, Еуропа елдерінен әкелінген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бордақылауға немесе ет өңдеу кәсіпорындарына союға өткізілген ірі қара малдың еркек дарағының (оның ішінде сүтті немесе сүтті-етті асыл тұқымды еркек дарақтар)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салмақтың килограмы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 кәсіпорындарының сиыр етін өткізу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сиыр етінің килограмы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асыл тұқымды бұқаның ұрығын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жынысты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елдерінен, Украинадан әкелінген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Австралиядан, Солтүстік және Оңтүстік Америка елдерінен, Еуропа елдерінен әкелінген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өндірісінің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бастан басталатын бағымдағы сиырлары бар шаруашылықтар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өзінің өңдеу кәсіпорнына немесе цехына орны ауыстырылған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бастан басталатын бағымдағы сиырлары бар шаруашылықтар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50 бастан басталатын бағымдағы сиырлары бар шаруашылықтар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кәсіпорнына немесе цехына өткізілген килограмм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эмбриондарының сатып алу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асыл тұқымды жануарлардың ұрығы мен эмбриондарын өткізу жөнiндегi дистрибьютерлік орталықтардың және ұрықтандырушы-техниктердің тауар өндірушілердің және ауыл шаруашылығы кооперативтеріндегі ірі қара малдың аналық басын қолдан ұрықтандыру бойынша көрсеткен қызметтерінің құнын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етін өндіру құнын төмендету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өзінің өңдеу кәсіпорнына немесе цехына орны ауыстырылған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 басын сатып алу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бордақылауға немесе ет өңдеу кәсіпорындарына союға өткізілген ұсақ малдың еркек дарағының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эмбриондарын сатып алу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асыл тұқымды жануарлардың ұрығы мен эмбриондарын өткізу жөнiндегi дистрибьютерлік орталықтардың және ұрықтандырушы-техниктердің тауар өндірушілердің және ауыл шаруашылығы кооперативтеріндегі аналық қой басын қолдан ұрықтандыру бойынша көрсеткен қызметтерінің құнын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бағытындағы асыл тұқымды тұқымдық айғырлар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тауарлық шошқалардың аналық және мал басын толықтыратын бастарымен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Бас/жылына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ерекшеліктері мен мамандануын ескере отырып, ЖАО-ның (көрсетілетін қызметті берушінің) қалауы бойынша жергілікті бюджеттен бөлінетін бюджет қаражаты есебінен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басымен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Баларалары ұяларымен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Баларалары ұясы/жылына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басының азығына жұмсалған шығындар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басын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мен өңдеудің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мен өңдеудің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both"/>
      </w:pPr>
      <w:r>
        <w:rPr>
          <w:rFonts w:ascii="Times New Roman"/>
          <w:b w:val="false"/>
          <w:i w:val="false"/>
          <w:color w:val="000000"/>
          <w:sz w:val="28"/>
        </w:rPr>
        <w:t xml:space="preserve">
      "Ауыл шаруашылығы жануарлары басының азығына жұмсалатын шығындар құнын арзандату" бағыты бойынша субсидиялау гидрометеорологиялық қызмет растаған, өңірде азық дайындауға теріс әсер еткен төтенше жағдай жарияланған немесе қалыптан тыс ауа райы жағдайлары болған кезде ғана жүзеге асырылады. 2024 жылғы 1 қаңтардан бастап бұл талап Атырау, Маңғыстау және Қызылорда облыстарында орналасқан тауарлық сүт фермаларындағы аналық мал басына қолданылмайды. </w:t>
      </w:r>
    </w:p>
    <w:p>
      <w:pPr>
        <w:spacing w:after="0"/>
        <w:ind w:left="0"/>
        <w:jc w:val="both"/>
      </w:pPr>
      <w:r>
        <w:rPr>
          <w:rFonts w:ascii="Times New Roman"/>
          <w:b w:val="false"/>
          <w:i w:val="false"/>
          <w:color w:val="000000"/>
          <w:sz w:val="28"/>
        </w:rPr>
        <w:t xml:space="preserve">
      "Ауыл шаруашылығы жануарлары басының азығына жұмсалған шығындар құнын арзандату" бағыты бойынша субсидиялау қосымша бюджет қаражаты бөлінген кезде жүзеге асырылады. </w:t>
      </w:r>
    </w:p>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50%-на дейін белгіленген нормативтер мөлшерінде субсидияланады.</w:t>
      </w:r>
    </w:p>
    <w:p>
      <w:pPr>
        <w:spacing w:after="0"/>
        <w:ind w:left="0"/>
        <w:jc w:val="both"/>
      </w:pPr>
      <w:r>
        <w:rPr>
          <w:rFonts w:ascii="Times New Roman"/>
          <w:b w:val="false"/>
          <w:i w:val="false"/>
          <w:color w:val="000000"/>
          <w:sz w:val="28"/>
        </w:rPr>
        <w:t xml:space="preserve">
      Асыл тұқымды аталық малды сатып алуды субсидиялау тек тауар өндірушіде (асыл тұқымдық орталықтарды, асыл тұқымды бұқаларды тауарлық табындарға/шаруашылықтарға жалға беретін бордақылау алаңдарын қоспағанда) аналық мал басы болған жағдайда ғана жүзеге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25 маусымдағы</w:t>
            </w:r>
            <w:r>
              <w:br/>
            </w:r>
            <w:r>
              <w:rPr>
                <w:rFonts w:ascii="Times New Roman"/>
                <w:b w:val="false"/>
                <w:i w:val="false"/>
                <w:color w:val="000000"/>
                <w:sz w:val="20"/>
              </w:rPr>
              <w:t>№ 217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84" w:id="21"/>
    <w:p>
      <w:pPr>
        <w:spacing w:after="0"/>
        <w:ind w:left="0"/>
        <w:jc w:val="left"/>
      </w:pPr>
      <w:r>
        <w:rPr>
          <w:rFonts w:ascii="Times New Roman"/>
          <w:b/>
          <w:i w:val="false"/>
          <w:color w:val="000000"/>
        </w:rPr>
        <w:t xml:space="preserve"> Субсидиялар алуға үміткер тауар өндірушілерге қойылатын өлшемшарттар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шарттарына сәйкестігін субсидиялаудың мемлекеттік ақпараттық жүйесінде (бұдан әрі – СМАЖ) тексеру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ет-сүт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15 сәуірінен 20 желтоқсанына дейін (қоса алғанда)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тауарлық аналық 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(2025 жылдың 1 қаңтарынан бастап қолданыста). </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xml:space="preserve">
3. Өтінім беру сәтінде АЖБ және САТЖАҚ-да аналық мал басының тіркелген болуы (ауыл шаруашылығы кооперативтері үшін – ауыл шаруашылығы кооперативінің немесе кооператив мүшелерінің атында тіркелген болуы). </w:t>
            </w:r>
          </w:p>
          <w:p>
            <w:pPr>
              <w:spacing w:after="20"/>
              <w:ind w:left="20"/>
              <w:jc w:val="both"/>
            </w:pPr>
            <w:r>
              <w:rPr>
                <w:rFonts w:ascii="Times New Roman"/>
                <w:b w:val="false"/>
                <w:i w:val="false"/>
                <w:color w:val="000000"/>
                <w:sz w:val="20"/>
              </w:rPr>
              <w:t xml:space="preserve">
5. Мына әдістердің біреуі немесе бірнешеуі арқылы мал басының өсімін молайту: </w:t>
            </w:r>
          </w:p>
          <w:p>
            <w:pPr>
              <w:spacing w:after="20"/>
              <w:ind w:left="20"/>
              <w:jc w:val="both"/>
            </w:pPr>
            <w:r>
              <w:rPr>
                <w:rFonts w:ascii="Times New Roman"/>
                <w:b w:val="false"/>
                <w:i w:val="false"/>
                <w:color w:val="000000"/>
                <w:sz w:val="20"/>
              </w:rPr>
              <w:t xml:space="preserve">
5.1. Еркін шағылыстыру жүргізілгенде: </w:t>
            </w:r>
          </w:p>
          <w:p>
            <w:pPr>
              <w:spacing w:after="20"/>
              <w:ind w:left="20"/>
              <w:jc w:val="both"/>
            </w:pPr>
            <w:r>
              <w:rPr>
                <w:rFonts w:ascii="Times New Roman"/>
                <w:b w:val="false"/>
                <w:i w:val="false"/>
                <w:color w:val="000000"/>
                <w:sz w:val="20"/>
              </w:rPr>
              <w:t>
1) пайдаланылған асыл тұқымды тұқымдық бұқалардың АЖБ-да және САТЖАҚ-да тіркелген болуы;</w:t>
            </w:r>
          </w:p>
          <w:p>
            <w:pPr>
              <w:spacing w:after="20"/>
              <w:ind w:left="20"/>
              <w:jc w:val="both"/>
            </w:pPr>
            <w:r>
              <w:rPr>
                <w:rFonts w:ascii="Times New Roman"/>
                <w:b w:val="false"/>
                <w:i w:val="false"/>
                <w:color w:val="000000"/>
                <w:sz w:val="20"/>
              </w:rPr>
              <w:t xml:space="preserve">
2) бір асыл тұқымды тұқымдық бұқаға – кемінде 20 және 30-дан аспайтын аналық мал басы (қоса алғанда) болу қажет; </w:t>
            </w:r>
          </w:p>
          <w:p>
            <w:pPr>
              <w:spacing w:after="20"/>
              <w:ind w:left="20"/>
              <w:jc w:val="both"/>
            </w:pPr>
            <w:r>
              <w:rPr>
                <w:rFonts w:ascii="Times New Roman"/>
                <w:b w:val="false"/>
                <w:i w:val="false"/>
                <w:color w:val="000000"/>
                <w:sz w:val="20"/>
              </w:rPr>
              <w:t>
3) тұқымдық бұқалар мынадай талаптарға сай болуы тиіс:</w:t>
            </w:r>
          </w:p>
          <w:p>
            <w:pPr>
              <w:spacing w:after="20"/>
              <w:ind w:left="20"/>
              <w:jc w:val="both"/>
            </w:pPr>
            <w:r>
              <w:rPr>
                <w:rFonts w:ascii="Times New Roman"/>
                <w:b w:val="false"/>
                <w:i w:val="false"/>
                <w:color w:val="000000"/>
                <w:sz w:val="20"/>
              </w:rPr>
              <w:t>
жасы ағымдағы жылдың 1 маусымына 12 айға толған болуы керек;</w:t>
            </w:r>
          </w:p>
          <w:p>
            <w:pPr>
              <w:spacing w:after="20"/>
              <w:ind w:left="20"/>
              <w:jc w:val="both"/>
            </w:pPr>
            <w:r>
              <w:rPr>
                <w:rFonts w:ascii="Times New Roman"/>
                <w:b w:val="false"/>
                <w:i w:val="false"/>
                <w:color w:val="000000"/>
                <w:sz w:val="20"/>
              </w:rPr>
              <w:t>
қатарынан екі шағылыстыру маусымынан артық пайдаланылмаған;</w:t>
            </w:r>
          </w:p>
          <w:p>
            <w:pPr>
              <w:spacing w:after="20"/>
              <w:ind w:left="20"/>
              <w:jc w:val="both"/>
            </w:pPr>
            <w:r>
              <w:rPr>
                <w:rFonts w:ascii="Times New Roman"/>
                <w:b w:val="false"/>
                <w:i w:val="false"/>
                <w:color w:val="000000"/>
                <w:sz w:val="20"/>
              </w:rPr>
              <w:t>
бұрын тұқымдық түрлендіруде пайдаланылмаған.</w:t>
            </w:r>
          </w:p>
          <w:p>
            <w:pPr>
              <w:spacing w:after="20"/>
              <w:ind w:left="20"/>
              <w:jc w:val="both"/>
            </w:pPr>
            <w:r>
              <w:rPr>
                <w:rFonts w:ascii="Times New Roman"/>
                <w:b w:val="false"/>
                <w:i w:val="false"/>
                <w:color w:val="000000"/>
                <w:sz w:val="20"/>
              </w:rPr>
              <w:t>
5.2. Қолдан ұрықтандыру жүргізілгенде:</w:t>
            </w:r>
          </w:p>
          <w:p>
            <w:pPr>
              <w:spacing w:after="20"/>
              <w:ind w:left="20"/>
              <w:jc w:val="both"/>
            </w:pPr>
            <w:r>
              <w:rPr>
                <w:rFonts w:ascii="Times New Roman"/>
                <w:b w:val="false"/>
                <w:i w:val="false"/>
                <w:color w:val="000000"/>
                <w:sz w:val="20"/>
              </w:rPr>
              <w:t>
1) ұрықтары пайдаланылған тұқымдық бұқалардың САТЖАҚ-да тіркелген болуы;</w:t>
            </w:r>
          </w:p>
          <w:p>
            <w:pPr>
              <w:spacing w:after="20"/>
              <w:ind w:left="20"/>
              <w:jc w:val="both"/>
            </w:pPr>
            <w:r>
              <w:rPr>
                <w:rFonts w:ascii="Times New Roman"/>
                <w:b w:val="false"/>
                <w:i w:val="false"/>
                <w:color w:val="000000"/>
                <w:sz w:val="20"/>
              </w:rPr>
              <w:t>
2) толық шағылыстыру үшін пайдаланылған асыл тұқымды тұқымдық бұқалардың АЖБ және САТЖАҚ-да тіркелген болуы, олар мынадай талаптарға сәйкес келуі тиіс:</w:t>
            </w:r>
          </w:p>
          <w:p>
            <w:pPr>
              <w:spacing w:after="20"/>
              <w:ind w:left="20"/>
              <w:jc w:val="both"/>
            </w:pPr>
            <w:r>
              <w:rPr>
                <w:rFonts w:ascii="Times New Roman"/>
                <w:b w:val="false"/>
                <w:i w:val="false"/>
                <w:color w:val="000000"/>
                <w:sz w:val="20"/>
              </w:rPr>
              <w:t>
жасы ағымдағы жылдың 1 маусымына 12 айға толған;</w:t>
            </w:r>
          </w:p>
          <w:p>
            <w:pPr>
              <w:spacing w:after="20"/>
              <w:ind w:left="20"/>
              <w:jc w:val="both"/>
            </w:pPr>
            <w:r>
              <w:rPr>
                <w:rFonts w:ascii="Times New Roman"/>
                <w:b w:val="false"/>
                <w:i w:val="false"/>
                <w:color w:val="000000"/>
                <w:sz w:val="20"/>
              </w:rPr>
              <w:t>
қатарынан екі шағылыстыру маусымынан артық пайдаланылмаған;</w:t>
            </w:r>
          </w:p>
          <w:p>
            <w:pPr>
              <w:spacing w:after="20"/>
              <w:ind w:left="20"/>
              <w:jc w:val="both"/>
            </w:pPr>
            <w:r>
              <w:rPr>
                <w:rFonts w:ascii="Times New Roman"/>
                <w:b w:val="false"/>
                <w:i w:val="false"/>
                <w:color w:val="000000"/>
                <w:sz w:val="20"/>
              </w:rPr>
              <w:t>
бұрын селекциялық және асыл тұқымдық жұмыста пайдаланылмаған;</w:t>
            </w:r>
          </w:p>
          <w:p>
            <w:pPr>
              <w:spacing w:after="20"/>
              <w:ind w:left="20"/>
              <w:jc w:val="both"/>
            </w:pPr>
            <w:r>
              <w:rPr>
                <w:rFonts w:ascii="Times New Roman"/>
                <w:b w:val="false"/>
                <w:i w:val="false"/>
                <w:color w:val="000000"/>
                <w:sz w:val="20"/>
              </w:rPr>
              <w:t>
1 бұқаға түсетін жүктеме нормативі 100 аналық бастан аспайды.</w:t>
            </w:r>
          </w:p>
          <w:p>
            <w:pPr>
              <w:spacing w:after="20"/>
              <w:ind w:left="20"/>
              <w:jc w:val="both"/>
            </w:pPr>
            <w:r>
              <w:rPr>
                <w:rFonts w:ascii="Times New Roman"/>
                <w:b w:val="false"/>
                <w:i w:val="false"/>
                <w:color w:val="000000"/>
                <w:sz w:val="20"/>
              </w:rPr>
              <w:t xml:space="preserve">
3)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 </w:t>
            </w:r>
          </w:p>
          <w:p>
            <w:pPr>
              <w:spacing w:after="20"/>
              <w:ind w:left="20"/>
              <w:jc w:val="both"/>
            </w:pPr>
            <w:r>
              <w:rPr>
                <w:rFonts w:ascii="Times New Roman"/>
                <w:b w:val="false"/>
                <w:i w:val="false"/>
                <w:color w:val="000000"/>
                <w:sz w:val="20"/>
              </w:rPr>
              <w:t xml:space="preserve">
4) САТЖАҚ-да ұрықтандырушы-техниктің/ асыл тұқымдық/дистрибьютерлік орталықтың қолдан ұрықтандыруды жүргізу фактісін және аналық мал басының буаз болу фактісінің расталған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бірыңғай автоматтандырылған жүйесімен (бұдан әрі – ББАЖ), жылжымайтын мүліктің бірыңғай мемлекеттік кадастрының ақпараттық жүйесі (бұдан әрі – ЖМБМКАЖ), селекциялық және асыл тұқымдық жұмыстың ақпараттық қорымен</w:t>
            </w:r>
          </w:p>
          <w:p>
            <w:pPr>
              <w:spacing w:after="20"/>
              <w:ind w:left="20"/>
              <w:jc w:val="both"/>
            </w:pPr>
            <w:r>
              <w:rPr>
                <w:rFonts w:ascii="Times New Roman"/>
                <w:b w:val="false"/>
                <w:i w:val="false"/>
                <w:color w:val="000000"/>
                <w:sz w:val="20"/>
              </w:rPr>
              <w:t>
(бұдан әрі – САТЖАҚ) және ауыл шаруашылығы жануарларын бірдейлендіру жөніндегі дерекқормен (бұдан әрі – АЖБ) интеграциялық өзара әрекеттесу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(2025 жылдың 1 қаңтарынан бастап қолданыста). </w:t>
            </w:r>
          </w:p>
          <w:p>
            <w:pPr>
              <w:spacing w:after="20"/>
              <w:ind w:left="20"/>
              <w:jc w:val="both"/>
            </w:pPr>
            <w:r>
              <w:rPr>
                <w:rFonts w:ascii="Times New Roman"/>
                <w:b w:val="false"/>
                <w:i w:val="false"/>
                <w:color w:val="000000"/>
                <w:sz w:val="20"/>
              </w:rPr>
              <w:t>
2. Ауыл шаруашылығы мақсатындағы жерлердің болуы.</w:t>
            </w:r>
          </w:p>
          <w:p>
            <w:pPr>
              <w:spacing w:after="20"/>
              <w:ind w:left="20"/>
              <w:jc w:val="both"/>
            </w:pPr>
            <w:r>
              <w:rPr>
                <w:rFonts w:ascii="Times New Roman"/>
                <w:b w:val="false"/>
                <w:i w:val="false"/>
                <w:color w:val="000000"/>
                <w:sz w:val="20"/>
              </w:rPr>
              <w:t xml:space="preserve">
3. Аналық мал басын АЖБ және САТЖАҚ-да тіркелген болуы. </w:t>
            </w:r>
          </w:p>
          <w:p>
            <w:pPr>
              <w:spacing w:after="20"/>
              <w:ind w:left="20"/>
              <w:jc w:val="both"/>
            </w:pPr>
            <w:r>
              <w:rPr>
                <w:rFonts w:ascii="Times New Roman"/>
                <w:b w:val="false"/>
                <w:i w:val="false"/>
                <w:color w:val="000000"/>
                <w:sz w:val="20"/>
              </w:rPr>
              <w:t>
4. Мына әдістердің біреуі немесе бірнешеуі арқылы мал басының өсімін молайту:</w:t>
            </w:r>
          </w:p>
          <w:p>
            <w:pPr>
              <w:spacing w:after="20"/>
              <w:ind w:left="20"/>
              <w:jc w:val="both"/>
            </w:pPr>
            <w:r>
              <w:rPr>
                <w:rFonts w:ascii="Times New Roman"/>
                <w:b w:val="false"/>
                <w:i w:val="false"/>
                <w:color w:val="000000"/>
                <w:sz w:val="20"/>
              </w:rPr>
              <w:t>
4.1. Еркін шағылыстыру жүргізілгенде:</w:t>
            </w:r>
          </w:p>
          <w:p>
            <w:pPr>
              <w:spacing w:after="20"/>
              <w:ind w:left="20"/>
              <w:jc w:val="both"/>
            </w:pPr>
            <w:r>
              <w:rPr>
                <w:rFonts w:ascii="Times New Roman"/>
                <w:b w:val="false"/>
                <w:i w:val="false"/>
                <w:color w:val="000000"/>
                <w:sz w:val="20"/>
              </w:rPr>
              <w:t>
1) пайдаланылған бірінші санатты асыл тұқымды тұқымдық бұқалардың АЖБ-да және САТЖАҚ-да тіркелген болуы;</w:t>
            </w:r>
          </w:p>
          <w:p>
            <w:pPr>
              <w:spacing w:after="20"/>
              <w:ind w:left="20"/>
              <w:jc w:val="both"/>
            </w:pPr>
            <w:r>
              <w:rPr>
                <w:rFonts w:ascii="Times New Roman"/>
                <w:b w:val="false"/>
                <w:i w:val="false"/>
                <w:color w:val="000000"/>
                <w:sz w:val="20"/>
              </w:rPr>
              <w:t xml:space="preserve">
2) бір асыл тұқымды тұқымдық бұқаға түсетін жүктеме 20-30 аналық бас (қоса алғанда); </w:t>
            </w:r>
          </w:p>
          <w:p>
            <w:pPr>
              <w:spacing w:after="20"/>
              <w:ind w:left="20"/>
              <w:jc w:val="both"/>
            </w:pPr>
            <w:r>
              <w:rPr>
                <w:rFonts w:ascii="Times New Roman"/>
                <w:b w:val="false"/>
                <w:i w:val="false"/>
                <w:color w:val="000000"/>
                <w:sz w:val="20"/>
              </w:rPr>
              <w:t>
3) асыл тұқымды тұқымдық бұқалар мынадай талаптарға сай болуы тиіс:</w:t>
            </w:r>
          </w:p>
          <w:p>
            <w:pPr>
              <w:spacing w:after="20"/>
              <w:ind w:left="20"/>
              <w:jc w:val="both"/>
            </w:pPr>
            <w:r>
              <w:rPr>
                <w:rFonts w:ascii="Times New Roman"/>
                <w:b w:val="false"/>
                <w:i w:val="false"/>
                <w:color w:val="000000"/>
                <w:sz w:val="20"/>
              </w:rPr>
              <w:t xml:space="preserve">
жасы ағымдағы жылдың 1 маусымына 12 айға толған; </w:t>
            </w:r>
          </w:p>
          <w:p>
            <w:pPr>
              <w:spacing w:after="20"/>
              <w:ind w:left="20"/>
              <w:jc w:val="both"/>
            </w:pPr>
            <w:r>
              <w:rPr>
                <w:rFonts w:ascii="Times New Roman"/>
                <w:b w:val="false"/>
                <w:i w:val="false"/>
                <w:color w:val="000000"/>
                <w:sz w:val="20"/>
              </w:rPr>
              <w:t xml:space="preserve">
4.2. Қолдан ұрықтандыру жүргізілгенде: </w:t>
            </w:r>
          </w:p>
          <w:p>
            <w:pPr>
              <w:spacing w:after="20"/>
              <w:ind w:left="20"/>
              <w:jc w:val="both"/>
            </w:pPr>
            <w:r>
              <w:rPr>
                <w:rFonts w:ascii="Times New Roman"/>
                <w:b w:val="false"/>
                <w:i w:val="false"/>
                <w:color w:val="000000"/>
                <w:sz w:val="20"/>
              </w:rPr>
              <w:t>
1) ұрықтары пайдаланылған бірінші санаттағы асыл тұқымды тұқымдық бұқалардың САТЖАҚ-да тіркелген болуы;</w:t>
            </w:r>
          </w:p>
          <w:p>
            <w:pPr>
              <w:spacing w:after="20"/>
              <w:ind w:left="20"/>
              <w:jc w:val="both"/>
            </w:pPr>
            <w:r>
              <w:rPr>
                <w:rFonts w:ascii="Times New Roman"/>
                <w:b w:val="false"/>
                <w:i w:val="false"/>
                <w:color w:val="000000"/>
                <w:sz w:val="20"/>
              </w:rPr>
              <w:t xml:space="preserve">
2)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 </w:t>
            </w:r>
          </w:p>
          <w:p>
            <w:pPr>
              <w:spacing w:after="20"/>
              <w:ind w:left="20"/>
              <w:jc w:val="both"/>
            </w:pPr>
            <w:r>
              <w:rPr>
                <w:rFonts w:ascii="Times New Roman"/>
                <w:b w:val="false"/>
                <w:i w:val="false"/>
                <w:color w:val="000000"/>
                <w:sz w:val="20"/>
              </w:rPr>
              <w:t>
3) САТЖАҚ-да ұрықтандырушы-техниктің/ асыл тұқымдық/дистрибьютерлік орталықтың қолдан ұрықтандыруды жүргізу фактісін және аналық мал басының буаз болу фактісінің расталған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 САТЖАҚ және АЖБ -мен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20 қаңтарынан 20 желтоқсанына дейін (қоса алғанда)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асыл тұқымды тұқымдық бұқаларды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(2025 жылдың 1 қаңтарынан бастап қолданыста). </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3. Өтінім берген сәтте АЖБ-да және САТЖАҚ-да аналық мал басының тіркелген болуы (ауыл шаруашылығы кооперативтері үшін – ауыл шаруашылығы кооперативінің немесе кооператив мүшелерінің атында АЖБ және САТЖАҚ-да аналық мал басының тіркелген болуы).</w:t>
            </w:r>
          </w:p>
          <w:p>
            <w:pPr>
              <w:spacing w:after="20"/>
              <w:ind w:left="20"/>
              <w:jc w:val="both"/>
            </w:pPr>
            <w:r>
              <w:rPr>
                <w:rFonts w:ascii="Times New Roman"/>
                <w:b w:val="false"/>
                <w:i w:val="false"/>
                <w:color w:val="000000"/>
                <w:sz w:val="20"/>
              </w:rPr>
              <w:t>
4. Өтінім берген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5. Сатып алынған мал басының жасы (ел ішінен сатып алғанда - асыл тұқымдық куәлікте көрсетілген сату сәтінде) – 8-26 ай аралығында болуы тиіс.</w:t>
            </w:r>
          </w:p>
          <w:p>
            <w:pPr>
              <w:spacing w:after="20"/>
              <w:ind w:left="20"/>
              <w:jc w:val="both"/>
            </w:pPr>
            <w:r>
              <w:rPr>
                <w:rFonts w:ascii="Times New Roman"/>
                <w:b w:val="false"/>
                <w:i w:val="false"/>
                <w:color w:val="000000"/>
                <w:sz w:val="20"/>
              </w:rPr>
              <w:t>
6. Сатып алынған тұқымдық бұқалардың саны аналық мал басына мынадай қатынастарда болуы керек:</w:t>
            </w:r>
          </w:p>
          <w:p>
            <w:pPr>
              <w:spacing w:after="20"/>
              <w:ind w:left="20"/>
              <w:jc w:val="both"/>
            </w:pPr>
            <w:r>
              <w:rPr>
                <w:rFonts w:ascii="Times New Roman"/>
                <w:b w:val="false"/>
                <w:i w:val="false"/>
                <w:color w:val="000000"/>
                <w:sz w:val="20"/>
              </w:rPr>
              <w:t>
1) еркін шағылыстыру үшін – 1 бұқаға кемінде 20 аналық бас және 30 аналықтан артық болмауы керек;</w:t>
            </w:r>
          </w:p>
          <w:p>
            <w:pPr>
              <w:spacing w:after="20"/>
              <w:ind w:left="20"/>
              <w:jc w:val="both"/>
            </w:pPr>
            <w:r>
              <w:rPr>
                <w:rFonts w:ascii="Times New Roman"/>
                <w:b w:val="false"/>
                <w:i w:val="false"/>
                <w:color w:val="000000"/>
                <w:sz w:val="20"/>
              </w:rPr>
              <w:t>
2) қолдан ұрықтандыру кезінде толық ұрықтандыру үшін – 1 бұқаға 100 аналық бас.</w:t>
            </w:r>
          </w:p>
          <w:p>
            <w:pPr>
              <w:spacing w:after="20"/>
              <w:ind w:left="20"/>
              <w:jc w:val="both"/>
            </w:pPr>
            <w:r>
              <w:rPr>
                <w:rFonts w:ascii="Times New Roman"/>
                <w:b w:val="false"/>
                <w:i w:val="false"/>
                <w:color w:val="000000"/>
                <w:sz w:val="20"/>
              </w:rPr>
              <w:t>
7. Қатарынан екі шағылыстыру кезеңінен асырмай (кемінде 18 ай)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20 қаңтарынан 20 желтоқсанына дейін (қоса алғанда) (өтінім сатып алынған сәттен бастап он екі ай ішінде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мал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(2025 жылдың 1 қаңтарынан бастап қолданыста). </w:t>
            </w:r>
          </w:p>
          <w:p>
            <w:pPr>
              <w:spacing w:after="20"/>
              <w:ind w:left="20"/>
              <w:jc w:val="both"/>
            </w:pPr>
            <w:r>
              <w:rPr>
                <w:rFonts w:ascii="Times New Roman"/>
                <w:b w:val="false"/>
                <w:i w:val="false"/>
                <w:color w:val="000000"/>
                <w:sz w:val="20"/>
              </w:rPr>
              <w:t>
2. Ауыл шаруашылығы мақсатындағы жерлердің болуы.</w:t>
            </w:r>
          </w:p>
          <w:p>
            <w:pPr>
              <w:spacing w:after="20"/>
              <w:ind w:left="20"/>
              <w:jc w:val="both"/>
            </w:pPr>
            <w:r>
              <w:rPr>
                <w:rFonts w:ascii="Times New Roman"/>
                <w:b w:val="false"/>
                <w:i w:val="false"/>
                <w:color w:val="000000"/>
                <w:sz w:val="20"/>
              </w:rPr>
              <w:t>
3. Өтінім берген сәтте сатып алынған мал басының САТЖАҚ-да және АЖБ-да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кезде – ірі қара малды сатушыда (экспорттаушыда) карантинге қойған сәтте): қашарлар – 6-18 ай аралығында; құнажындар – 13-26 ай аралығында.</w:t>
            </w:r>
          </w:p>
          <w:p>
            <w:pPr>
              <w:spacing w:after="20"/>
              <w:ind w:left="20"/>
              <w:jc w:val="both"/>
            </w:pPr>
            <w:r>
              <w:rPr>
                <w:rFonts w:ascii="Times New Roman"/>
                <w:b w:val="false"/>
                <w:i w:val="false"/>
                <w:color w:val="000000"/>
                <w:sz w:val="20"/>
              </w:rPr>
              <w:t>
5. Табиғи кему (өлу) нормаларын қоспағанда, қатарынан кем дегенде екі жыл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сәттен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Бордақылау алаңдарына бордақылау үшін немесе ет өңдеу кәсіпорындарына өткізілген ірі қара малдың еркек дарақтарының (оның ішінде сүтті және сүтті-етті бағыттағы еркек дарақтар)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(2025 жылдың 1 қаңтарынан бастап қолданыста). </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3. Өтінім берген сәтте ірі қара малдың аналық басының, сондай-ақ сол шаруашылықта туған оның еркек төлінің АЖБ-да және САТЖАҚ-да (тарихи мәліметтер) тіркелген болуы.</w:t>
            </w:r>
          </w:p>
          <w:p>
            <w:pPr>
              <w:spacing w:after="20"/>
              <w:ind w:left="20"/>
              <w:jc w:val="both"/>
            </w:pPr>
            <w:r>
              <w:rPr>
                <w:rFonts w:ascii="Times New Roman"/>
                <w:b w:val="false"/>
                <w:i w:val="false"/>
                <w:color w:val="000000"/>
                <w:sz w:val="20"/>
              </w:rPr>
              <w:t xml:space="preserve">
4. Осы Қағидаларға 5-қосымшаға сәйкес нысан бойынша есепке алу нөмірлері бар, арнайы комиссияның оң қорытындысы бар, ірі қара малды бордақылау үшін ірі қара малды бордақылау алаңдарына немесе сою қуаты тәулігіне кемінде 50 бас ірі қара мал болатын ет өңдеу кәсіпорындарына өткізу. </w:t>
            </w:r>
          </w:p>
          <w:p>
            <w:pPr>
              <w:spacing w:after="20"/>
              <w:ind w:left="20"/>
              <w:jc w:val="both"/>
            </w:pPr>
            <w:r>
              <w:rPr>
                <w:rFonts w:ascii="Times New Roman"/>
                <w:b w:val="false"/>
                <w:i w:val="false"/>
                <w:color w:val="000000"/>
                <w:sz w:val="20"/>
              </w:rPr>
              <w:t>
5. Бордақылау алаңының атына сатылған еркек ірі қара малдың АЖБ және САТЖАҚ-да (тарихи мәліметтер) тіркелген болуы;</w:t>
            </w:r>
          </w:p>
          <w:p>
            <w:pPr>
              <w:spacing w:after="20"/>
              <w:ind w:left="20"/>
              <w:jc w:val="both"/>
            </w:pPr>
            <w:r>
              <w:rPr>
                <w:rFonts w:ascii="Times New Roman"/>
                <w:b w:val="false"/>
                <w:i w:val="false"/>
                <w:color w:val="000000"/>
                <w:sz w:val="20"/>
              </w:rPr>
              <w:t>
5.1. етті қайта өңдеу кәсіпорнына мал басын сату кезінде - сатылған мал басы туралы ББАЖ-да мәліметтердің (тарихи мәліметтердің)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20 қаңтарынан 20 желтоқсанына дейін (қоса алғанда) (өтінім өткізілген күннен бастап алты ай ішінде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 союмен және етін бастапқы өңдеумен айналысатын ет өңдеуші кәсіпорындардың сиыр етін өткізу құнын арзандатуы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w:t>
            </w:r>
          </w:p>
          <w:p>
            <w:pPr>
              <w:spacing w:after="20"/>
              <w:ind w:left="20"/>
              <w:jc w:val="both"/>
            </w:pPr>
            <w:r>
              <w:rPr>
                <w:rFonts w:ascii="Times New Roman"/>
                <w:b w:val="false"/>
                <w:i w:val="false"/>
                <w:color w:val="000000"/>
                <w:sz w:val="20"/>
              </w:rPr>
              <w:t>
2. Осы Қағидаларға 5-қосымшаға сәйкес нысан бойынша ірі қара малды союмен және етін бастапқы өңдеумен айналысатын ет өңдеуші кәсіпорынға арнайы комиссияның оң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өнім үшін төлемді алған күннен бастап алты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асыл тұқымды бұқаның ұрығын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(2025 жылдың 1 қаңтарынан бастап қолданыста). </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3. Өтінім беру сәтінде аналық малдың АЖБ-да және САТЖАҚ-да тіркелген болуы.</w:t>
            </w:r>
          </w:p>
          <w:p>
            <w:pPr>
              <w:spacing w:after="20"/>
              <w:ind w:left="20"/>
              <w:jc w:val="both"/>
            </w:pPr>
            <w:r>
              <w:rPr>
                <w:rFonts w:ascii="Times New Roman"/>
                <w:b w:val="false"/>
                <w:i w:val="false"/>
                <w:color w:val="000000"/>
                <w:sz w:val="20"/>
              </w:rPr>
              <w:t>
4. Ұрығы сатып алынған сүтті және сүтті-етті бағыттағы асыл тұқымды тұқымдық бұқалардың САТЖАҚ-да тіркелген болуы.</w:t>
            </w:r>
          </w:p>
          <w:p>
            <w:pPr>
              <w:spacing w:after="20"/>
              <w:ind w:left="20"/>
              <w:jc w:val="both"/>
            </w:pPr>
            <w:r>
              <w:rPr>
                <w:rFonts w:ascii="Times New Roman"/>
                <w:b w:val="false"/>
                <w:i w:val="false"/>
                <w:color w:val="000000"/>
                <w:sz w:val="20"/>
              </w:rPr>
              <w:t xml:space="preserve">
5. Сатып алу нормасы аналық малдың бір басына екі доза есебінен.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сәттен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жынысты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жынысты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мал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(2025 жылдың 1 қаңтарынан бастап қолданыста). </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xml:space="preserve">
3. Өтінім берген сәтте сатып алынған малдың АЖБ-да және САТЖАҚ-да тіркелген болуы. </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кезде - малды сатушыда (экспорттаушыда) карантинге қойған сәтте): қашарлар – 6-18 (қоса алғанда) ай аралығында; құнажындар – 13-26 (қоса алғанда) ай аралығында.</w:t>
            </w:r>
          </w:p>
          <w:p>
            <w:pPr>
              <w:spacing w:after="20"/>
              <w:ind w:left="20"/>
              <w:jc w:val="both"/>
            </w:pPr>
            <w:r>
              <w:rPr>
                <w:rFonts w:ascii="Times New Roman"/>
                <w:b w:val="false"/>
                <w:i w:val="false"/>
                <w:color w:val="000000"/>
                <w:sz w:val="20"/>
              </w:rPr>
              <w:t xml:space="preserve">
5. Табиғи кему (өлу) нормаларын қоспағанда, қатарынан кем дегенде екі жыл мақсатты пайдалану бойынша міндеттеме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сәттен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Ауыл шаруашылығы мақсатындағы жерлердің болуы.</w:t>
            </w:r>
          </w:p>
          <w:p>
            <w:pPr>
              <w:spacing w:after="20"/>
              <w:ind w:left="20"/>
              <w:jc w:val="both"/>
            </w:pPr>
            <w:r>
              <w:rPr>
                <w:rFonts w:ascii="Times New Roman"/>
                <w:b w:val="false"/>
                <w:i w:val="false"/>
                <w:color w:val="000000"/>
                <w:sz w:val="20"/>
              </w:rPr>
              <w:t xml:space="preserve">
3. АЖБ-да асыл тұқымды сиырлар үшін - кемінде 23 айдан басталатын, тауарлық сиырлар үшін - 28 айдан басталатын кемінде 50 бас бағымдағы аналық бастың тіркелген болуы. </w:t>
            </w:r>
          </w:p>
          <w:p>
            <w:pPr>
              <w:spacing w:after="20"/>
              <w:ind w:left="20"/>
              <w:jc w:val="both"/>
            </w:pPr>
            <w:r>
              <w:rPr>
                <w:rFonts w:ascii="Times New Roman"/>
                <w:b w:val="false"/>
                <w:i w:val="false"/>
                <w:color w:val="000000"/>
                <w:sz w:val="20"/>
              </w:rPr>
              <w:t>
4. Есепке алу нөмірі бар сүт өңдеу кәсіпорнына немесе сүт өңдеу цехына сүтті сату.</w:t>
            </w:r>
          </w:p>
          <w:p>
            <w:pPr>
              <w:spacing w:after="20"/>
              <w:ind w:left="20"/>
              <w:jc w:val="both"/>
            </w:pPr>
            <w:r>
              <w:rPr>
                <w:rFonts w:ascii="Times New Roman"/>
                <w:b w:val="false"/>
                <w:i w:val="false"/>
                <w:color w:val="000000"/>
                <w:sz w:val="20"/>
              </w:rPr>
              <w:t xml:space="preserve">
5. Аккредиттелген зертханаларда жасалған соматикалық жасушаларды анықтау үшін әрбір сауын сиыр сүтінің сынамаларын ай сайынғы зерттеу нәтижелерінің САТЖАҚ-да болуы. </w:t>
            </w:r>
          </w:p>
          <w:p>
            <w:pPr>
              <w:spacing w:after="20"/>
              <w:ind w:left="20"/>
              <w:jc w:val="both"/>
            </w:pPr>
            <w:r>
              <w:rPr>
                <w:rFonts w:ascii="Times New Roman"/>
                <w:b w:val="false"/>
                <w:i w:val="false"/>
                <w:color w:val="000000"/>
                <w:sz w:val="20"/>
              </w:rPr>
              <w:t>
6. Осы Қағидаларға 5-қосымшаға сәйкес нысан бойынша тауарлық сүт фермасына арнайы комиссияның оң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өнім үшін төлемді алған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өндірістік кооперативі (бұдан әрі - АШӨК)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 (өзінің сүт қабылдау пунктінің).</w:t>
            </w:r>
          </w:p>
          <w:p>
            <w:pPr>
              <w:spacing w:after="20"/>
              <w:ind w:left="20"/>
              <w:jc w:val="both"/>
            </w:pPr>
            <w:r>
              <w:rPr>
                <w:rFonts w:ascii="Times New Roman"/>
                <w:b w:val="false"/>
                <w:i w:val="false"/>
                <w:color w:val="000000"/>
                <w:sz w:val="20"/>
              </w:rPr>
              <w:t>
2. Өтінім беру сәтінде кооператив мүшелерінің ірі қара малдарының жасы 28 айдан басталатын аналық басының АЖБ-да тіркелген болуы.</w:t>
            </w:r>
          </w:p>
          <w:p>
            <w:pPr>
              <w:spacing w:after="20"/>
              <w:ind w:left="20"/>
              <w:jc w:val="both"/>
            </w:pPr>
            <w:r>
              <w:rPr>
                <w:rFonts w:ascii="Times New Roman"/>
                <w:b w:val="false"/>
                <w:i w:val="false"/>
                <w:color w:val="000000"/>
                <w:sz w:val="20"/>
              </w:rPr>
              <w:t>
3. Осы Қағидаларға 5-қосымшаға сәйкес нысан бойынша тауарлық сүт фермасына арнайы комиссияның оң қорытындысының болуы.</w:t>
            </w:r>
          </w:p>
          <w:p>
            <w:pPr>
              <w:spacing w:after="20"/>
              <w:ind w:left="20"/>
              <w:jc w:val="both"/>
            </w:pPr>
            <w:r>
              <w:rPr>
                <w:rFonts w:ascii="Times New Roman"/>
                <w:b w:val="false"/>
                <w:i w:val="false"/>
                <w:color w:val="000000"/>
                <w:sz w:val="20"/>
              </w:rPr>
              <w:t>
4. Дайындалған сүтті есепке алу нөмірі бар сүт өңдеу кәсіпорнына өткізу.</w:t>
            </w:r>
          </w:p>
          <w:p>
            <w:pPr>
              <w:spacing w:after="20"/>
              <w:ind w:left="20"/>
              <w:jc w:val="both"/>
            </w:pPr>
            <w:r>
              <w:rPr>
                <w:rFonts w:ascii="Times New Roman"/>
                <w:b w:val="false"/>
                <w:i w:val="false"/>
                <w:color w:val="000000"/>
                <w:sz w:val="20"/>
              </w:rPr>
              <w:t xml:space="preserve">
5. Аккредиттелген зертханаларда жасалған соматикалық жасушаларды анықтау үшін әрбір сауын сиыр сүтінің сынамаларын ай сайынғы зерттеу нәтижелерінің САТЖАҚ-да болуы (тауар өндірушілер болып табылатын АШӨК мүшелері үшін (шаруа қожалығы және фермерлік шаруашылық, дара кәсіпкер)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өнім үшін төлемді алған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(2025 жылдың 1 қаңтарынан бастап қолданыста). </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3. Өтінім беру сәтте аналық малдың АЖБ-да тіркелген болуы.</w:t>
            </w:r>
          </w:p>
          <w:p>
            <w:pPr>
              <w:spacing w:after="20"/>
              <w:ind w:left="20"/>
              <w:jc w:val="both"/>
            </w:pPr>
            <w:r>
              <w:rPr>
                <w:rFonts w:ascii="Times New Roman"/>
                <w:b w:val="false"/>
                <w:i w:val="false"/>
                <w:color w:val="000000"/>
                <w:sz w:val="20"/>
              </w:rPr>
              <w:t xml:space="preserve">
4. Сатып алынған эмбрионның САТЖАҚ-да тіркелген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орталықтардың, дистрибьютерлік орталықтардың және ұрықтандырушы-техниктердің тауар өндірушілердің және ауыл шаруашылығы кооперативтеріндегі ірі қара малдардың аналық басын қолдан ұрықтандыру жөнінде көрсететін қызметтерін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xml:space="preserve">
2. Тауар өндіруші-жануардың иесінде өтінім беру сәтінде АЖБ және САТЖАҚ-да аналық мал басының тіркелген болуы. </w:t>
            </w:r>
          </w:p>
          <w:p>
            <w:pPr>
              <w:spacing w:after="20"/>
              <w:ind w:left="20"/>
              <w:jc w:val="both"/>
            </w:pPr>
            <w:r>
              <w:rPr>
                <w:rFonts w:ascii="Times New Roman"/>
                <w:b w:val="false"/>
                <w:i w:val="false"/>
                <w:color w:val="000000"/>
                <w:sz w:val="20"/>
              </w:rPr>
              <w:t xml:space="preserve">
3. Ауыл шаруашылығы кооперативтері үшін – өтінім берілген сәтте ауыл шаруашылығы кооперативінің немесе кооперативтің қауымдасқан мүшелерінің атында аналық малдың АЖБ және САТЖАҚ-да тіркелуінің болуы. </w:t>
            </w:r>
          </w:p>
          <w:p>
            <w:pPr>
              <w:spacing w:after="20"/>
              <w:ind w:left="20"/>
              <w:jc w:val="both"/>
            </w:pPr>
            <w:r>
              <w:rPr>
                <w:rFonts w:ascii="Times New Roman"/>
                <w:b w:val="false"/>
                <w:i w:val="false"/>
                <w:color w:val="000000"/>
                <w:sz w:val="20"/>
              </w:rPr>
              <w:t>
4. Ұрықтары қолдан ұрықтандыру үшін пайдаланылған асыл тұқымды тұқымдық бұқалардың САТЖАҚ-да тіркелген болуы.</w:t>
            </w:r>
          </w:p>
          <w:p>
            <w:pPr>
              <w:spacing w:after="20"/>
              <w:ind w:left="20"/>
              <w:jc w:val="both"/>
            </w:pPr>
            <w:r>
              <w:rPr>
                <w:rFonts w:ascii="Times New Roman"/>
                <w:b w:val="false"/>
                <w:i w:val="false"/>
                <w:color w:val="000000"/>
                <w:sz w:val="20"/>
              </w:rPr>
              <w:t>
5. Тауар өндіруші-көрсетілетін қызметті алушымен жасалған аналық мал басын қолдан ұрықтандыру жөніндегі шарттың болуы.</w:t>
            </w:r>
          </w:p>
          <w:p>
            <w:pPr>
              <w:spacing w:after="20"/>
              <w:ind w:left="20"/>
              <w:jc w:val="both"/>
            </w:pPr>
            <w:r>
              <w:rPr>
                <w:rFonts w:ascii="Times New Roman"/>
                <w:b w:val="false"/>
                <w:i w:val="false"/>
                <w:color w:val="000000"/>
                <w:sz w:val="20"/>
              </w:rPr>
              <w:t>
6. Ұрықтандырушы-техниктің/ асыл тұқымдық/ дистрибьютерлік орталықтың қолдан ұрықтандыруды жүргізу фактісін және аналық мал басының тығыздық фактісін растауының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xml:space="preserve">
2. Өтінім берген сәтте сатып алынған асыл тұқымды тәуліктік балапандардың САТЖАҚ-да тіркелген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және САТЖАҚ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қаңтардан 20 желтоқсанға дейін (қоса алғанда) ағымдағы жылдың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Осы Қағидаларға 5-қосымшаға сәйкес нысан бойынша құс фабрикасына арнайы комиссияның оң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өнім үшін төлемді алған күннен бастап алты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xml:space="preserve">
2. Өтінім берген сәтте САТЖАҚ-да асыл тұқымды құстан алынған жұмыртқа бағытындағы финалдық нысандағы сатып алынған тәуліктік балапанның тіркелген болуы. </w:t>
            </w:r>
          </w:p>
          <w:p>
            <w:pPr>
              <w:spacing w:after="20"/>
              <w:ind w:left="20"/>
              <w:jc w:val="both"/>
            </w:pPr>
            <w:r>
              <w:rPr>
                <w:rFonts w:ascii="Times New Roman"/>
                <w:b w:val="false"/>
                <w:i w:val="false"/>
                <w:color w:val="000000"/>
                <w:sz w:val="20"/>
              </w:rPr>
              <w:t>
3. Финалдық нысандағы тәуліктік балапан алынған ата-енелік табынға асыл тұқымдық куәліктің (сертификаттың)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және САТЖАҚ-мен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тамызынан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(2025 жылдың 1 қаңтарынан бастап қолданыста). </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xml:space="preserve">
3. Өтінім беру сәтінде асыл тұқымды малдың АЖБ-да және САТЖАҚ-да тіркелген болуы. </w:t>
            </w:r>
          </w:p>
          <w:p>
            <w:pPr>
              <w:spacing w:after="20"/>
              <w:ind w:left="20"/>
              <w:jc w:val="both"/>
            </w:pPr>
            <w:r>
              <w:rPr>
                <w:rFonts w:ascii="Times New Roman"/>
                <w:b w:val="false"/>
                <w:i w:val="false"/>
                <w:color w:val="000000"/>
                <w:sz w:val="20"/>
              </w:rPr>
              <w:t>
4. Мына әдістердің біреуі немесе бірнешеуі арқылы мал басының өсімін молайту:</w:t>
            </w:r>
          </w:p>
          <w:p>
            <w:pPr>
              <w:spacing w:after="20"/>
              <w:ind w:left="20"/>
              <w:jc w:val="both"/>
            </w:pPr>
            <w:r>
              <w:rPr>
                <w:rFonts w:ascii="Times New Roman"/>
                <w:b w:val="false"/>
                <w:i w:val="false"/>
                <w:color w:val="000000"/>
                <w:sz w:val="20"/>
              </w:rPr>
              <w:t>
4.1. Қолдан ұрықтандыру жүргізілгенде:</w:t>
            </w:r>
          </w:p>
          <w:p>
            <w:pPr>
              <w:spacing w:after="20"/>
              <w:ind w:left="20"/>
              <w:jc w:val="both"/>
            </w:pPr>
            <w:r>
              <w:rPr>
                <w:rFonts w:ascii="Times New Roman"/>
                <w:b w:val="false"/>
                <w:i w:val="false"/>
                <w:color w:val="000000"/>
                <w:sz w:val="20"/>
              </w:rPr>
              <w:t>
1) САТЖАҚ-да ұрығы пайдаланылған тұқымдық қошқарлардың тіркелген болуы (аса қатты мұздатылған ұрықты пайдаланған кезде);</w:t>
            </w:r>
          </w:p>
          <w:p>
            <w:pPr>
              <w:spacing w:after="20"/>
              <w:ind w:left="20"/>
              <w:jc w:val="both"/>
            </w:pPr>
            <w:r>
              <w:rPr>
                <w:rFonts w:ascii="Times New Roman"/>
                <w:b w:val="false"/>
                <w:i w:val="false"/>
                <w:color w:val="000000"/>
                <w:sz w:val="20"/>
              </w:rPr>
              <w:t>
2) АЖБ-да және САТЖАҚ-да негізгі тұқымдық қошқарлардың тіркелген болуы (жаңа алынған ұрықты пайдаланған кезде);</w:t>
            </w:r>
          </w:p>
          <w:p>
            <w:pPr>
              <w:spacing w:after="20"/>
              <w:ind w:left="20"/>
              <w:jc w:val="both"/>
            </w:pPr>
            <w:r>
              <w:rPr>
                <w:rFonts w:ascii="Times New Roman"/>
                <w:b w:val="false"/>
                <w:i w:val="false"/>
                <w:color w:val="000000"/>
                <w:sz w:val="20"/>
              </w:rPr>
              <w:t>
3) АЖБ-да және САТЖАҚ-да сыналатын қошқарлардың тіркелген болуы.</w:t>
            </w:r>
          </w:p>
          <w:p>
            <w:pPr>
              <w:spacing w:after="20"/>
              <w:ind w:left="20"/>
              <w:jc w:val="both"/>
            </w:pPr>
            <w:r>
              <w:rPr>
                <w:rFonts w:ascii="Times New Roman"/>
                <w:b w:val="false"/>
                <w:i w:val="false"/>
                <w:color w:val="000000"/>
                <w:sz w:val="20"/>
              </w:rPr>
              <w:t>
4) 1 негізгі тұқымдық қошқарға арналған жүктеме 1:300, сыналатын қошқарға - 1:100;</w:t>
            </w:r>
          </w:p>
          <w:p>
            <w:pPr>
              <w:spacing w:after="20"/>
              <w:ind w:left="20"/>
              <w:jc w:val="both"/>
            </w:pPr>
            <w:r>
              <w:rPr>
                <w:rFonts w:ascii="Times New Roman"/>
                <w:b w:val="false"/>
                <w:i w:val="false"/>
                <w:color w:val="000000"/>
                <w:sz w:val="20"/>
              </w:rPr>
              <w:t>
5) толық ұрықтандыруға пайдаланылған 1 тұқымдық қошқарға (сыналатын қошқарға) арналған жүктеме -1:100;</w:t>
            </w:r>
          </w:p>
          <w:p>
            <w:pPr>
              <w:spacing w:after="20"/>
              <w:ind w:left="20"/>
              <w:jc w:val="both"/>
            </w:pPr>
            <w:r>
              <w:rPr>
                <w:rFonts w:ascii="Times New Roman"/>
                <w:b w:val="false"/>
                <w:i w:val="false"/>
                <w:color w:val="000000"/>
                <w:sz w:val="20"/>
              </w:rPr>
              <w:t xml:space="preserve">
6) толық ұрықтандыруға қолданылатын асыл тұқымды тұқымдық қошқарлардың (сыналатын қошқарлардың) жасы ағымдағы жылдың 1 қазанына қоса алғандадағы жай-күй бойынша кемінде 12 ай болуы тиіс; </w:t>
            </w:r>
          </w:p>
          <w:p>
            <w:pPr>
              <w:spacing w:after="20"/>
              <w:ind w:left="20"/>
              <w:jc w:val="both"/>
            </w:pPr>
            <w:r>
              <w:rPr>
                <w:rFonts w:ascii="Times New Roman"/>
                <w:b w:val="false"/>
                <w:i w:val="false"/>
                <w:color w:val="000000"/>
                <w:sz w:val="20"/>
              </w:rPr>
              <w:t>
7)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8) САТЖАҚ-да ұрықтандырушы-техниктің/асыл тұқымдық/дистрибьютерлік орталықтың аналық басын қолдан ұрықтандыруды жүргізу фактісінің расталған болуы;</w:t>
            </w:r>
          </w:p>
          <w:p>
            <w:pPr>
              <w:spacing w:after="20"/>
              <w:ind w:left="20"/>
              <w:jc w:val="both"/>
            </w:pPr>
            <w:r>
              <w:rPr>
                <w:rFonts w:ascii="Times New Roman"/>
                <w:b w:val="false"/>
                <w:i w:val="false"/>
                <w:color w:val="000000"/>
                <w:sz w:val="20"/>
              </w:rPr>
              <w:t>
4.2. Қолмен шағылыстыру жүргізілгенде:</w:t>
            </w:r>
          </w:p>
          <w:p>
            <w:pPr>
              <w:spacing w:after="20"/>
              <w:ind w:left="20"/>
              <w:jc w:val="both"/>
            </w:pPr>
            <w:r>
              <w:rPr>
                <w:rFonts w:ascii="Times New Roman"/>
                <w:b w:val="false"/>
                <w:i w:val="false"/>
                <w:color w:val="000000"/>
                <w:sz w:val="20"/>
              </w:rPr>
              <w:t>
1) асыл тұқымды тұқымдық қошқарлардың АЖБ-да және САТЖАҚ-да тіркелген болуы;</w:t>
            </w:r>
          </w:p>
          <w:p>
            <w:pPr>
              <w:spacing w:after="20"/>
              <w:ind w:left="20"/>
              <w:jc w:val="both"/>
            </w:pPr>
            <w:r>
              <w:rPr>
                <w:rFonts w:ascii="Times New Roman"/>
                <w:b w:val="false"/>
                <w:i w:val="false"/>
                <w:color w:val="000000"/>
                <w:sz w:val="20"/>
              </w:rPr>
              <w:t>
2) бір тұқымдық қошқарды 2 шағылыстыру маусымынан артық пайдаланбау;</w:t>
            </w:r>
          </w:p>
          <w:p>
            <w:pPr>
              <w:spacing w:after="20"/>
              <w:ind w:left="20"/>
              <w:jc w:val="both"/>
            </w:pPr>
            <w:r>
              <w:rPr>
                <w:rFonts w:ascii="Times New Roman"/>
                <w:b w:val="false"/>
                <w:i w:val="false"/>
                <w:color w:val="000000"/>
                <w:sz w:val="20"/>
              </w:rPr>
              <w:t>
3) асыл тұқымды тұқымдық қошқарлардың жасы шағылыстыру маусымының басында ағымдағы жылдың 1 қазанына қоса алғандағы жай-күй бойынша 12 айдан кем болмауы тиіс;</w:t>
            </w:r>
          </w:p>
          <w:p>
            <w:pPr>
              <w:spacing w:after="20"/>
              <w:ind w:left="20"/>
              <w:jc w:val="both"/>
            </w:pPr>
            <w:r>
              <w:rPr>
                <w:rFonts w:ascii="Times New Roman"/>
                <w:b w:val="false"/>
                <w:i w:val="false"/>
                <w:color w:val="000000"/>
                <w:sz w:val="20"/>
              </w:rPr>
              <w:t>
4) тұқымдық қошқарлар мен саулық қойлардың сандық қатынасы 1 қошқарға кемінде 20 саулық және 30 саулықтан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(2025 жылдың 1 қаңтарынан бастап қолданыста). </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3. Өтінім беру кезінде аналық мал басының АЖБ-да және САТЖАҚ-да тіркелген болуы.</w:t>
            </w:r>
          </w:p>
          <w:p>
            <w:pPr>
              <w:spacing w:after="20"/>
              <w:ind w:left="20"/>
              <w:jc w:val="both"/>
            </w:pPr>
            <w:r>
              <w:rPr>
                <w:rFonts w:ascii="Times New Roman"/>
                <w:b w:val="false"/>
                <w:i w:val="false"/>
                <w:color w:val="000000"/>
                <w:sz w:val="20"/>
              </w:rPr>
              <w:t xml:space="preserve">
4. Ауыл шаруашылығы кооперативтері үшін – өтінім берілген сәтте ауыл шаруашылығы кооперативінің немесе кооператив мүшесінің атында аналық малдың АЖБ және САТЖАҚ-да тіркелген болуы. </w:t>
            </w:r>
          </w:p>
          <w:p>
            <w:pPr>
              <w:spacing w:after="20"/>
              <w:ind w:left="20"/>
              <w:jc w:val="both"/>
            </w:pPr>
            <w:r>
              <w:rPr>
                <w:rFonts w:ascii="Times New Roman"/>
                <w:b w:val="false"/>
                <w:i w:val="false"/>
                <w:color w:val="000000"/>
                <w:sz w:val="20"/>
              </w:rPr>
              <w:t>
5. Мына әдістердің біреуі немесе бірнешеуі арқылы мал басының өсімін молайту:</w:t>
            </w:r>
          </w:p>
          <w:p>
            <w:pPr>
              <w:spacing w:after="20"/>
              <w:ind w:left="20"/>
              <w:jc w:val="both"/>
            </w:pPr>
            <w:r>
              <w:rPr>
                <w:rFonts w:ascii="Times New Roman"/>
                <w:b w:val="false"/>
                <w:i w:val="false"/>
                <w:color w:val="000000"/>
                <w:sz w:val="20"/>
              </w:rPr>
              <w:t>
5.1. Қолдан ұрықтандыру жүргізілгенде:</w:t>
            </w:r>
          </w:p>
          <w:p>
            <w:pPr>
              <w:spacing w:after="20"/>
              <w:ind w:left="20"/>
              <w:jc w:val="both"/>
            </w:pPr>
            <w:r>
              <w:rPr>
                <w:rFonts w:ascii="Times New Roman"/>
                <w:b w:val="false"/>
                <w:i w:val="false"/>
                <w:color w:val="000000"/>
                <w:sz w:val="20"/>
              </w:rPr>
              <w:t>
1) САТЖАҚ-да ұрығы пайдаланылған тұқымдық қошқарлардың тіркелген болуы (аса қатты мұздатылған ұрықты пайдаланған кезде);</w:t>
            </w:r>
          </w:p>
          <w:p>
            <w:pPr>
              <w:spacing w:after="20"/>
              <w:ind w:left="20"/>
              <w:jc w:val="both"/>
            </w:pPr>
            <w:r>
              <w:rPr>
                <w:rFonts w:ascii="Times New Roman"/>
                <w:b w:val="false"/>
                <w:i w:val="false"/>
                <w:color w:val="000000"/>
                <w:sz w:val="20"/>
              </w:rPr>
              <w:t>
2) негізгі тұқымдық қошқарлардың АЖБ-да және САТЖАҚ-да тіркелген болуы (жаңа алынған ұрықты пайдаланған кезде);</w:t>
            </w:r>
          </w:p>
          <w:p>
            <w:pPr>
              <w:spacing w:after="20"/>
              <w:ind w:left="20"/>
              <w:jc w:val="both"/>
            </w:pPr>
            <w:r>
              <w:rPr>
                <w:rFonts w:ascii="Times New Roman"/>
                <w:b w:val="false"/>
                <w:i w:val="false"/>
                <w:color w:val="000000"/>
                <w:sz w:val="20"/>
              </w:rPr>
              <w:t>
3) сыналатын қошқарлардың АЖБ-да және САТЖАҚ-да тіркелген болуы;</w:t>
            </w:r>
          </w:p>
          <w:p>
            <w:pPr>
              <w:spacing w:after="20"/>
              <w:ind w:left="20"/>
              <w:jc w:val="both"/>
            </w:pPr>
            <w:r>
              <w:rPr>
                <w:rFonts w:ascii="Times New Roman"/>
                <w:b w:val="false"/>
                <w:i w:val="false"/>
                <w:color w:val="000000"/>
                <w:sz w:val="20"/>
              </w:rPr>
              <w:t>
4) 1 негізгі тұқымдық қошқарға түсетін жүктеме 1:300, сыналатын қошқарларға - 1:100;</w:t>
            </w:r>
          </w:p>
          <w:p>
            <w:pPr>
              <w:spacing w:after="20"/>
              <w:ind w:left="20"/>
              <w:jc w:val="both"/>
            </w:pPr>
            <w:r>
              <w:rPr>
                <w:rFonts w:ascii="Times New Roman"/>
                <w:b w:val="false"/>
                <w:i w:val="false"/>
                <w:color w:val="000000"/>
                <w:sz w:val="20"/>
              </w:rPr>
              <w:t>
5) толық ұрықтандыруға пайдаланылған 1 тұқымдық қошқарға (сынақ қошқарға) түсетін жүктеме -1:100;</w:t>
            </w:r>
          </w:p>
          <w:p>
            <w:pPr>
              <w:spacing w:after="20"/>
              <w:ind w:left="20"/>
              <w:jc w:val="both"/>
            </w:pPr>
            <w:r>
              <w:rPr>
                <w:rFonts w:ascii="Times New Roman"/>
                <w:b w:val="false"/>
                <w:i w:val="false"/>
                <w:color w:val="000000"/>
                <w:sz w:val="20"/>
              </w:rPr>
              <w:t>
6) толық ұрықтандыруға пайдаланылған тұқымдық қошқарлардың жасы ағымдағы жылдың 1 қазанына қоса алғандағы жай-күй бойынша кемінде 12 ай болуы тиіс;</w:t>
            </w:r>
          </w:p>
          <w:p>
            <w:pPr>
              <w:spacing w:after="20"/>
              <w:ind w:left="20"/>
              <w:jc w:val="both"/>
            </w:pPr>
            <w:r>
              <w:rPr>
                <w:rFonts w:ascii="Times New Roman"/>
                <w:b w:val="false"/>
                <w:i w:val="false"/>
                <w:color w:val="000000"/>
                <w:sz w:val="20"/>
              </w:rPr>
              <w:t>
7)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8) САТЖАҚ-да ұрықтандырушы-техниктің/ асыл тұқымдық/дистрибьютерлік орталықтың аналық басын қолдан ұрықтандыруды жүргізу фактісінің расталған болуы;</w:t>
            </w:r>
          </w:p>
          <w:p>
            <w:pPr>
              <w:spacing w:after="20"/>
              <w:ind w:left="20"/>
              <w:jc w:val="both"/>
            </w:pPr>
            <w:r>
              <w:rPr>
                <w:rFonts w:ascii="Times New Roman"/>
                <w:b w:val="false"/>
                <w:i w:val="false"/>
                <w:color w:val="000000"/>
                <w:sz w:val="20"/>
              </w:rPr>
              <w:t>
5.2. Еркін шағылыстыру жүргізілгенде:</w:t>
            </w:r>
          </w:p>
          <w:p>
            <w:pPr>
              <w:spacing w:after="20"/>
              <w:ind w:left="20"/>
              <w:jc w:val="both"/>
            </w:pPr>
            <w:r>
              <w:rPr>
                <w:rFonts w:ascii="Times New Roman"/>
                <w:b w:val="false"/>
                <w:i w:val="false"/>
                <w:color w:val="000000"/>
                <w:sz w:val="20"/>
              </w:rPr>
              <w:t>
1) асыл тұқымды тұқымдық қошқарлардың АЖБ-да және САТЖАҚ-да тіркелген болуы;</w:t>
            </w:r>
          </w:p>
          <w:p>
            <w:pPr>
              <w:spacing w:after="20"/>
              <w:ind w:left="20"/>
              <w:jc w:val="both"/>
            </w:pPr>
            <w:r>
              <w:rPr>
                <w:rFonts w:ascii="Times New Roman"/>
                <w:b w:val="false"/>
                <w:i w:val="false"/>
                <w:color w:val="000000"/>
                <w:sz w:val="20"/>
              </w:rPr>
              <w:t>
2) бір қошқарды екі шағылыстыру маусымынан артық пайдаланбау;</w:t>
            </w:r>
          </w:p>
          <w:p>
            <w:pPr>
              <w:spacing w:after="20"/>
              <w:ind w:left="20"/>
              <w:jc w:val="both"/>
            </w:pPr>
            <w:r>
              <w:rPr>
                <w:rFonts w:ascii="Times New Roman"/>
                <w:b w:val="false"/>
                <w:i w:val="false"/>
                <w:color w:val="000000"/>
                <w:sz w:val="20"/>
              </w:rPr>
              <w:t>
3) тұқымдық қошқарлардың жасы ағымдағы жылдың 1 қазанына қоса алғандағы жай-күй бойынша кемінде 12 ай болуы тиіс;</w:t>
            </w:r>
          </w:p>
          <w:p>
            <w:pPr>
              <w:spacing w:after="20"/>
              <w:ind w:left="20"/>
              <w:jc w:val="both"/>
            </w:pPr>
            <w:r>
              <w:rPr>
                <w:rFonts w:ascii="Times New Roman"/>
                <w:b w:val="false"/>
                <w:i w:val="false"/>
                <w:color w:val="000000"/>
                <w:sz w:val="20"/>
              </w:rPr>
              <w:t>
4) тұқымдық қошқарлар мен саулық қойлардың сандық қатынасы 1 қошқарға кемінде 20 саулық және 30 саулықтан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тамызынан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 тұқымдық қошқарларды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(тұқымдық қошқарларды сатып алу кезінде ауыл шаруашылығы кооперативін қоспағанда)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3. Өтінім берген сәтте сатып алынған малдың АЖБ-да және САТЖАҚ-да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сатып алу сәтінде асыл тұқымдық куәлікте көрсетілген; импортталған кезде – сатушыда (экспорттаушыда) малды карантинге қойған сәтте): тұқымдық қошқарлар – 5 айдан - 18 айға дейін қоса алғанда; саулық қойлар – 5 айдан 18 айға дейін қоса алғанда.</w:t>
            </w:r>
          </w:p>
          <w:p>
            <w:pPr>
              <w:spacing w:after="20"/>
              <w:ind w:left="20"/>
              <w:jc w:val="both"/>
            </w:pPr>
            <w:r>
              <w:rPr>
                <w:rFonts w:ascii="Times New Roman"/>
                <w:b w:val="false"/>
                <w:i w:val="false"/>
                <w:color w:val="000000"/>
                <w:sz w:val="20"/>
              </w:rPr>
              <w:t>
5. Мына жануарларды:</w:t>
            </w:r>
          </w:p>
          <w:p>
            <w:pPr>
              <w:spacing w:after="20"/>
              <w:ind w:left="20"/>
              <w:jc w:val="both"/>
            </w:pPr>
            <w:r>
              <w:rPr>
                <w:rFonts w:ascii="Times New Roman"/>
                <w:b w:val="false"/>
                <w:i w:val="false"/>
                <w:color w:val="000000"/>
                <w:sz w:val="20"/>
              </w:rPr>
              <w:t>
аналық мал басын табиғи кему (өлу) нормаларын қоспағанда кемінде екі жыл;</w:t>
            </w:r>
          </w:p>
          <w:p>
            <w:pPr>
              <w:spacing w:after="20"/>
              <w:ind w:left="20"/>
              <w:jc w:val="both"/>
            </w:pPr>
            <w:r>
              <w:rPr>
                <w:rFonts w:ascii="Times New Roman"/>
                <w:b w:val="false"/>
                <w:i w:val="false"/>
                <w:color w:val="000000"/>
                <w:sz w:val="20"/>
              </w:rPr>
              <w:t xml:space="preserve">
тұқымдық қошқарларды қатарынан кемінде екі шағылыстыру маусымында (кемінде 18 ай) мақсатты пайдалану бойынша міндеттемелер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бордақылауға немесе союға ет өңдеу кәсіпорындарына өткізілген немесе орны ауыстырылған ұсақ малдың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(2025 жылдың 1 қаңтарынан бастап қолданыста). </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3. Өтінім берілген сәтте ұсақ малдың аналық басының, сондай-ақ сол шаруашылықта туған оның төлдерінің еркек дарақтарының АЖБ-да және САТЖАҚ-та (тарихи мәліметтер) тіркелген болуы.</w:t>
            </w:r>
          </w:p>
          <w:p>
            <w:pPr>
              <w:spacing w:after="20"/>
              <w:ind w:left="20"/>
              <w:jc w:val="both"/>
            </w:pPr>
            <w:r>
              <w:rPr>
                <w:rFonts w:ascii="Times New Roman"/>
                <w:b w:val="false"/>
                <w:i w:val="false"/>
                <w:color w:val="000000"/>
                <w:sz w:val="20"/>
              </w:rPr>
              <w:t>
4. Есепке алу нөмірлері және осы Қағидаларға 5-қосымшаға сәйкес нысан бойынша арнайы комиссияның оң қорытындысы бар, ұсақ малды бордақылау үшін ұсақ малды бордақылау алаңдарына немесе сою қуаты тәулігіне кемінде 300 бас ұсақ мал болатын ет өңдеу кәсіпорындарына ұсақ малдың еркек дарақтарын өткізу.</w:t>
            </w:r>
          </w:p>
          <w:p>
            <w:pPr>
              <w:spacing w:after="20"/>
              <w:ind w:left="20"/>
              <w:jc w:val="both"/>
            </w:pPr>
            <w:r>
              <w:rPr>
                <w:rFonts w:ascii="Times New Roman"/>
                <w:b w:val="false"/>
                <w:i w:val="false"/>
                <w:color w:val="000000"/>
                <w:sz w:val="20"/>
              </w:rPr>
              <w:t>
5. Өткізілген ұсақ малдың еркек дарақтарының жасы 4-12 айды қоса алғандағы аралықта.</w:t>
            </w:r>
          </w:p>
          <w:p>
            <w:pPr>
              <w:spacing w:after="20"/>
              <w:ind w:left="20"/>
              <w:jc w:val="both"/>
            </w:pPr>
            <w:r>
              <w:rPr>
                <w:rFonts w:ascii="Times New Roman"/>
                <w:b w:val="false"/>
                <w:i w:val="false"/>
                <w:color w:val="000000"/>
                <w:sz w:val="20"/>
              </w:rPr>
              <w:t>
6. Бордақылау алаңының атына сатылған еркек ұсақ малдың АЖБ және САТЖАҚ-да (тарихи мәліметтерде) тіркелуінің болуы;</w:t>
            </w:r>
          </w:p>
          <w:p>
            <w:pPr>
              <w:spacing w:after="20"/>
              <w:ind w:left="20"/>
              <w:jc w:val="both"/>
            </w:pPr>
            <w:r>
              <w:rPr>
                <w:rFonts w:ascii="Times New Roman"/>
                <w:b w:val="false"/>
                <w:i w:val="false"/>
                <w:color w:val="000000"/>
                <w:sz w:val="20"/>
              </w:rPr>
              <w:t>
6.1. мал басын ет өңдеу кәсіпорнына өткізген кезде - ББАЖ-да сатылған мал басы туралы мәліметтердің (тарихи мәліметтердің)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xml:space="preserve">
3. Өтінім берілген сәтте аналық мал басының АЖБ-да тіркелген болуы. </w:t>
            </w:r>
          </w:p>
          <w:p>
            <w:pPr>
              <w:spacing w:after="20"/>
              <w:ind w:left="20"/>
              <w:jc w:val="both"/>
            </w:pPr>
            <w:r>
              <w:rPr>
                <w:rFonts w:ascii="Times New Roman"/>
                <w:b w:val="false"/>
                <w:i w:val="false"/>
                <w:color w:val="000000"/>
                <w:sz w:val="20"/>
              </w:rPr>
              <w:t>
4. Сатып алынған эмбриондардың САТЖАҚ-да тіркелген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дистрибьютерлік орталықтардың және ұрықтандырушы-техниктердің тауар өндірушілердің және ауыл шаруашылығы кооперативтерінде саулық қойларын қолдан ұрықтандыру бойынша көрсететін қызметтерін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2. Тауар өндіруші-жануарды иеленушіде өтінім берілген сәтте аналық мал басының АЖБ және САТЖАҚ-да тіркелген болуы.</w:t>
            </w:r>
          </w:p>
          <w:p>
            <w:pPr>
              <w:spacing w:after="20"/>
              <w:ind w:left="20"/>
              <w:jc w:val="both"/>
            </w:pPr>
            <w:r>
              <w:rPr>
                <w:rFonts w:ascii="Times New Roman"/>
                <w:b w:val="false"/>
                <w:i w:val="false"/>
                <w:color w:val="000000"/>
                <w:sz w:val="20"/>
              </w:rPr>
              <w:t xml:space="preserve">
3. Ауыл шаруашылығы кооперативтері үшін – өтінім берілген кезде ауыл шаруашылығы кооперативінің немесе кооперативтің қауымдасқан мүшелерінің атында асыл тұқымды малдың АЖБ және САТЖАҚ-да тіркелген болуы. </w:t>
            </w:r>
          </w:p>
          <w:p>
            <w:pPr>
              <w:spacing w:after="20"/>
              <w:ind w:left="20"/>
              <w:jc w:val="both"/>
            </w:pPr>
            <w:r>
              <w:rPr>
                <w:rFonts w:ascii="Times New Roman"/>
                <w:b w:val="false"/>
                <w:i w:val="false"/>
                <w:color w:val="000000"/>
                <w:sz w:val="20"/>
              </w:rPr>
              <w:t>
4. Тауар өндіруші-көрсетілетін қызметті алушымен аналық малды қолдан ұрықтандыру жөніндегі шарттың болуы.</w:t>
            </w:r>
          </w:p>
          <w:p>
            <w:pPr>
              <w:spacing w:after="20"/>
              <w:ind w:left="20"/>
              <w:jc w:val="both"/>
            </w:pPr>
            <w:r>
              <w:rPr>
                <w:rFonts w:ascii="Times New Roman"/>
                <w:b w:val="false"/>
                <w:i w:val="false"/>
                <w:color w:val="000000"/>
                <w:sz w:val="20"/>
              </w:rPr>
              <w:t>
5. Ұрықтандырушы-техниктің/ асыл тұқымдық/ дистрибьютерлік орталықтың аналық малды қолдан ұрықтандыруды жүргізу фактісінің САТЖАҚ-да расталған болуы.</w:t>
            </w:r>
          </w:p>
          <w:p>
            <w:pPr>
              <w:spacing w:after="20"/>
              <w:ind w:left="20"/>
              <w:jc w:val="both"/>
            </w:pPr>
            <w:r>
              <w:rPr>
                <w:rFonts w:ascii="Times New Roman"/>
                <w:b w:val="false"/>
                <w:i w:val="false"/>
                <w:color w:val="000000"/>
                <w:sz w:val="20"/>
              </w:rPr>
              <w:t>
6. Ұрықтары қолдан ұрықтандыруға пайдаланылған асыл тұқымды тұқымдық қошқарлардың САТЖАҚ-да тіркелген болуы (аса қатты тоңазытылған ұрықтарды пайдаланған кезде).</w:t>
            </w:r>
          </w:p>
          <w:p>
            <w:pPr>
              <w:spacing w:after="20"/>
              <w:ind w:left="20"/>
              <w:jc w:val="both"/>
            </w:pPr>
            <w:r>
              <w:rPr>
                <w:rFonts w:ascii="Times New Roman"/>
                <w:b w:val="false"/>
                <w:i w:val="false"/>
                <w:color w:val="000000"/>
                <w:sz w:val="20"/>
              </w:rPr>
              <w:t xml:space="preserve">
7. Негізгі тұқымдық қошқарлардың АЖБ-да және САТЖАҚ-да тіркелген болуы (жаңа алынған ұрықтарды пайдаланған кезде). </w:t>
            </w:r>
          </w:p>
          <w:p>
            <w:pPr>
              <w:spacing w:after="20"/>
              <w:ind w:left="20"/>
              <w:jc w:val="both"/>
            </w:pPr>
            <w:r>
              <w:rPr>
                <w:rFonts w:ascii="Times New Roman"/>
                <w:b w:val="false"/>
                <w:i w:val="false"/>
                <w:color w:val="000000"/>
                <w:sz w:val="20"/>
              </w:rPr>
              <w:t>
8. Сыналатын қошқарлардың АЖБ-да және САТЖАҚ-да тіркелген болуы.</w:t>
            </w:r>
          </w:p>
          <w:p>
            <w:pPr>
              <w:spacing w:after="20"/>
              <w:ind w:left="20"/>
              <w:jc w:val="both"/>
            </w:pPr>
            <w:r>
              <w:rPr>
                <w:rFonts w:ascii="Times New Roman"/>
                <w:b w:val="false"/>
                <w:i w:val="false"/>
                <w:color w:val="000000"/>
                <w:sz w:val="20"/>
              </w:rPr>
              <w:t>
9. Негізгі тұқымдық қошқардың жүктеме нормативі 1:300, сыналатын қошқардың – 1:100.</w:t>
            </w:r>
          </w:p>
          <w:p>
            <w:pPr>
              <w:spacing w:after="20"/>
              <w:ind w:left="20"/>
              <w:jc w:val="both"/>
            </w:pPr>
            <w:r>
              <w:rPr>
                <w:rFonts w:ascii="Times New Roman"/>
                <w:b w:val="false"/>
                <w:i w:val="false"/>
                <w:color w:val="000000"/>
                <w:sz w:val="20"/>
              </w:rPr>
              <w:t>
10. Толық ұрықтандыруға пайдаланылатын тұқымдық қошқарға (сынақ қошқарға) жүктеме нормативі – 1:100.</w:t>
            </w:r>
          </w:p>
          <w:p>
            <w:pPr>
              <w:spacing w:after="20"/>
              <w:ind w:left="20"/>
              <w:jc w:val="both"/>
            </w:pPr>
            <w:r>
              <w:rPr>
                <w:rFonts w:ascii="Times New Roman"/>
                <w:b w:val="false"/>
                <w:i w:val="false"/>
                <w:color w:val="000000"/>
                <w:sz w:val="20"/>
              </w:rPr>
              <w:t>
11. Толық ұрықтандыруға пайдаланылған асыл тұқымды тұқымдық қошқарлардың (сыналатын қошқарлардың) жасы ағымдағы жылдың 1 қазанына қоса алғандағы жай-күй бойынша кемінде 12 ай болуы тиіс.</w:t>
            </w:r>
          </w:p>
          <w:p>
            <w:pPr>
              <w:spacing w:after="20"/>
              <w:ind w:left="20"/>
              <w:jc w:val="both"/>
            </w:pPr>
            <w:r>
              <w:rPr>
                <w:rFonts w:ascii="Times New Roman"/>
                <w:b w:val="false"/>
                <w:i w:val="false"/>
                <w:color w:val="000000"/>
                <w:sz w:val="20"/>
              </w:rPr>
              <w:t xml:space="preserve">
12. Бір шаруашылықта бір тұқымдық қошқарды және сыналатын қошқарды екі шағылыстыру маусымынан артық пайдаланбау.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қыркүйегінен 20 желтоқсанына дейін (қоса алғанда)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бағыттағы асыл тұқымды тұқымдық айғырларды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3. Өтінім берілген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18 - 60 ай аралығында қоса алғанда.</w:t>
            </w:r>
          </w:p>
          <w:p>
            <w:pPr>
              <w:spacing w:after="20"/>
              <w:ind w:left="20"/>
              <w:jc w:val="both"/>
            </w:pPr>
            <w:r>
              <w:rPr>
                <w:rFonts w:ascii="Times New Roman"/>
                <w:b w:val="false"/>
                <w:i w:val="false"/>
                <w:color w:val="000000"/>
                <w:sz w:val="20"/>
              </w:rPr>
              <w:t>
5. Сатып алынған тұқымдық айғырлардың саны 1 тұқымдық малға кемінде 25 аналық болуы керек.</w:t>
            </w:r>
          </w:p>
          <w:p>
            <w:pPr>
              <w:spacing w:after="20"/>
              <w:ind w:left="20"/>
              <w:jc w:val="both"/>
            </w:pPr>
            <w:r>
              <w:rPr>
                <w:rFonts w:ascii="Times New Roman"/>
                <w:b w:val="false"/>
                <w:i w:val="false"/>
                <w:color w:val="000000"/>
                <w:sz w:val="20"/>
              </w:rPr>
              <w:t xml:space="preserve">
6. Тұқымдық айғырды қатарынан екі шағылыстыру кезеңінен асырмай (кемінде 18 ай) мақсатты пайдалану бойынша міндеттеме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ЖМБМКАЖ-мен,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ғана құрылған ауыл шаруашылығы кооперативін қоспағанда).</w:t>
            </w:r>
          </w:p>
          <w:p>
            <w:pPr>
              <w:spacing w:after="20"/>
              <w:ind w:left="20"/>
              <w:jc w:val="both"/>
            </w:pPr>
            <w:r>
              <w:rPr>
                <w:rFonts w:ascii="Times New Roman"/>
                <w:b w:val="false"/>
                <w:i w:val="false"/>
                <w:color w:val="000000"/>
                <w:sz w:val="20"/>
              </w:rPr>
              <w:t>
3. Өтінім берілген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18 - 60 ай аралығында қоса алғанда.</w:t>
            </w:r>
          </w:p>
          <w:p>
            <w:pPr>
              <w:spacing w:after="20"/>
              <w:ind w:left="20"/>
              <w:jc w:val="both"/>
            </w:pPr>
            <w:r>
              <w:rPr>
                <w:rFonts w:ascii="Times New Roman"/>
                <w:b w:val="false"/>
                <w:i w:val="false"/>
                <w:color w:val="000000"/>
                <w:sz w:val="20"/>
              </w:rPr>
              <w:t>
5. Сатып алынған тұқымдық түйелердің саны 1 тұқымдық малға кемінде 25 аналық болуы керек.</w:t>
            </w:r>
          </w:p>
          <w:p>
            <w:pPr>
              <w:spacing w:after="20"/>
              <w:ind w:left="20"/>
              <w:jc w:val="both"/>
            </w:pPr>
            <w:r>
              <w:rPr>
                <w:rFonts w:ascii="Times New Roman"/>
                <w:b w:val="false"/>
                <w:i w:val="false"/>
                <w:color w:val="000000"/>
                <w:sz w:val="20"/>
              </w:rPr>
              <w:t>
6. Тұқымдық түйені қатарынан екі шағылыстыру кезеңінен асырмай (кемінде 18 ай)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ЖМБМКАЖ-мен,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20 қаңтарынан 20 желтоқсанына дейін (қоса алғанда) (өтінім сатып алынған күннен бастап он екі ай ішінде беріледі)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еркек шошқаларды/ мегежіндерді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Өтінім берілген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3. Сатып алынған мал басының жасы -ел ішінен сатып алған жағдайда – асыл тұқымдық куәлікте көрсетілген сату сәтінде 3-12 аралығында; импорттау кезінде – малды сатушыда (экспорттаушыда) карантинге қойған сәтте) – 1-12 ай аралығында қоса алғанда.</w:t>
            </w:r>
          </w:p>
          <w:p>
            <w:pPr>
              <w:spacing w:after="20"/>
              <w:ind w:left="20"/>
              <w:jc w:val="both"/>
            </w:pPr>
            <w:r>
              <w:rPr>
                <w:rFonts w:ascii="Times New Roman"/>
                <w:b w:val="false"/>
                <w:i w:val="false"/>
                <w:color w:val="000000"/>
                <w:sz w:val="20"/>
              </w:rPr>
              <w:t>
4. Сатып алынған тұқымдық шошқалардың саны 1 тұқымдық шошқаға кемінде 50 және 200 мегежіннен аспауы керек.</w:t>
            </w:r>
          </w:p>
          <w:p>
            <w:pPr>
              <w:spacing w:after="20"/>
              <w:ind w:left="20"/>
              <w:jc w:val="both"/>
            </w:pPr>
            <w:r>
              <w:rPr>
                <w:rFonts w:ascii="Times New Roman"/>
                <w:b w:val="false"/>
                <w:i w:val="false"/>
                <w:color w:val="000000"/>
                <w:sz w:val="20"/>
              </w:rPr>
              <w:t>
5. Мына жануарларды:</w:t>
            </w:r>
          </w:p>
          <w:p>
            <w:pPr>
              <w:spacing w:after="20"/>
              <w:ind w:left="20"/>
              <w:jc w:val="both"/>
            </w:pPr>
            <w:r>
              <w:rPr>
                <w:rFonts w:ascii="Times New Roman"/>
                <w:b w:val="false"/>
                <w:i w:val="false"/>
                <w:color w:val="000000"/>
                <w:sz w:val="20"/>
              </w:rPr>
              <w:t>
аналық мал басын табиғи кему (өлу) нормасын қоспағанда кемінде екі жыл;</w:t>
            </w:r>
          </w:p>
          <w:p>
            <w:pPr>
              <w:spacing w:after="20"/>
              <w:ind w:left="20"/>
              <w:jc w:val="both"/>
            </w:pPr>
            <w:r>
              <w:rPr>
                <w:rFonts w:ascii="Times New Roman"/>
                <w:b w:val="false"/>
                <w:i w:val="false"/>
                <w:color w:val="000000"/>
                <w:sz w:val="20"/>
              </w:rPr>
              <w:t xml:space="preserve">
тұқымдық шошқаларды қатарынан кемінде екі шағылыстыру маусымында (кемінде 18 ай) мақсатты пайдалану бойынша міндеттемелер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тауарлық мегежіндердің және өсімді молайтатын шошқалардың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Өтінім берген сәтте негізгі және өсімді молайтатын мегежіндердің АЖБ-да және САТЖАҚ-да тіркелген болуы (мегежіндер саны 50 бастан кем болмауы керек).</w:t>
            </w:r>
          </w:p>
          <w:p>
            <w:pPr>
              <w:spacing w:after="20"/>
              <w:ind w:left="20"/>
              <w:jc w:val="both"/>
            </w:pPr>
            <w:r>
              <w:rPr>
                <w:rFonts w:ascii="Times New Roman"/>
                <w:b w:val="false"/>
                <w:i w:val="false"/>
                <w:color w:val="000000"/>
                <w:sz w:val="20"/>
              </w:rPr>
              <w:t xml:space="preserve">
3. Қолдан ұрықтандыру жүргізілгенде: </w:t>
            </w:r>
          </w:p>
          <w:p>
            <w:pPr>
              <w:spacing w:after="20"/>
              <w:ind w:left="20"/>
              <w:jc w:val="both"/>
            </w:pPr>
            <w:r>
              <w:rPr>
                <w:rFonts w:ascii="Times New Roman"/>
                <w:b w:val="false"/>
                <w:i w:val="false"/>
                <w:color w:val="000000"/>
                <w:sz w:val="20"/>
              </w:rPr>
              <w:t>
1) ұрығы пайдаланылған тұқымдық еркек шошқалардың САТЖАҚ-да тіркелген болуы (аса қатты мұздатылған ұрықтарды пайдаланған кезде);</w:t>
            </w:r>
          </w:p>
          <w:p>
            <w:pPr>
              <w:spacing w:after="20"/>
              <w:ind w:left="20"/>
              <w:jc w:val="both"/>
            </w:pPr>
            <w:r>
              <w:rPr>
                <w:rFonts w:ascii="Times New Roman"/>
                <w:b w:val="false"/>
                <w:i w:val="false"/>
                <w:color w:val="000000"/>
                <w:sz w:val="20"/>
              </w:rPr>
              <w:t>
2) тұқымдық еркек шошқалардың АЖБ-да және САТЖАҚ-да тіркелген болуы (жаңа алынған ұрықты пайдалану кезінде), келесі шарттарға сәйкес:</w:t>
            </w:r>
          </w:p>
          <w:p>
            <w:pPr>
              <w:spacing w:after="20"/>
              <w:ind w:left="20"/>
              <w:jc w:val="both"/>
            </w:pPr>
            <w:r>
              <w:rPr>
                <w:rFonts w:ascii="Times New Roman"/>
                <w:b w:val="false"/>
                <w:i w:val="false"/>
                <w:color w:val="000000"/>
                <w:sz w:val="20"/>
              </w:rPr>
              <w:t>
тұқымдық еркек шошқалардың жасы 6 ай және одан жоғары;</w:t>
            </w:r>
          </w:p>
          <w:p>
            <w:pPr>
              <w:spacing w:after="20"/>
              <w:ind w:left="20"/>
              <w:jc w:val="both"/>
            </w:pPr>
            <w:r>
              <w:rPr>
                <w:rFonts w:ascii="Times New Roman"/>
                <w:b w:val="false"/>
                <w:i w:val="false"/>
                <w:color w:val="000000"/>
                <w:sz w:val="20"/>
              </w:rPr>
              <w:t>
бір еркек шошқаны екі жылдан артық пайдаланбау;</w:t>
            </w:r>
          </w:p>
          <w:p>
            <w:pPr>
              <w:spacing w:after="20"/>
              <w:ind w:left="20"/>
              <w:jc w:val="both"/>
            </w:pPr>
            <w:r>
              <w:rPr>
                <w:rFonts w:ascii="Times New Roman"/>
                <w:b w:val="false"/>
                <w:i w:val="false"/>
                <w:color w:val="000000"/>
                <w:sz w:val="20"/>
              </w:rPr>
              <w:t>
1 тұқымдық еркек шошқаға жүктеме кемінде 50 және 200 мегежіннен аспайды;</w:t>
            </w:r>
          </w:p>
          <w:p>
            <w:pPr>
              <w:spacing w:after="20"/>
              <w:ind w:left="20"/>
              <w:jc w:val="both"/>
            </w:pPr>
            <w:r>
              <w:rPr>
                <w:rFonts w:ascii="Times New Roman"/>
                <w:b w:val="false"/>
                <w:i w:val="false"/>
                <w:color w:val="000000"/>
                <w:sz w:val="20"/>
              </w:rPr>
              <w:t>
3)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4) САТЖАҚ-да ұрықтандырушы-техниктің аналық малды қолдан ұрықтандыруды жүргізу фактісінің расталған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АЖБ және САТЖАҚ-мен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ерекшеліктері мен мамандануын ескере отырып, ЖАО-ның (көрсетілетін қызметті берушінің) қалауы бойынша жергілікті бюджеттен бөлінетін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берілген сәтте аналық малдың АЖБ-да және САТЖАҚ-да тіркелген болуы.</w:t>
            </w:r>
          </w:p>
          <w:p>
            <w:pPr>
              <w:spacing w:after="20"/>
              <w:ind w:left="20"/>
              <w:jc w:val="both"/>
            </w:pPr>
            <w:r>
              <w:rPr>
                <w:rFonts w:ascii="Times New Roman"/>
                <w:b w:val="false"/>
                <w:i w:val="false"/>
                <w:color w:val="000000"/>
                <w:sz w:val="20"/>
              </w:rPr>
              <w:t>
2. Аталықтардың жасы ағымдағы жылдың 1 қыркүйегіне 36 айдан кем болмауы.</w:t>
            </w:r>
          </w:p>
          <w:p>
            <w:pPr>
              <w:spacing w:after="20"/>
              <w:ind w:left="20"/>
              <w:jc w:val="both"/>
            </w:pPr>
            <w:r>
              <w:rPr>
                <w:rFonts w:ascii="Times New Roman"/>
                <w:b w:val="false"/>
                <w:i w:val="false"/>
                <w:color w:val="000000"/>
                <w:sz w:val="20"/>
              </w:rPr>
              <w:t>
3. Отыз аналық басқа кемінде бір тұқымдық аталық.</w:t>
            </w:r>
          </w:p>
          <w:p>
            <w:pPr>
              <w:spacing w:after="20"/>
              <w:ind w:left="20"/>
              <w:jc w:val="both"/>
            </w:pPr>
            <w:r>
              <w:rPr>
                <w:rFonts w:ascii="Times New Roman"/>
                <w:b w:val="false"/>
                <w:i w:val="false"/>
                <w:color w:val="000000"/>
                <w:sz w:val="20"/>
              </w:rPr>
              <w:t xml:space="preserve">
4. Тұқымдық аталықты қатарынан екі шағылыстыру маусымынан артық пайдаланбау бойынша міндеттеме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қыркүйегінен 1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Балара ұяларымен селекциялық және асыл тұқымдық жұмыс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Өтінім берілген сәтте кемінде 10 балара ұясының болуы және САТЖАҚ-да тіркелген болуы.</w:t>
            </w:r>
          </w:p>
          <w:p>
            <w:pPr>
              <w:spacing w:after="20"/>
              <w:ind w:left="20"/>
              <w:jc w:val="both"/>
            </w:pPr>
            <w:r>
              <w:rPr>
                <w:rFonts w:ascii="Times New Roman"/>
                <w:b w:val="false"/>
                <w:i w:val="false"/>
                <w:color w:val="000000"/>
                <w:sz w:val="20"/>
              </w:rPr>
              <w:t>
3. Бейіндік ғылыми-зерттеу ұйымы бекіткен селекциялық және асыл тұқымдық жұмыс жоспарының болуы.</w:t>
            </w:r>
          </w:p>
          <w:p>
            <w:pPr>
              <w:spacing w:after="20"/>
              <w:ind w:left="20"/>
              <w:jc w:val="both"/>
            </w:pPr>
            <w:r>
              <w:rPr>
                <w:rFonts w:ascii="Times New Roman"/>
                <w:b w:val="false"/>
                <w:i w:val="false"/>
                <w:color w:val="000000"/>
                <w:sz w:val="20"/>
              </w:rPr>
              <w:t xml:space="preserve">
4. Аналық балараларды шаруашылықта пайдаланудың орташа ұзақтығы 3 жылдан аспайды.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ББАЖ-мен,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қыркүйегінен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мал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w:t>
            </w:r>
          </w:p>
          <w:p>
            <w:pPr>
              <w:spacing w:after="20"/>
              <w:ind w:left="20"/>
              <w:jc w:val="both"/>
            </w:pPr>
            <w:r>
              <w:rPr>
                <w:rFonts w:ascii="Times New Roman"/>
                <w:b w:val="false"/>
                <w:i w:val="false"/>
                <w:color w:val="000000"/>
                <w:sz w:val="20"/>
              </w:rPr>
              <w:t>
3. Өтінім берілген сәтте сатып алынған мал басының САТЖАҚ-да және АЖБ-да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6 айдан бастап 18 айға дейін қоса алғанда.</w:t>
            </w:r>
          </w:p>
          <w:p>
            <w:pPr>
              <w:spacing w:after="20"/>
              <w:ind w:left="20"/>
              <w:jc w:val="both"/>
            </w:pPr>
            <w:r>
              <w:rPr>
                <w:rFonts w:ascii="Times New Roman"/>
                <w:b w:val="false"/>
                <w:i w:val="false"/>
                <w:color w:val="000000"/>
                <w:sz w:val="20"/>
              </w:rPr>
              <w:t>
5. Табиғи кему (өлу) нормасын қоспағанда, кемінде екі жыл қатарынан мақсатты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w:t>
            </w:r>
          </w:p>
          <w:p>
            <w:pPr>
              <w:spacing w:after="20"/>
              <w:ind w:left="20"/>
              <w:jc w:val="both"/>
            </w:pPr>
            <w:r>
              <w:rPr>
                <w:rFonts w:ascii="Times New Roman"/>
                <w:b w:val="false"/>
                <w:i w:val="false"/>
                <w:color w:val="000000"/>
                <w:sz w:val="20"/>
              </w:rPr>
              <w:t>
3. Өтінім беру сәтінде АЖБ-да 3 жастан асқан кемінде 30 бас аналық мал басының тіркелген болуы.</w:t>
            </w:r>
          </w:p>
          <w:p>
            <w:pPr>
              <w:spacing w:after="20"/>
              <w:ind w:left="20"/>
              <w:jc w:val="both"/>
            </w:pPr>
            <w:r>
              <w:rPr>
                <w:rFonts w:ascii="Times New Roman"/>
                <w:b w:val="false"/>
                <w:i w:val="false"/>
                <w:color w:val="000000"/>
                <w:sz w:val="20"/>
              </w:rPr>
              <w:t>
4. Сүтті есепке алу нөмірі бар сүт өңдеу кәсіпорындарына немесе сүт өңдеу цехына өткізу.</w:t>
            </w:r>
          </w:p>
          <w:p>
            <w:pPr>
              <w:spacing w:after="20"/>
              <w:ind w:left="20"/>
              <w:jc w:val="both"/>
            </w:pPr>
            <w:r>
              <w:rPr>
                <w:rFonts w:ascii="Times New Roman"/>
                <w:b w:val="false"/>
                <w:i w:val="false"/>
                <w:color w:val="000000"/>
                <w:sz w:val="20"/>
              </w:rPr>
              <w:t>
5. Бие сүтінің жылдық өндіріс көлемі сауылатын биенің 1 басына 750 килограмнан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сатылған өнім үшін төлемді алған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қайта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w:t>
            </w:r>
          </w:p>
          <w:p>
            <w:pPr>
              <w:spacing w:after="20"/>
              <w:ind w:left="20"/>
              <w:jc w:val="both"/>
            </w:pPr>
            <w:r>
              <w:rPr>
                <w:rFonts w:ascii="Times New Roman"/>
                <w:b w:val="false"/>
                <w:i w:val="false"/>
                <w:color w:val="000000"/>
                <w:sz w:val="20"/>
              </w:rPr>
              <w:t>
3. Өтінім берілген сәтте АЖБ-да 3 жастан асқан кемінде 30 бас аналық малдың тіркелген болуы.</w:t>
            </w:r>
          </w:p>
          <w:p>
            <w:pPr>
              <w:spacing w:after="20"/>
              <w:ind w:left="20"/>
              <w:jc w:val="both"/>
            </w:pPr>
            <w:r>
              <w:rPr>
                <w:rFonts w:ascii="Times New Roman"/>
                <w:b w:val="false"/>
                <w:i w:val="false"/>
                <w:color w:val="000000"/>
                <w:sz w:val="20"/>
              </w:rPr>
              <w:t>
4. Сүтті есепке алу нөмірі бар сүт өңдеу кәсіпорындарына немесе сүт өңдеу цехына өткізу.</w:t>
            </w:r>
          </w:p>
          <w:p>
            <w:pPr>
              <w:spacing w:after="20"/>
              <w:ind w:left="20"/>
              <w:jc w:val="both"/>
            </w:pPr>
            <w:r>
              <w:rPr>
                <w:rFonts w:ascii="Times New Roman"/>
                <w:b w:val="false"/>
                <w:i w:val="false"/>
                <w:color w:val="000000"/>
                <w:sz w:val="20"/>
              </w:rPr>
              <w:t xml:space="preserve">
5. Түйе сүтінің жылдық өндіріс көлемі сауылатын түйенің 1 басына 1500 килограмнан аспауы тиіс.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20 қаңтарынан 20 желтоқсанына дейін (қоса алғанда) (өтінім сатылған өнім үшін төлемді алған күннен бастап алты ай ішінде беріледі) </w:t>
            </w:r>
          </w:p>
        </w:tc>
      </w:tr>
    </w:tbl>
    <w:bookmarkStart w:name="z268" w:id="22"/>
    <w:p>
      <w:pPr>
        <w:spacing w:after="0"/>
        <w:ind w:left="0"/>
        <w:jc w:val="both"/>
      </w:pPr>
      <w:r>
        <w:rPr>
          <w:rFonts w:ascii="Times New Roman"/>
          <w:b w:val="false"/>
          <w:i w:val="false"/>
          <w:color w:val="000000"/>
          <w:sz w:val="28"/>
        </w:rPr>
        <w:t>
      Жануарлар мен құстардың асыл тұқымды басын сатып алғанда мыналардың сақталуын қамтамасыз ету қажет:</w:t>
      </w:r>
    </w:p>
    <w:bookmarkEnd w:id="22"/>
    <w:bookmarkStart w:name="z269" w:id="23"/>
    <w:p>
      <w:pPr>
        <w:spacing w:after="0"/>
        <w:ind w:left="0"/>
        <w:jc w:val="both"/>
      </w:pPr>
      <w:r>
        <w:rPr>
          <w:rFonts w:ascii="Times New Roman"/>
          <w:b w:val="false"/>
          <w:i w:val="false"/>
          <w:color w:val="000000"/>
          <w:sz w:val="28"/>
        </w:rPr>
        <w:t>
      1) АЖБ мен САТЖАҚ-да өтінім берілген күннен бастап 2 (екі) жыл бойы аналық мал басы (табиғи кему (өлу) нормасын қоспағанда);</w:t>
      </w:r>
    </w:p>
    <w:bookmarkEnd w:id="23"/>
    <w:bookmarkStart w:name="z270" w:id="24"/>
    <w:p>
      <w:pPr>
        <w:spacing w:after="0"/>
        <w:ind w:left="0"/>
        <w:jc w:val="both"/>
      </w:pPr>
      <w:r>
        <w:rPr>
          <w:rFonts w:ascii="Times New Roman"/>
          <w:b w:val="false"/>
          <w:i w:val="false"/>
          <w:color w:val="000000"/>
          <w:sz w:val="28"/>
        </w:rPr>
        <w:t>
      2) АЖБ және САТЖАҚ-да өтінім берілген күннен бастап кемінде 18 (он сегіз) ай өндірушілер;</w:t>
      </w:r>
    </w:p>
    <w:bookmarkEnd w:id="24"/>
    <w:bookmarkStart w:name="z271" w:id="25"/>
    <w:p>
      <w:pPr>
        <w:spacing w:after="0"/>
        <w:ind w:left="0"/>
        <w:jc w:val="both"/>
      </w:pPr>
      <w:r>
        <w:rPr>
          <w:rFonts w:ascii="Times New Roman"/>
          <w:b w:val="false"/>
          <w:i w:val="false"/>
          <w:color w:val="000000"/>
          <w:sz w:val="28"/>
        </w:rPr>
        <w:t>
      3) өтінім берілген күннен бастап 60 (алпыс) апта бойы құстардың ата-енелік табыны.</w:t>
      </w:r>
    </w:p>
    <w:bookmarkEnd w:id="25"/>
    <w:bookmarkStart w:name="z272" w:id="26"/>
    <w:p>
      <w:pPr>
        <w:spacing w:after="0"/>
        <w:ind w:left="0"/>
        <w:jc w:val="both"/>
      </w:pPr>
      <w:r>
        <w:rPr>
          <w:rFonts w:ascii="Times New Roman"/>
          <w:b w:val="false"/>
          <w:i w:val="false"/>
          <w:color w:val="000000"/>
          <w:sz w:val="28"/>
        </w:rPr>
        <w:t>
      Малды сатып алу сәті жануарларды/құстарды АЖБ-да сатып алушының атына тіркелген күннен бастап, құстар, ұрық, эмбриондар үшін САТЖАҚ-да сатып алушының атына тіркелген күннен бастап есептеледі.</w:t>
      </w:r>
    </w:p>
    <w:bookmarkEnd w:id="26"/>
    <w:bookmarkStart w:name="z273" w:id="27"/>
    <w:p>
      <w:pPr>
        <w:spacing w:after="0"/>
        <w:ind w:left="0"/>
        <w:jc w:val="both"/>
      </w:pPr>
      <w:r>
        <w:rPr>
          <w:rFonts w:ascii="Times New Roman"/>
          <w:b w:val="false"/>
          <w:i w:val="false"/>
          <w:color w:val="000000"/>
          <w:sz w:val="28"/>
        </w:rPr>
        <w:t>
      Субсидия алу үшін пайдаланылған электрондық шот-фактураларды кері қайтарып алуға, жоюға және түзетуге жол берілмейді.</w:t>
      </w:r>
    </w:p>
    <w:bookmarkEnd w:id="27"/>
    <w:bookmarkStart w:name="z274" w:id="28"/>
    <w:p>
      <w:pPr>
        <w:spacing w:after="0"/>
        <w:ind w:left="0"/>
        <w:jc w:val="both"/>
      </w:pPr>
      <w:r>
        <w:rPr>
          <w:rFonts w:ascii="Times New Roman"/>
          <w:b w:val="false"/>
          <w:i w:val="false"/>
          <w:color w:val="000000"/>
          <w:sz w:val="28"/>
        </w:rPr>
        <w:t>
      Тауар өндірушілер нақты электрондық шот-фактураларды пайдалана отырып субсидиялар алмаған жағдайда, тауар өндірушінің өтініші бойынша жергілікті атқарушы орган (көрсетілетін қызметті беруші) СМАЖ арқылы 5 (бес) жұмыс күні ішінде осы электрондық шот-фактуралардың бұғаттан шығаруды жүзеге асырады.</w:t>
      </w:r>
    </w:p>
    <w:bookmarkEnd w:id="28"/>
    <w:bookmarkStart w:name="z275" w:id="29"/>
    <w:p>
      <w:pPr>
        <w:spacing w:after="0"/>
        <w:ind w:left="0"/>
        <w:jc w:val="both"/>
      </w:pPr>
      <w:r>
        <w:rPr>
          <w:rFonts w:ascii="Times New Roman"/>
          <w:b w:val="false"/>
          <w:i w:val="false"/>
          <w:color w:val="000000"/>
          <w:sz w:val="28"/>
        </w:rPr>
        <w:t>
      Уәкілетті орган СМАЖ жұмысының алгоритміне техникалық тапсырма әзірлейді және оны СМАЖ-ға орналастырады.</w:t>
      </w:r>
    </w:p>
    <w:bookmarkEnd w:id="29"/>
    <w:bookmarkStart w:name="z276" w:id="30"/>
    <w:p>
      <w:pPr>
        <w:spacing w:after="0"/>
        <w:ind w:left="0"/>
        <w:jc w:val="both"/>
      </w:pPr>
      <w:r>
        <w:rPr>
          <w:rFonts w:ascii="Times New Roman"/>
          <w:b w:val="false"/>
          <w:i w:val="false"/>
          <w:color w:val="000000"/>
          <w:sz w:val="28"/>
        </w:rPr>
        <w:t>
      Мыналар субсидиялауға жатпайды:</w:t>
      </w:r>
    </w:p>
    <w:bookmarkEnd w:id="30"/>
    <w:bookmarkStart w:name="z277" w:id="31"/>
    <w:p>
      <w:pPr>
        <w:spacing w:after="0"/>
        <w:ind w:left="0"/>
        <w:jc w:val="both"/>
      </w:pPr>
      <w:r>
        <w:rPr>
          <w:rFonts w:ascii="Times New Roman"/>
          <w:b w:val="false"/>
          <w:i w:val="false"/>
          <w:color w:val="000000"/>
          <w:sz w:val="28"/>
        </w:rPr>
        <w:t>
      1) сатып алу кезінде құнын арзандатуға бұрын субсидияланған, айырбас бойынша өзара есеп айырысу есебіне сатып алынған немесе өсімін молайту мақсаттары үшін пайдаланылмайтын жануарларды, асыл тұқымды өнімді (материалды) сатып алу;</w:t>
      </w:r>
    </w:p>
    <w:bookmarkEnd w:id="31"/>
    <w:bookmarkStart w:name="z278" w:id="32"/>
    <w:p>
      <w:pPr>
        <w:spacing w:after="0"/>
        <w:ind w:left="0"/>
        <w:jc w:val="both"/>
      </w:pPr>
      <w:r>
        <w:rPr>
          <w:rFonts w:ascii="Times New Roman"/>
          <w:b w:val="false"/>
          <w:i w:val="false"/>
          <w:color w:val="000000"/>
          <w:sz w:val="28"/>
        </w:rPr>
        <w:t>
      2) ағымдағы шағылыстыру маусымында селекциялық және асыл тұқымдық жұмысты жүргізу бойынша ағымдағы жылы субсидияланған ірі қара малдың, қойдың, шошқаның, маралдардың аналық басымен және балара ұяларымен селекциялық және асыл тұқымдық жұмыс;</w:t>
      </w:r>
    </w:p>
    <w:bookmarkEnd w:id="32"/>
    <w:bookmarkStart w:name="z279" w:id="33"/>
    <w:p>
      <w:pPr>
        <w:spacing w:after="0"/>
        <w:ind w:left="0"/>
        <w:jc w:val="both"/>
      </w:pPr>
      <w:r>
        <w:rPr>
          <w:rFonts w:ascii="Times New Roman"/>
          <w:b w:val="false"/>
          <w:i w:val="false"/>
          <w:color w:val="000000"/>
          <w:sz w:val="28"/>
        </w:rPr>
        <w:t>
      3) тауар өндірушілер басқа жеке және заңды тұлғалардан одан әрі қайта сату және (немесе) өңдеу үшін сатып алған мал шаруашылығы өнімдері және ірі қара малдың/ұсақ малдың еркек дарақтары (қуаттылығы тәулігіне 1500 бас ірі қара өңдейтін ет өңдеу кәсіпорындарын);</w:t>
      </w:r>
    </w:p>
    <w:bookmarkEnd w:id="33"/>
    <w:bookmarkStart w:name="z280" w:id="34"/>
    <w:p>
      <w:pPr>
        <w:spacing w:after="0"/>
        <w:ind w:left="0"/>
        <w:jc w:val="both"/>
      </w:pPr>
      <w:r>
        <w:rPr>
          <w:rFonts w:ascii="Times New Roman"/>
          <w:b w:val="false"/>
          <w:i w:val="false"/>
          <w:color w:val="000000"/>
          <w:sz w:val="28"/>
        </w:rPr>
        <w:t>
      4) етті құс шаруашылығының жанама өнімдері – аяқтары, бастары, ішкі органдары;</w:t>
      </w:r>
    </w:p>
    <w:bookmarkEnd w:id="34"/>
    <w:bookmarkStart w:name="z281" w:id="35"/>
    <w:p>
      <w:pPr>
        <w:spacing w:after="0"/>
        <w:ind w:left="0"/>
        <w:jc w:val="both"/>
      </w:pPr>
      <w:r>
        <w:rPr>
          <w:rFonts w:ascii="Times New Roman"/>
          <w:b w:val="false"/>
          <w:i w:val="false"/>
          <w:color w:val="000000"/>
          <w:sz w:val="28"/>
        </w:rPr>
        <w:t>
      5) Қазақстан Республикасы аумағында орналаспаған сүт өңдеу кәсіпорнына өткізілген сүт;</w:t>
      </w:r>
    </w:p>
    <w:bookmarkEnd w:id="35"/>
    <w:bookmarkStart w:name="z282" w:id="36"/>
    <w:p>
      <w:pPr>
        <w:spacing w:after="0"/>
        <w:ind w:left="0"/>
        <w:jc w:val="both"/>
      </w:pPr>
      <w:r>
        <w:rPr>
          <w:rFonts w:ascii="Times New Roman"/>
          <w:b w:val="false"/>
          <w:i w:val="false"/>
          <w:color w:val="000000"/>
          <w:sz w:val="28"/>
        </w:rPr>
        <w:t>
      6) Қағидаларға 2-қосымшада көрсетілген субсидиялар алуға үміткер тауар өндірушілерге қойылатын өлшемшарттарға сәйкес САТЖАҚ-да және АЖБ-да тіркелген жануарлар саны туралы деректерінде (жануардың сәйкестендіру нөмірі, жынысы, тұқымы, туылған күні) алшақтығы бар тауар өндірушілер;</w:t>
      </w:r>
    </w:p>
    <w:bookmarkEnd w:id="36"/>
    <w:bookmarkStart w:name="z283" w:id="37"/>
    <w:p>
      <w:pPr>
        <w:spacing w:after="0"/>
        <w:ind w:left="0"/>
        <w:jc w:val="both"/>
      </w:pPr>
      <w:r>
        <w:rPr>
          <w:rFonts w:ascii="Times New Roman"/>
          <w:b w:val="false"/>
          <w:i w:val="false"/>
          <w:color w:val="000000"/>
          <w:sz w:val="28"/>
        </w:rPr>
        <w:t>
      7) ағымдағы жылғы шағылыстыру маусымында селекциялық және асыл тұқымдық жұмысты жүргізу бойынша субсидияланған ірі қара малды және қойларды қолдан ұрықтандыру бойынша ағымдағы жылы көрсеткен қызметтері үшін асыл тұқымдық және дистрибьютерлік орталықтар, ұрықтандырушы-техниктер;</w:t>
      </w:r>
    </w:p>
    <w:bookmarkEnd w:id="37"/>
    <w:bookmarkStart w:name="z284" w:id="38"/>
    <w:p>
      <w:pPr>
        <w:spacing w:after="0"/>
        <w:ind w:left="0"/>
        <w:jc w:val="both"/>
      </w:pPr>
      <w:r>
        <w:rPr>
          <w:rFonts w:ascii="Times New Roman"/>
          <w:b w:val="false"/>
          <w:i w:val="false"/>
          <w:color w:val="000000"/>
          <w:sz w:val="28"/>
        </w:rPr>
        <w:t>
      8) ағымдағы жылғы шағылыстыру маусымында асыл тұқымды мал шаруашылығы саласындағы субъектілер ірі қара малды және қойларды қолдан ұрықтандыру бойынша субсидияланатын қызметтерді көрсеткен селекциялық және асыл тұқымдық жұмыстарды субсидиялауға үміткер тауар өндірушілер (мәлімделген аналық мал басы);</w:t>
      </w:r>
    </w:p>
    <w:bookmarkEnd w:id="38"/>
    <w:bookmarkStart w:name="z285" w:id="39"/>
    <w:p>
      <w:pPr>
        <w:spacing w:after="0"/>
        <w:ind w:left="0"/>
        <w:jc w:val="both"/>
      </w:pPr>
      <w:r>
        <w:rPr>
          <w:rFonts w:ascii="Times New Roman"/>
          <w:b w:val="false"/>
          <w:i w:val="false"/>
          <w:color w:val="000000"/>
          <w:sz w:val="28"/>
        </w:rPr>
        <w:t>
      9) ағымдағы жылы субсидияланған азық.</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25 маусымдағы</w:t>
            </w:r>
            <w:r>
              <w:br/>
            </w:r>
            <w:r>
              <w:rPr>
                <w:rFonts w:ascii="Times New Roman"/>
                <w:b w:val="false"/>
                <w:i w:val="false"/>
                <w:color w:val="000000"/>
                <w:sz w:val="20"/>
              </w:rPr>
              <w:t>№ 217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 және</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bookmarkStart w:name="z289" w:id="40"/>
    <w:p>
      <w:pPr>
        <w:spacing w:after="0"/>
        <w:ind w:left="0"/>
        <w:jc w:val="left"/>
      </w:pPr>
      <w:r>
        <w:rPr>
          <w:rFonts w:ascii="Times New Roman"/>
          <w:b/>
          <w:i w:val="false"/>
          <w:color w:val="000000"/>
        </w:rPr>
        <w:t xml:space="preserve"> Ірі қара малдың (сүтті, сүтті-етті, етті және етті-сүтті бағыттағы) асыл тұқымды аналық басына, асыл тұқымды тұқымдық бұқаларға (етті және етті-сүтті бағыттағы), асыл тұқымды қойларға, асыл тұқымды тұқымдық қошқарға, өнімділік бағытындағы асыл тұқымды тұқымдық айғырға, асыл тұқымды тұқымдық түйеге, асыл тұқымды тұқымдық шошқаға, асыл тұқымды мегежіндерге, ешкілердің асыл тұқымды аналық бастарына, құстардың ет бағытындағы ата-енелік/ата-тектік нысандағы асыл тұқымды тәуліктік балапанына және асыл тұқымды құстан алынған жұмыртқа бағытындағы финалдық нысандағы тәуліктік балапанға субсидиялар алуға арналған өтінім (қажеттісін қалдырыңыз)</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___________</w:t>
            </w:r>
          </w:p>
        </w:tc>
      </w:tr>
    </w:tbl>
    <w:bookmarkStart w:name="z291" w:id="41"/>
    <w:p>
      <w:pPr>
        <w:spacing w:after="0"/>
        <w:ind w:left="0"/>
        <w:jc w:val="both"/>
      </w:pPr>
      <w:r>
        <w:rPr>
          <w:rFonts w:ascii="Times New Roman"/>
          <w:b w:val="false"/>
          <w:i w:val="false"/>
          <w:color w:val="000000"/>
          <w:sz w:val="28"/>
        </w:rPr>
        <w:t xml:space="preserve">
      1. Тауар өндірушінің атауы _________________________________________ </w:t>
      </w:r>
    </w:p>
    <w:bookmarkEnd w:id="41"/>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Start w:name="z293" w:id="42"/>
    <w:p>
      <w:pPr>
        <w:spacing w:after="0"/>
        <w:ind w:left="0"/>
        <w:jc w:val="both"/>
      </w:pPr>
      <w:r>
        <w:rPr>
          <w:rFonts w:ascii="Times New Roman"/>
          <w:b w:val="false"/>
          <w:i w:val="false"/>
          <w:color w:val="000000"/>
          <w:sz w:val="28"/>
        </w:rPr>
        <w:t xml:space="preserve">
      2. Тауар өндірушінің мекенжайы: ________________________________________ </w:t>
      </w:r>
    </w:p>
    <w:bookmarkEnd w:id="42"/>
    <w:p>
      <w:pPr>
        <w:spacing w:after="0"/>
        <w:ind w:left="0"/>
        <w:jc w:val="both"/>
      </w:pPr>
      <w:r>
        <w:rPr>
          <w:rFonts w:ascii="Times New Roman"/>
          <w:b w:val="false"/>
          <w:i w:val="false"/>
          <w:color w:val="000000"/>
          <w:sz w:val="28"/>
        </w:rPr>
        <w:t xml:space="preserve">
      (облыс, аудан, қала/ауыл/көше, үй нөмірі) </w:t>
      </w:r>
    </w:p>
    <w:bookmarkStart w:name="z295" w:id="43"/>
    <w:p>
      <w:pPr>
        <w:spacing w:after="0"/>
        <w:ind w:left="0"/>
        <w:jc w:val="both"/>
      </w:pPr>
      <w:r>
        <w:rPr>
          <w:rFonts w:ascii="Times New Roman"/>
          <w:b w:val="false"/>
          <w:i w:val="false"/>
          <w:color w:val="000000"/>
          <w:sz w:val="28"/>
        </w:rPr>
        <w:t xml:space="preserve">
      3. ЖСН/БСН_________________________________________________________ </w:t>
      </w:r>
    </w:p>
    <w:bookmarkEnd w:id="43"/>
    <w:bookmarkStart w:name="z296" w:id="44"/>
    <w:p>
      <w:pPr>
        <w:spacing w:after="0"/>
        <w:ind w:left="0"/>
        <w:jc w:val="both"/>
      </w:pPr>
      <w:r>
        <w:rPr>
          <w:rFonts w:ascii="Times New Roman"/>
          <w:b w:val="false"/>
          <w:i w:val="false"/>
          <w:color w:val="000000"/>
          <w:sz w:val="28"/>
        </w:rPr>
        <w:t xml:space="preserve">
      4. Банктік реквизиттер (ЖСК, Кбе, БСК): _________________________________ </w:t>
      </w:r>
    </w:p>
    <w:bookmarkEnd w:id="44"/>
    <w:bookmarkStart w:name="z297" w:id="45"/>
    <w:p>
      <w:pPr>
        <w:spacing w:after="0"/>
        <w:ind w:left="0"/>
        <w:jc w:val="both"/>
      </w:pPr>
      <w:r>
        <w:rPr>
          <w:rFonts w:ascii="Times New Roman"/>
          <w:b w:val="false"/>
          <w:i w:val="false"/>
          <w:color w:val="000000"/>
          <w:sz w:val="28"/>
        </w:rPr>
        <w:t xml:space="preserve">
      5. Шаруашылықтың есепке алу нөмірі: _________________________________ </w:t>
      </w:r>
    </w:p>
    <w:bookmarkEnd w:id="45"/>
    <w:bookmarkStart w:name="z298" w:id="46"/>
    <w:p>
      <w:pPr>
        <w:spacing w:after="0"/>
        <w:ind w:left="0"/>
        <w:jc w:val="both"/>
      </w:pPr>
      <w:r>
        <w:rPr>
          <w:rFonts w:ascii="Times New Roman"/>
          <w:b w:val="false"/>
          <w:i w:val="false"/>
          <w:color w:val="000000"/>
          <w:sz w:val="28"/>
        </w:rPr>
        <w:t xml:space="preserve">
      6. Өтінім берушінің жер учаскелері туралы мәліметтер (ірі қара мал/ұсақ </w:t>
      </w:r>
    </w:p>
    <w:bookmarkEnd w:id="46"/>
    <w:p>
      <w:pPr>
        <w:spacing w:after="0"/>
        <w:ind w:left="0"/>
        <w:jc w:val="both"/>
      </w:pPr>
      <w:r>
        <w:rPr>
          <w:rFonts w:ascii="Times New Roman"/>
          <w:b w:val="false"/>
          <w:i w:val="false"/>
          <w:color w:val="000000"/>
          <w:sz w:val="28"/>
        </w:rPr>
        <w:t>
      мал/айғыр/түйе сатып алған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категориясы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 w:id="47"/>
    <w:p>
      <w:pPr>
        <w:spacing w:after="0"/>
        <w:ind w:left="0"/>
        <w:jc w:val="both"/>
      </w:pPr>
      <w:r>
        <w:rPr>
          <w:rFonts w:ascii="Times New Roman"/>
          <w:b w:val="false"/>
          <w:i w:val="false"/>
          <w:color w:val="000000"/>
          <w:sz w:val="28"/>
        </w:rPr>
        <w:t>
      7. Тауар өндірушінің телефон нөмірі ___________________________ 8. Сатып алынған мал басының тізімі: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АЖБ-дағы ЖСН-сы (құстар үшін қажет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САТЖАҚ-да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 (сатып алу күніне, импорттау кезінде карантинге қою күніне)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шекті нормативі,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48"/>
    <w:p>
      <w:pPr>
        <w:spacing w:after="0"/>
        <w:ind w:left="0"/>
        <w:jc w:val="both"/>
      </w:pPr>
      <w:r>
        <w:rPr>
          <w:rFonts w:ascii="Times New Roman"/>
          <w:b w:val="false"/>
          <w:i w:val="false"/>
          <w:color w:val="000000"/>
          <w:sz w:val="28"/>
        </w:rPr>
        <w:t>
      9. Сатушыда (импорт кезінде) карантиндеу актісінің электрондық көшірмесі (тәуліктік балапандарға талап етілмейді).</w:t>
      </w:r>
    </w:p>
    <w:bookmarkEnd w:id="48"/>
    <w:bookmarkStart w:name="z304" w:id="49"/>
    <w:p>
      <w:pPr>
        <w:spacing w:after="0"/>
        <w:ind w:left="0"/>
        <w:jc w:val="both"/>
      </w:pPr>
      <w:r>
        <w:rPr>
          <w:rFonts w:ascii="Times New Roman"/>
          <w:b w:val="false"/>
          <w:i w:val="false"/>
          <w:color w:val="000000"/>
          <w:sz w:val="28"/>
        </w:rPr>
        <w:t xml:space="preserve">
      10. Сатып алу-сату шартының электрондық көшірмесі. </w:t>
      </w:r>
    </w:p>
    <w:bookmarkEnd w:id="49"/>
    <w:bookmarkStart w:name="z305" w:id="50"/>
    <w:p>
      <w:pPr>
        <w:spacing w:after="0"/>
        <w:ind w:left="0"/>
        <w:jc w:val="both"/>
      </w:pPr>
      <w:r>
        <w:rPr>
          <w:rFonts w:ascii="Times New Roman"/>
          <w:b w:val="false"/>
          <w:i w:val="false"/>
          <w:color w:val="000000"/>
          <w:sz w:val="28"/>
        </w:rPr>
        <w:t>
      11. Финалдық нысандағы тәуліктік балапан алынған ата-енелік табынға асыл тұқымдық куәліктің (сертификаттың) электрондық көшірмесі (жұмыртқалы құс шаруашылығы үшін).</w:t>
      </w:r>
    </w:p>
    <w:bookmarkEnd w:id="50"/>
    <w:bookmarkStart w:name="z306" w:id="51"/>
    <w:p>
      <w:pPr>
        <w:spacing w:after="0"/>
        <w:ind w:left="0"/>
        <w:jc w:val="both"/>
      </w:pPr>
      <w:r>
        <w:rPr>
          <w:rFonts w:ascii="Times New Roman"/>
          <w:b w:val="false"/>
          <w:i w:val="false"/>
          <w:color w:val="000000"/>
          <w:sz w:val="28"/>
        </w:rPr>
        <w:t>
      12. Электрондық шот-фактура (импорт кезінде талап етілмейді):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52"/>
    <w:p>
      <w:pPr>
        <w:spacing w:after="0"/>
        <w:ind w:left="0"/>
        <w:jc w:val="both"/>
      </w:pPr>
      <w:r>
        <w:rPr>
          <w:rFonts w:ascii="Times New Roman"/>
          <w:b w:val="false"/>
          <w:i w:val="false"/>
          <w:color w:val="000000"/>
          <w:sz w:val="28"/>
        </w:rPr>
        <w:t>
      13. Құнның толық төленгенін растайтын құжаттың электрондық көшірмесі (ел ішінен сатып алған жағдайда: төлем тапсырмасы/банктен үзінді-көшірме/бақылау-кассалық аппараттың чектері/кіріс кассалық ордер;</w:t>
      </w:r>
    </w:p>
    <w:bookmarkEnd w:id="52"/>
    <w:p>
      <w:pPr>
        <w:spacing w:after="0"/>
        <w:ind w:left="0"/>
        <w:jc w:val="both"/>
      </w:pPr>
      <w:r>
        <w:rPr>
          <w:rFonts w:ascii="Times New Roman"/>
          <w:b w:val="false"/>
          <w:i w:val="false"/>
          <w:color w:val="000000"/>
          <w:sz w:val="28"/>
        </w:rPr>
        <w:t>
      шетелден сатып алған кезде: тауарларға арналған кедендік декларация/тауарларды әкелуге және жанама салықтарды төлеуге арналған өтініш(тер) және ақша аударуға өтініш).</w:t>
      </w:r>
    </w:p>
    <w:bookmarkStart w:name="z309" w:id="53"/>
    <w:p>
      <w:pPr>
        <w:spacing w:after="0"/>
        <w:ind w:left="0"/>
        <w:jc w:val="both"/>
      </w:pPr>
      <w:r>
        <w:rPr>
          <w:rFonts w:ascii="Times New Roman"/>
          <w:b w:val="false"/>
          <w:i w:val="false"/>
          <w:color w:val="000000"/>
          <w:sz w:val="28"/>
        </w:rPr>
        <w:t>
      14. Тиесілі субсидияның жалпы сомасы _________________________ теңге.</w:t>
      </w:r>
    </w:p>
    <w:bookmarkEnd w:id="53"/>
    <w:bookmarkStart w:name="z310" w:id="54"/>
    <w:p>
      <w:pPr>
        <w:spacing w:after="0"/>
        <w:ind w:left="0"/>
        <w:jc w:val="both"/>
      </w:pPr>
      <w:r>
        <w:rPr>
          <w:rFonts w:ascii="Times New Roman"/>
          <w:b w:val="false"/>
          <w:i w:val="false"/>
          <w:color w:val="000000"/>
          <w:sz w:val="28"/>
        </w:rPr>
        <w:t>
      Жануарлар мен құстардың асыл тұқымды бастарын сатып алу кезінде мыналардың сақталуын қамтамасыз ету қажет:</w:t>
      </w:r>
    </w:p>
    <w:bookmarkEnd w:id="54"/>
    <w:bookmarkStart w:name="z311" w:id="55"/>
    <w:p>
      <w:pPr>
        <w:spacing w:after="0"/>
        <w:ind w:left="0"/>
        <w:jc w:val="both"/>
      </w:pPr>
      <w:r>
        <w:rPr>
          <w:rFonts w:ascii="Times New Roman"/>
          <w:b w:val="false"/>
          <w:i w:val="false"/>
          <w:color w:val="000000"/>
          <w:sz w:val="28"/>
        </w:rPr>
        <w:t>
      1) өтінім берілген күннен бастап 2 (екі) жыл бойы АЖБ мен САТЖАҚ-та (табиғи кему (өлу) нормасын қоспағанда) аналық мал басын;</w:t>
      </w:r>
    </w:p>
    <w:bookmarkEnd w:id="55"/>
    <w:bookmarkStart w:name="z312" w:id="56"/>
    <w:p>
      <w:pPr>
        <w:spacing w:after="0"/>
        <w:ind w:left="0"/>
        <w:jc w:val="both"/>
      </w:pPr>
      <w:r>
        <w:rPr>
          <w:rFonts w:ascii="Times New Roman"/>
          <w:b w:val="false"/>
          <w:i w:val="false"/>
          <w:color w:val="000000"/>
          <w:sz w:val="28"/>
        </w:rPr>
        <w:t>
      2) өндірушілерді өтінім берілген күннен бастап кемінде 18 (он сегіз) ай АЖБ және САТЖАҚ-та;</w:t>
      </w:r>
    </w:p>
    <w:bookmarkEnd w:id="56"/>
    <w:bookmarkStart w:name="z313" w:id="57"/>
    <w:p>
      <w:pPr>
        <w:spacing w:after="0"/>
        <w:ind w:left="0"/>
        <w:jc w:val="both"/>
      </w:pPr>
      <w:r>
        <w:rPr>
          <w:rFonts w:ascii="Times New Roman"/>
          <w:b w:val="false"/>
          <w:i w:val="false"/>
          <w:color w:val="000000"/>
          <w:sz w:val="28"/>
        </w:rPr>
        <w:t>
      3) құстардың ата-енелік табынын өтінім берілген күннен бастап 60 (алпыс) жұма бойы АЖБ және САТЖАҚ-та.</w:t>
      </w:r>
    </w:p>
    <w:bookmarkEnd w:id="57"/>
    <w:bookmarkStart w:name="z314" w:id="58"/>
    <w:p>
      <w:pPr>
        <w:spacing w:after="0"/>
        <w:ind w:left="0"/>
        <w:jc w:val="both"/>
      </w:pPr>
      <w:r>
        <w:rPr>
          <w:rFonts w:ascii="Times New Roman"/>
          <w:b w:val="false"/>
          <w:i w:val="false"/>
          <w:color w:val="000000"/>
          <w:sz w:val="28"/>
        </w:rPr>
        <w:t>
      Сақталу қамтамасыз етілмеген жағдайда, сақталмаған жануар басына алынған субсидияларды қайтаруға келісемін.</w:t>
      </w:r>
    </w:p>
    <w:bookmarkEnd w:id="58"/>
    <w:bookmarkStart w:name="z315" w:id="59"/>
    <w:p>
      <w:pPr>
        <w:spacing w:after="0"/>
        <w:ind w:left="0"/>
        <w:jc w:val="both"/>
      </w:pPr>
      <w:r>
        <w:rPr>
          <w:rFonts w:ascii="Times New Roman"/>
          <w:b w:val="false"/>
          <w:i w:val="false"/>
          <w:color w:val="000000"/>
          <w:sz w:val="28"/>
        </w:rPr>
        <w:t>
      Субсидияларды алу үшін қолданылған электрондық шот-фактураларды бұғаттау туралы хабардармын.</w:t>
      </w:r>
    </w:p>
    <w:bookmarkEnd w:id="59"/>
    <w:bookmarkStart w:name="z316" w:id="60"/>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өңдеуге келісім беремін.</w:t>
      </w:r>
    </w:p>
    <w:bookmarkEnd w:id="60"/>
    <w:bookmarkStart w:name="z317" w:id="61"/>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61"/>
    <w:bookmarkStart w:name="z318" w:id="62"/>
    <w:p>
      <w:pPr>
        <w:spacing w:after="0"/>
        <w:ind w:left="0"/>
        <w:jc w:val="both"/>
      </w:pPr>
      <w:r>
        <w:rPr>
          <w:rFonts w:ascii="Times New Roman"/>
          <w:b w:val="false"/>
          <w:i w:val="false"/>
          <w:color w:val="000000"/>
          <w:sz w:val="28"/>
        </w:rPr>
        <w:t>
      ЭЦҚ-дан алынған өтінім беруші туралы мәліметтер.</w:t>
      </w:r>
    </w:p>
    <w:bookmarkEnd w:id="62"/>
    <w:bookmarkStart w:name="z319" w:id="63"/>
    <w:p>
      <w:pPr>
        <w:spacing w:after="0"/>
        <w:ind w:left="0"/>
        <w:jc w:val="both"/>
      </w:pPr>
      <w:r>
        <w:rPr>
          <w:rFonts w:ascii="Times New Roman"/>
          <w:b w:val="false"/>
          <w:i w:val="false"/>
          <w:color w:val="000000"/>
          <w:sz w:val="28"/>
        </w:rPr>
        <w:t>
      Аббревиатуралардың толық жазылуы:</w:t>
      </w:r>
    </w:p>
    <w:bookmarkEnd w:id="63"/>
    <w:bookmarkStart w:name="z320" w:id="64"/>
    <w:p>
      <w:pPr>
        <w:spacing w:after="0"/>
        <w:ind w:left="0"/>
        <w:jc w:val="both"/>
      </w:pPr>
      <w:r>
        <w:rPr>
          <w:rFonts w:ascii="Times New Roman"/>
          <w:b w:val="false"/>
          <w:i w:val="false"/>
          <w:color w:val="000000"/>
          <w:sz w:val="28"/>
        </w:rPr>
        <w:t>
      ЖСН – жеке сәйкестендіру нөмірі;</w:t>
      </w:r>
    </w:p>
    <w:bookmarkEnd w:id="64"/>
    <w:bookmarkStart w:name="z321" w:id="65"/>
    <w:p>
      <w:pPr>
        <w:spacing w:after="0"/>
        <w:ind w:left="0"/>
        <w:jc w:val="both"/>
      </w:pPr>
      <w:r>
        <w:rPr>
          <w:rFonts w:ascii="Times New Roman"/>
          <w:b w:val="false"/>
          <w:i w:val="false"/>
          <w:color w:val="000000"/>
          <w:sz w:val="28"/>
        </w:rPr>
        <w:t>
      БСН – бизнес-сәйкестендіру нөмірі;</w:t>
      </w:r>
    </w:p>
    <w:bookmarkEnd w:id="65"/>
    <w:bookmarkStart w:name="z322" w:id="66"/>
    <w:p>
      <w:pPr>
        <w:spacing w:after="0"/>
        <w:ind w:left="0"/>
        <w:jc w:val="both"/>
      </w:pPr>
      <w:r>
        <w:rPr>
          <w:rFonts w:ascii="Times New Roman"/>
          <w:b w:val="false"/>
          <w:i w:val="false"/>
          <w:color w:val="000000"/>
          <w:sz w:val="28"/>
        </w:rPr>
        <w:t>
      ЖСК – жеке сәйкестендіру коды;</w:t>
      </w:r>
    </w:p>
    <w:bookmarkEnd w:id="66"/>
    <w:bookmarkStart w:name="z323" w:id="67"/>
    <w:p>
      <w:pPr>
        <w:spacing w:after="0"/>
        <w:ind w:left="0"/>
        <w:jc w:val="both"/>
      </w:pPr>
      <w:r>
        <w:rPr>
          <w:rFonts w:ascii="Times New Roman"/>
          <w:b w:val="false"/>
          <w:i w:val="false"/>
          <w:color w:val="000000"/>
          <w:sz w:val="28"/>
        </w:rPr>
        <w:t>
      Кбе – бенефициар коды;</w:t>
      </w:r>
    </w:p>
    <w:bookmarkEnd w:id="67"/>
    <w:bookmarkStart w:name="z324" w:id="68"/>
    <w:p>
      <w:pPr>
        <w:spacing w:after="0"/>
        <w:ind w:left="0"/>
        <w:jc w:val="both"/>
      </w:pPr>
      <w:r>
        <w:rPr>
          <w:rFonts w:ascii="Times New Roman"/>
          <w:b w:val="false"/>
          <w:i w:val="false"/>
          <w:color w:val="000000"/>
          <w:sz w:val="28"/>
        </w:rPr>
        <w:t>
      БСК – банктік сәйкестендіру коды;</w:t>
      </w:r>
    </w:p>
    <w:bookmarkEnd w:id="68"/>
    <w:bookmarkStart w:name="z325" w:id="69"/>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69"/>
    <w:bookmarkStart w:name="z326" w:id="70"/>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70"/>
    <w:bookmarkStart w:name="z327" w:id="71"/>
    <w:p>
      <w:pPr>
        <w:spacing w:after="0"/>
        <w:ind w:left="0"/>
        <w:jc w:val="both"/>
      </w:pPr>
      <w:r>
        <w:rPr>
          <w:rFonts w:ascii="Times New Roman"/>
          <w:b w:val="false"/>
          <w:i w:val="false"/>
          <w:color w:val="000000"/>
          <w:sz w:val="28"/>
        </w:rPr>
        <w:t>
      ЖСН – жануардың сәйкестендіру нөмірі;</w:t>
      </w:r>
    </w:p>
    <w:bookmarkEnd w:id="71"/>
    <w:bookmarkStart w:name="z328" w:id="72"/>
    <w:p>
      <w:pPr>
        <w:spacing w:after="0"/>
        <w:ind w:left="0"/>
        <w:jc w:val="both"/>
      </w:pPr>
      <w:r>
        <w:rPr>
          <w:rFonts w:ascii="Times New Roman"/>
          <w:b w:val="false"/>
          <w:i w:val="false"/>
          <w:color w:val="000000"/>
          <w:sz w:val="28"/>
        </w:rPr>
        <w:t>
      ЭШФ – электрондық шот-фактура;</w:t>
      </w:r>
    </w:p>
    <w:bookmarkEnd w:id="72"/>
    <w:bookmarkStart w:name="z329" w:id="73"/>
    <w:p>
      <w:pPr>
        <w:spacing w:after="0"/>
        <w:ind w:left="0"/>
        <w:jc w:val="both"/>
      </w:pPr>
      <w:r>
        <w:rPr>
          <w:rFonts w:ascii="Times New Roman"/>
          <w:b w:val="false"/>
          <w:i w:val="false"/>
          <w:color w:val="000000"/>
          <w:sz w:val="28"/>
        </w:rPr>
        <w:t>
      ЭЦҚ – электрондық цифрлық қолтаңба.</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 xml:space="preserve">маңызы бар қаланың және </w:t>
            </w:r>
            <w:r>
              <w:br/>
            </w:r>
            <w:r>
              <w:rPr>
                <w:rFonts w:ascii="Times New Roman"/>
                <w:b w:val="false"/>
                <w:i w:val="false"/>
                <w:color w:val="000000"/>
                <w:sz w:val="20"/>
              </w:rPr>
              <w:t xml:space="preserve">астананың) жергілікті </w:t>
            </w:r>
            <w:r>
              <w:br/>
            </w:r>
            <w:r>
              <w:rPr>
                <w:rFonts w:ascii="Times New Roman"/>
                <w:b w:val="false"/>
                <w:i w:val="false"/>
                <w:color w:val="000000"/>
                <w:sz w:val="20"/>
              </w:rPr>
              <w:t>атқарушы органы</w:t>
            </w:r>
          </w:p>
        </w:tc>
      </w:tr>
    </w:tbl>
    <w:bookmarkStart w:name="z331" w:id="74"/>
    <w:p>
      <w:pPr>
        <w:spacing w:after="0"/>
        <w:ind w:left="0"/>
        <w:jc w:val="left"/>
      </w:pPr>
      <w:r>
        <w:rPr>
          <w:rFonts w:ascii="Times New Roman"/>
          <w:b/>
          <w:i w:val="false"/>
          <w:color w:val="000000"/>
        </w:rPr>
        <w:t xml:space="preserve"> Асыл тұқымдық орталықтардың және асыл тұқымды жануарлардың ұрығы мен эмбриондарын өткізу жөнiндегi дистрибьютерлік орталықтардың (бұдан әрі - дистрибьютерлік орталық), ұрықтандырушы- техниктерінің тауар өндірушілердің/ауылшаркооперативтеріндегі ірі қара малдардың/қойлардың аналық бастарын қолдан ұрықтандыру бойынша көрсеткен қызметтері үшін субсидия алуға арналған өтінімі (қажеттісін қалдырыңыз)</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Өтінімнің қалыптастыру күні:</w:t>
            </w:r>
            <w:r>
              <w:br/>
            </w:r>
            <w:r>
              <w:rPr>
                <w:rFonts w:ascii="Times New Roman"/>
                <w:b w:val="false"/>
                <w:i w:val="false"/>
                <w:color w:val="000000"/>
                <w:sz w:val="20"/>
              </w:rPr>
              <w:t>_________________________</w:t>
            </w:r>
          </w:p>
        </w:tc>
      </w:tr>
    </w:tbl>
    <w:bookmarkStart w:name="z333" w:id="75"/>
    <w:p>
      <w:pPr>
        <w:spacing w:after="0"/>
        <w:ind w:left="0"/>
        <w:jc w:val="both"/>
      </w:pPr>
      <w:r>
        <w:rPr>
          <w:rFonts w:ascii="Times New Roman"/>
          <w:b w:val="false"/>
          <w:i w:val="false"/>
          <w:color w:val="000000"/>
          <w:sz w:val="28"/>
        </w:rPr>
        <w:t xml:space="preserve">
      1. Қолдан ұрықтандыру бойынша қызметтер көрсететін асыл тұқымдық / </w:t>
      </w:r>
    </w:p>
    <w:bookmarkEnd w:id="75"/>
    <w:p>
      <w:pPr>
        <w:spacing w:after="0"/>
        <w:ind w:left="0"/>
        <w:jc w:val="both"/>
      </w:pPr>
      <w:r>
        <w:rPr>
          <w:rFonts w:ascii="Times New Roman"/>
          <w:b w:val="false"/>
          <w:i w:val="false"/>
          <w:color w:val="000000"/>
          <w:sz w:val="28"/>
        </w:rPr>
        <w:t xml:space="preserve">
      дистрибьютерлік орталықтардың/ұрықтандырушы-техниктің атауы: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336" w:id="76"/>
    <w:p>
      <w:pPr>
        <w:spacing w:after="0"/>
        <w:ind w:left="0"/>
        <w:jc w:val="both"/>
      </w:pPr>
      <w:r>
        <w:rPr>
          <w:rFonts w:ascii="Times New Roman"/>
          <w:b w:val="false"/>
          <w:i w:val="false"/>
          <w:color w:val="000000"/>
          <w:sz w:val="28"/>
        </w:rPr>
        <w:t xml:space="preserve">
      2. БСН (ЖСН) _______________________________________________________ </w:t>
      </w:r>
    </w:p>
    <w:bookmarkEnd w:id="76"/>
    <w:bookmarkStart w:name="z337" w:id="77"/>
    <w:p>
      <w:pPr>
        <w:spacing w:after="0"/>
        <w:ind w:left="0"/>
        <w:jc w:val="both"/>
      </w:pPr>
      <w:r>
        <w:rPr>
          <w:rFonts w:ascii="Times New Roman"/>
          <w:b w:val="false"/>
          <w:i w:val="false"/>
          <w:color w:val="000000"/>
          <w:sz w:val="28"/>
        </w:rPr>
        <w:t xml:space="preserve">
      3. Заңды мекенжайы:__________________________________________________ </w:t>
      </w:r>
    </w:p>
    <w:bookmarkEnd w:id="7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bookmarkStart w:name="z340" w:id="78"/>
    <w:p>
      <w:pPr>
        <w:spacing w:after="0"/>
        <w:ind w:left="0"/>
        <w:jc w:val="both"/>
      </w:pPr>
      <w:r>
        <w:rPr>
          <w:rFonts w:ascii="Times New Roman"/>
          <w:b w:val="false"/>
          <w:i w:val="false"/>
          <w:color w:val="000000"/>
          <w:sz w:val="28"/>
        </w:rPr>
        <w:t xml:space="preserve">
      4. Банктік деректемелер (ЖСК, Кбе, БСК): _______________________________ </w:t>
      </w:r>
    </w:p>
    <w:bookmarkEnd w:id="78"/>
    <w:bookmarkStart w:name="z341" w:id="79"/>
    <w:p>
      <w:pPr>
        <w:spacing w:after="0"/>
        <w:ind w:left="0"/>
        <w:jc w:val="both"/>
      </w:pPr>
      <w:r>
        <w:rPr>
          <w:rFonts w:ascii="Times New Roman"/>
          <w:b w:val="false"/>
          <w:i w:val="false"/>
          <w:color w:val="000000"/>
          <w:sz w:val="28"/>
        </w:rPr>
        <w:t xml:space="preserve">
      5. Асыл тұқымдық /дистрибьютерлік орталықтың/ұрықтандырушы-техниктің телефон </w:t>
      </w:r>
    </w:p>
    <w:bookmarkEnd w:id="79"/>
    <w:p>
      <w:pPr>
        <w:spacing w:after="0"/>
        <w:ind w:left="0"/>
        <w:jc w:val="both"/>
      </w:pPr>
      <w:r>
        <w:rPr>
          <w:rFonts w:ascii="Times New Roman"/>
          <w:b w:val="false"/>
          <w:i w:val="false"/>
          <w:color w:val="000000"/>
          <w:sz w:val="28"/>
        </w:rPr>
        <w:t xml:space="preserve">
      нөмірі: ______________________________________________________ </w:t>
      </w:r>
    </w:p>
    <w:bookmarkStart w:name="z343" w:id="80"/>
    <w:p>
      <w:pPr>
        <w:spacing w:after="0"/>
        <w:ind w:left="0"/>
        <w:jc w:val="both"/>
      </w:pPr>
      <w:r>
        <w:rPr>
          <w:rFonts w:ascii="Times New Roman"/>
          <w:b w:val="false"/>
          <w:i w:val="false"/>
          <w:color w:val="000000"/>
          <w:sz w:val="28"/>
        </w:rPr>
        <w:t xml:space="preserve">
      6. Қолдан ұрықтандыру жөніндегі көрсетілетін қызметті алушы-тауар </w:t>
      </w:r>
    </w:p>
    <w:bookmarkEnd w:id="80"/>
    <w:p>
      <w:pPr>
        <w:spacing w:after="0"/>
        <w:ind w:left="0"/>
        <w:jc w:val="both"/>
      </w:pPr>
      <w:r>
        <w:rPr>
          <w:rFonts w:ascii="Times New Roman"/>
          <w:b w:val="false"/>
          <w:i w:val="false"/>
          <w:color w:val="000000"/>
          <w:sz w:val="28"/>
        </w:rPr>
        <w:t xml:space="preserve">
      өндірушінің/ауылшаркооперативінің атауы:_______________________________ </w:t>
      </w:r>
    </w:p>
    <w:bookmarkStart w:name="z345" w:id="81"/>
    <w:p>
      <w:pPr>
        <w:spacing w:after="0"/>
        <w:ind w:left="0"/>
        <w:jc w:val="both"/>
      </w:pPr>
      <w:r>
        <w:rPr>
          <w:rFonts w:ascii="Times New Roman"/>
          <w:b w:val="false"/>
          <w:i w:val="false"/>
          <w:color w:val="000000"/>
          <w:sz w:val="28"/>
        </w:rPr>
        <w:t xml:space="preserve">
      7. Тауар өндірушінің/ауылшаркооперативінің БСН-сы (ЖСН-сы) </w:t>
      </w:r>
    </w:p>
    <w:bookmarkEnd w:id="81"/>
    <w:bookmarkStart w:name="z346" w:id="82"/>
    <w:p>
      <w:pPr>
        <w:spacing w:after="0"/>
        <w:ind w:left="0"/>
        <w:jc w:val="both"/>
      </w:pPr>
      <w:r>
        <w:rPr>
          <w:rFonts w:ascii="Times New Roman"/>
          <w:b w:val="false"/>
          <w:i w:val="false"/>
          <w:color w:val="000000"/>
          <w:sz w:val="28"/>
        </w:rPr>
        <w:t xml:space="preserve">
      8. Тауар өндірушінің/ауылшаркооперативінің заңды мекенжайы: </w:t>
      </w:r>
    </w:p>
    <w:bookmarkEnd w:id="8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bookmarkStart w:name="z349" w:id="83"/>
    <w:p>
      <w:pPr>
        <w:spacing w:after="0"/>
        <w:ind w:left="0"/>
        <w:jc w:val="both"/>
      </w:pPr>
      <w:r>
        <w:rPr>
          <w:rFonts w:ascii="Times New Roman"/>
          <w:b w:val="false"/>
          <w:i w:val="false"/>
          <w:color w:val="000000"/>
          <w:sz w:val="28"/>
        </w:rPr>
        <w:t xml:space="preserve">
      9. Көрсетілетін қызметті алушы-тауар өндірушінің/ауылшаркооперативінің есепке алу </w:t>
      </w:r>
    </w:p>
    <w:bookmarkEnd w:id="83"/>
    <w:p>
      <w:pPr>
        <w:spacing w:after="0"/>
        <w:ind w:left="0"/>
        <w:jc w:val="both"/>
      </w:pPr>
      <w:r>
        <w:rPr>
          <w:rFonts w:ascii="Times New Roman"/>
          <w:b w:val="false"/>
          <w:i w:val="false"/>
          <w:color w:val="000000"/>
          <w:sz w:val="28"/>
        </w:rPr>
        <w:t xml:space="preserve">
      нөмірі ____________________________________________________ </w:t>
      </w:r>
    </w:p>
    <w:bookmarkStart w:name="z351" w:id="84"/>
    <w:p>
      <w:pPr>
        <w:spacing w:after="0"/>
        <w:ind w:left="0"/>
        <w:jc w:val="both"/>
      </w:pPr>
      <w:r>
        <w:rPr>
          <w:rFonts w:ascii="Times New Roman"/>
          <w:b w:val="false"/>
          <w:i w:val="false"/>
          <w:color w:val="000000"/>
          <w:sz w:val="28"/>
        </w:rPr>
        <w:t xml:space="preserve">
      10. Тауар өндірушінің/ауылшаркооперативінің телефон номірі _____________ </w:t>
      </w:r>
    </w:p>
    <w:bookmarkEnd w:id="84"/>
    <w:bookmarkStart w:name="z352" w:id="85"/>
    <w:p>
      <w:pPr>
        <w:spacing w:after="0"/>
        <w:ind w:left="0"/>
        <w:jc w:val="both"/>
      </w:pPr>
      <w:r>
        <w:rPr>
          <w:rFonts w:ascii="Times New Roman"/>
          <w:b w:val="false"/>
          <w:i w:val="false"/>
          <w:color w:val="000000"/>
          <w:sz w:val="28"/>
        </w:rPr>
        <w:t xml:space="preserve">
      11. Асыл тұқымдық /дистрибьютерлік орталықтың/ұрықтандырушы-техниктің асыл </w:t>
      </w:r>
    </w:p>
    <w:bookmarkEnd w:id="85"/>
    <w:p>
      <w:pPr>
        <w:spacing w:after="0"/>
        <w:ind w:left="0"/>
        <w:jc w:val="both"/>
      </w:pPr>
      <w:r>
        <w:rPr>
          <w:rFonts w:ascii="Times New Roman"/>
          <w:b w:val="false"/>
          <w:i w:val="false"/>
          <w:color w:val="000000"/>
          <w:sz w:val="28"/>
        </w:rPr>
        <w:t xml:space="preserve">
      тұқымды мал шаруашылығы саласындағы рұқсаттар мен хабарламалардың </w:t>
      </w:r>
    </w:p>
    <w:p>
      <w:pPr>
        <w:spacing w:after="0"/>
        <w:ind w:left="0"/>
        <w:jc w:val="both"/>
      </w:pPr>
      <w:r>
        <w:rPr>
          <w:rFonts w:ascii="Times New Roman"/>
          <w:b w:val="false"/>
          <w:i w:val="false"/>
          <w:color w:val="000000"/>
          <w:sz w:val="28"/>
        </w:rPr>
        <w:t xml:space="preserve">
      мемлекеттік электрондық тізілімінде болуы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(тізімнен таңдаңыз) </w:t>
      </w:r>
    </w:p>
    <w:bookmarkStart w:name="z357" w:id="86"/>
    <w:p>
      <w:pPr>
        <w:spacing w:after="0"/>
        <w:ind w:left="0"/>
        <w:jc w:val="both"/>
      </w:pPr>
      <w:r>
        <w:rPr>
          <w:rFonts w:ascii="Times New Roman"/>
          <w:b w:val="false"/>
          <w:i w:val="false"/>
          <w:color w:val="000000"/>
          <w:sz w:val="28"/>
        </w:rPr>
        <w:t>
      12. Ұрықтандырылған аналық мал басының тізімі: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атауы/кооперативтің мүшелері болып табылатын жеке тұлғалардың аты, әкесінің аты (бар болса), тегі және ауыл шаруашылығы құралымдарының (шаруа қожалығы/фермер шаруа қожалығы)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малдың ЖСН-сы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күні (қойлар үшін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bookmarkStart w:name="z359" w:id="87"/>
    <w:p>
      <w:pPr>
        <w:spacing w:after="0"/>
        <w:ind w:left="0"/>
        <w:jc w:val="both"/>
      </w:pPr>
      <w:r>
        <w:rPr>
          <w:rFonts w:ascii="Times New Roman"/>
          <w:b w:val="false"/>
          <w:i w:val="false"/>
          <w:color w:val="000000"/>
          <w:sz w:val="28"/>
        </w:rPr>
        <w:t xml:space="preserve">
      13. Қолдан ұрықтандыру бойынша қызметтер көрсету туралы шарттың электрондық көшірмесі. </w:t>
      </w:r>
    </w:p>
    <w:bookmarkEnd w:id="87"/>
    <w:bookmarkStart w:name="z360" w:id="88"/>
    <w:p>
      <w:pPr>
        <w:spacing w:after="0"/>
        <w:ind w:left="0"/>
        <w:jc w:val="both"/>
      </w:pPr>
      <w:r>
        <w:rPr>
          <w:rFonts w:ascii="Times New Roman"/>
          <w:b w:val="false"/>
          <w:i w:val="false"/>
          <w:color w:val="000000"/>
          <w:sz w:val="28"/>
        </w:rPr>
        <w:t>
      14. Кооператив мүшелерінің мүшелік кітаптарының электрондық көшірмесі.</w:t>
      </w:r>
    </w:p>
    <w:bookmarkEnd w:id="88"/>
    <w:bookmarkStart w:name="z361" w:id="89"/>
    <w:p>
      <w:pPr>
        <w:spacing w:after="0"/>
        <w:ind w:left="0"/>
        <w:jc w:val="both"/>
      </w:pPr>
      <w:r>
        <w:rPr>
          <w:rFonts w:ascii="Times New Roman"/>
          <w:b w:val="false"/>
          <w:i w:val="false"/>
          <w:color w:val="000000"/>
          <w:sz w:val="28"/>
        </w:rPr>
        <w:t>
      15. Көрсетілген қызметтердің жалпы сомасы ________________ теңге.</w:t>
      </w:r>
    </w:p>
    <w:bookmarkEnd w:id="89"/>
    <w:bookmarkStart w:name="z362" w:id="90"/>
    <w:p>
      <w:pPr>
        <w:spacing w:after="0"/>
        <w:ind w:left="0"/>
        <w:jc w:val="both"/>
      </w:pPr>
      <w:r>
        <w:rPr>
          <w:rFonts w:ascii="Times New Roman"/>
          <w:b w:val="false"/>
          <w:i w:val="false"/>
          <w:color w:val="000000"/>
          <w:sz w:val="28"/>
        </w:rPr>
        <w:t>
      16. Көрсетілген қызметтің 1 басқа шаққандағы мөлшері__________ теңге.</w:t>
      </w:r>
    </w:p>
    <w:bookmarkEnd w:id="90"/>
    <w:bookmarkStart w:name="z363" w:id="91"/>
    <w:p>
      <w:pPr>
        <w:spacing w:after="0"/>
        <w:ind w:left="0"/>
        <w:jc w:val="both"/>
      </w:pPr>
      <w:r>
        <w:rPr>
          <w:rFonts w:ascii="Times New Roman"/>
          <w:b w:val="false"/>
          <w:i w:val="false"/>
          <w:color w:val="000000"/>
          <w:sz w:val="28"/>
        </w:rPr>
        <w:t xml:space="preserve">
      17. Субсидиялау нормативі: бір басқа ______ теңге. </w:t>
      </w:r>
    </w:p>
    <w:bookmarkEnd w:id="91"/>
    <w:bookmarkStart w:name="z364" w:id="92"/>
    <w:p>
      <w:pPr>
        <w:spacing w:after="0"/>
        <w:ind w:left="0"/>
        <w:jc w:val="both"/>
      </w:pPr>
      <w:r>
        <w:rPr>
          <w:rFonts w:ascii="Times New Roman"/>
          <w:b w:val="false"/>
          <w:i w:val="false"/>
          <w:color w:val="000000"/>
          <w:sz w:val="28"/>
        </w:rPr>
        <w:t>
      18. Төлеуге жататын жалпы субсидия мөлшері___________ теңге.</w:t>
      </w:r>
    </w:p>
    <w:bookmarkEnd w:id="92"/>
    <w:bookmarkStart w:name="z365" w:id="93"/>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93"/>
    <w:bookmarkStart w:name="z366" w:id="94"/>
    <w:p>
      <w:pPr>
        <w:spacing w:after="0"/>
        <w:ind w:left="0"/>
        <w:jc w:val="both"/>
      </w:pPr>
      <w:r>
        <w:rPr>
          <w:rFonts w:ascii="Times New Roman"/>
          <w:b w:val="false"/>
          <w:i w:val="false"/>
          <w:color w:val="000000"/>
          <w:sz w:val="28"/>
        </w:rPr>
        <w:t>
      Өтінім беруші 20__ жылғы "__"___ сағат ____ қол қойып, жіберді</w:t>
      </w:r>
    </w:p>
    <w:bookmarkEnd w:id="94"/>
    <w:bookmarkStart w:name="z367" w:id="95"/>
    <w:p>
      <w:pPr>
        <w:spacing w:after="0"/>
        <w:ind w:left="0"/>
        <w:jc w:val="both"/>
      </w:pPr>
      <w:r>
        <w:rPr>
          <w:rFonts w:ascii="Times New Roman"/>
          <w:b w:val="false"/>
          <w:i w:val="false"/>
          <w:color w:val="000000"/>
          <w:sz w:val="28"/>
        </w:rPr>
        <w:t>
      Өтінім беруші туралы ЭЦҚ-дан алынған мәліметтер.</w:t>
      </w:r>
    </w:p>
    <w:bookmarkEnd w:id="95"/>
    <w:bookmarkStart w:name="z368" w:id="96"/>
    <w:p>
      <w:pPr>
        <w:spacing w:after="0"/>
        <w:ind w:left="0"/>
        <w:jc w:val="both"/>
      </w:pPr>
      <w:r>
        <w:rPr>
          <w:rFonts w:ascii="Times New Roman"/>
          <w:b w:val="false"/>
          <w:i w:val="false"/>
          <w:color w:val="000000"/>
          <w:sz w:val="28"/>
        </w:rPr>
        <w:t>
      Аббревиатуралардың толық жазылуы:</w:t>
      </w:r>
    </w:p>
    <w:bookmarkEnd w:id="96"/>
    <w:bookmarkStart w:name="z369" w:id="97"/>
    <w:p>
      <w:pPr>
        <w:spacing w:after="0"/>
        <w:ind w:left="0"/>
        <w:jc w:val="both"/>
      </w:pPr>
      <w:r>
        <w:rPr>
          <w:rFonts w:ascii="Times New Roman"/>
          <w:b w:val="false"/>
          <w:i w:val="false"/>
          <w:color w:val="000000"/>
          <w:sz w:val="28"/>
        </w:rPr>
        <w:t>
      ЖСН – жеке сәйкестендіру нөмірі;</w:t>
      </w:r>
    </w:p>
    <w:bookmarkEnd w:id="97"/>
    <w:bookmarkStart w:name="z370" w:id="98"/>
    <w:p>
      <w:pPr>
        <w:spacing w:after="0"/>
        <w:ind w:left="0"/>
        <w:jc w:val="both"/>
      </w:pPr>
      <w:r>
        <w:rPr>
          <w:rFonts w:ascii="Times New Roman"/>
          <w:b w:val="false"/>
          <w:i w:val="false"/>
          <w:color w:val="000000"/>
          <w:sz w:val="28"/>
        </w:rPr>
        <w:t>
      БСН – бизнес-сәйкестендіру нөмірі;</w:t>
      </w:r>
    </w:p>
    <w:bookmarkEnd w:id="98"/>
    <w:bookmarkStart w:name="z371" w:id="99"/>
    <w:p>
      <w:pPr>
        <w:spacing w:after="0"/>
        <w:ind w:left="0"/>
        <w:jc w:val="both"/>
      </w:pPr>
      <w:r>
        <w:rPr>
          <w:rFonts w:ascii="Times New Roman"/>
          <w:b w:val="false"/>
          <w:i w:val="false"/>
          <w:color w:val="000000"/>
          <w:sz w:val="28"/>
        </w:rPr>
        <w:t>
      ЖСК – жеке сәйкестендіру коды;</w:t>
      </w:r>
    </w:p>
    <w:bookmarkEnd w:id="99"/>
    <w:bookmarkStart w:name="z372" w:id="100"/>
    <w:p>
      <w:pPr>
        <w:spacing w:after="0"/>
        <w:ind w:left="0"/>
        <w:jc w:val="both"/>
      </w:pPr>
      <w:r>
        <w:rPr>
          <w:rFonts w:ascii="Times New Roman"/>
          <w:b w:val="false"/>
          <w:i w:val="false"/>
          <w:color w:val="000000"/>
          <w:sz w:val="28"/>
        </w:rPr>
        <w:t>
      Кбе – бенефициар коды;</w:t>
      </w:r>
    </w:p>
    <w:bookmarkEnd w:id="100"/>
    <w:bookmarkStart w:name="z373" w:id="101"/>
    <w:p>
      <w:pPr>
        <w:spacing w:after="0"/>
        <w:ind w:left="0"/>
        <w:jc w:val="both"/>
      </w:pPr>
      <w:r>
        <w:rPr>
          <w:rFonts w:ascii="Times New Roman"/>
          <w:b w:val="false"/>
          <w:i w:val="false"/>
          <w:color w:val="000000"/>
          <w:sz w:val="28"/>
        </w:rPr>
        <w:t>
      БСК – банктік сәйкестендіру коды;</w:t>
      </w:r>
    </w:p>
    <w:bookmarkEnd w:id="101"/>
    <w:bookmarkStart w:name="z374" w:id="102"/>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102"/>
    <w:bookmarkStart w:name="z375" w:id="103"/>
    <w:p>
      <w:pPr>
        <w:spacing w:after="0"/>
        <w:ind w:left="0"/>
        <w:jc w:val="both"/>
      </w:pPr>
      <w:r>
        <w:rPr>
          <w:rFonts w:ascii="Times New Roman"/>
          <w:b w:val="false"/>
          <w:i w:val="false"/>
          <w:color w:val="000000"/>
          <w:sz w:val="28"/>
        </w:rPr>
        <w:t>
      ЖСН – жануардың сәйкестендіру нөмірі;</w:t>
      </w:r>
    </w:p>
    <w:bookmarkEnd w:id="103"/>
    <w:bookmarkStart w:name="z376" w:id="104"/>
    <w:p>
      <w:pPr>
        <w:spacing w:after="0"/>
        <w:ind w:left="0"/>
        <w:jc w:val="both"/>
      </w:pPr>
      <w:r>
        <w:rPr>
          <w:rFonts w:ascii="Times New Roman"/>
          <w:b w:val="false"/>
          <w:i w:val="false"/>
          <w:color w:val="000000"/>
          <w:sz w:val="28"/>
        </w:rPr>
        <w:t xml:space="preserve">
      ЭЦҚ – электрондық цифрлық қолтаңба. </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378" w:id="105"/>
    <w:p>
      <w:pPr>
        <w:spacing w:after="0"/>
        <w:ind w:left="0"/>
        <w:jc w:val="left"/>
      </w:pPr>
      <w:r>
        <w:rPr>
          <w:rFonts w:ascii="Times New Roman"/>
          <w:b/>
          <w:i w:val="false"/>
          <w:color w:val="000000"/>
        </w:rPr>
        <w:t xml:space="preserve"> Ірі қара малдың тауарлық аналық басымен селекциялық және асыл тұқымдық жұмыстарды жүргізуге субсидия алуға арналған өтінім</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___________</w:t>
            </w:r>
          </w:p>
        </w:tc>
      </w:tr>
    </w:tbl>
    <w:bookmarkStart w:name="z380" w:id="106"/>
    <w:p>
      <w:pPr>
        <w:spacing w:after="0"/>
        <w:ind w:left="0"/>
        <w:jc w:val="both"/>
      </w:pPr>
      <w:r>
        <w:rPr>
          <w:rFonts w:ascii="Times New Roman"/>
          <w:b w:val="false"/>
          <w:i w:val="false"/>
          <w:color w:val="000000"/>
          <w:sz w:val="28"/>
        </w:rPr>
        <w:t xml:space="preserve">
      1.Тауар өндірушінің/ауылшаркооперативінің атауы </w:t>
      </w:r>
    </w:p>
    <w:bookmarkEnd w:id="10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Start w:name="z383" w:id="107"/>
    <w:p>
      <w:pPr>
        <w:spacing w:after="0"/>
        <w:ind w:left="0"/>
        <w:jc w:val="both"/>
      </w:pPr>
      <w:r>
        <w:rPr>
          <w:rFonts w:ascii="Times New Roman"/>
          <w:b w:val="false"/>
          <w:i w:val="false"/>
          <w:color w:val="000000"/>
          <w:sz w:val="28"/>
        </w:rPr>
        <w:t xml:space="preserve">
      2. Тауар өндірушінің/ ауылшаркооперативінің мекенжайы:__________________ </w:t>
      </w:r>
    </w:p>
    <w:bookmarkEnd w:id="107"/>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bookmarkStart w:name="z386" w:id="108"/>
    <w:p>
      <w:pPr>
        <w:spacing w:after="0"/>
        <w:ind w:left="0"/>
        <w:jc w:val="both"/>
      </w:pPr>
      <w:r>
        <w:rPr>
          <w:rFonts w:ascii="Times New Roman"/>
          <w:b w:val="false"/>
          <w:i w:val="false"/>
          <w:color w:val="000000"/>
          <w:sz w:val="28"/>
        </w:rPr>
        <w:t xml:space="preserve">
      3. ЖСН/БСН_________________________________________________________ </w:t>
      </w:r>
    </w:p>
    <w:bookmarkEnd w:id="108"/>
    <w:bookmarkStart w:name="z387" w:id="109"/>
    <w:p>
      <w:pPr>
        <w:spacing w:after="0"/>
        <w:ind w:left="0"/>
        <w:jc w:val="both"/>
      </w:pPr>
      <w:r>
        <w:rPr>
          <w:rFonts w:ascii="Times New Roman"/>
          <w:b w:val="false"/>
          <w:i w:val="false"/>
          <w:color w:val="000000"/>
          <w:sz w:val="28"/>
        </w:rPr>
        <w:t xml:space="preserve">
      4. Банктік деректемелері (ЖСК, Кбе, БСК):_______________________________ </w:t>
      </w:r>
    </w:p>
    <w:bookmarkEnd w:id="109"/>
    <w:bookmarkStart w:name="z388" w:id="110"/>
    <w:p>
      <w:pPr>
        <w:spacing w:after="0"/>
        <w:ind w:left="0"/>
        <w:jc w:val="both"/>
      </w:pPr>
      <w:r>
        <w:rPr>
          <w:rFonts w:ascii="Times New Roman"/>
          <w:b w:val="false"/>
          <w:i w:val="false"/>
          <w:color w:val="000000"/>
          <w:sz w:val="28"/>
        </w:rPr>
        <w:t xml:space="preserve">
      5. Шаруашылықтың есепке алу нөмірі:___________________________________ </w:t>
      </w:r>
    </w:p>
    <w:bookmarkEnd w:id="110"/>
    <w:bookmarkStart w:name="z389" w:id="111"/>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категориясы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112"/>
    <w:p>
      <w:pPr>
        <w:spacing w:after="0"/>
        <w:ind w:left="0"/>
        <w:jc w:val="both"/>
      </w:pPr>
      <w:r>
        <w:rPr>
          <w:rFonts w:ascii="Times New Roman"/>
          <w:b w:val="false"/>
          <w:i w:val="false"/>
          <w:color w:val="000000"/>
          <w:sz w:val="28"/>
        </w:rPr>
        <w:t>
      7. Тауар өндірушінің телефон нөмірі. ________________________________</w:t>
      </w:r>
    </w:p>
    <w:bookmarkEnd w:id="112"/>
    <w:bookmarkStart w:name="z392" w:id="113"/>
    <w:p>
      <w:pPr>
        <w:spacing w:after="0"/>
        <w:ind w:left="0"/>
        <w:jc w:val="both"/>
      </w:pPr>
      <w:r>
        <w:rPr>
          <w:rFonts w:ascii="Times New Roman"/>
          <w:b w:val="false"/>
          <w:i w:val="false"/>
          <w:color w:val="000000"/>
          <w:sz w:val="28"/>
        </w:rPr>
        <w:t>
      Өз күшімен қолдан ұрықтандыру әдісімен өсімді молайту кезінде:</w:t>
      </w:r>
    </w:p>
    <w:bookmarkEnd w:id="113"/>
    <w:bookmarkStart w:name="z393" w:id="114"/>
    <w:p>
      <w:pPr>
        <w:spacing w:after="0"/>
        <w:ind w:left="0"/>
        <w:jc w:val="both"/>
      </w:pPr>
      <w:r>
        <w:rPr>
          <w:rFonts w:ascii="Times New Roman"/>
          <w:b w:val="false"/>
          <w:i w:val="false"/>
          <w:color w:val="000000"/>
          <w:sz w:val="28"/>
        </w:rPr>
        <w:t>
      1) Қолдан ұрықтандырумен қамтылған ірі қара малдың тауарлық аналық басының тізімі: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 w:id="115"/>
    <w:p>
      <w:pPr>
        <w:spacing w:after="0"/>
        <w:ind w:left="0"/>
        <w:jc w:val="both"/>
      </w:pPr>
      <w:r>
        <w:rPr>
          <w:rFonts w:ascii="Times New Roman"/>
          <w:b w:val="false"/>
          <w:i w:val="false"/>
          <w:color w:val="000000"/>
          <w:sz w:val="28"/>
        </w:rPr>
        <w:t>
      Барлығы ___ бас</w:t>
      </w:r>
    </w:p>
    <w:bookmarkEnd w:id="115"/>
    <w:bookmarkStart w:name="z396" w:id="116"/>
    <w:p>
      <w:pPr>
        <w:spacing w:after="0"/>
        <w:ind w:left="0"/>
        <w:jc w:val="both"/>
      </w:pPr>
      <w:r>
        <w:rPr>
          <w:rFonts w:ascii="Times New Roman"/>
          <w:b w:val="false"/>
          <w:i w:val="false"/>
          <w:color w:val="000000"/>
          <w:sz w:val="28"/>
        </w:rPr>
        <w:t>
      2) Асыл тұқымды тұқымдық бұқалардың пайдаланылған ұрығы туралы мәлімет:</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бұқалардың САТЖАҚ-да тіркелген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 w:id="117"/>
    <w:p>
      <w:pPr>
        <w:spacing w:after="0"/>
        <w:ind w:left="0"/>
        <w:jc w:val="both"/>
      </w:pPr>
      <w:r>
        <w:rPr>
          <w:rFonts w:ascii="Times New Roman"/>
          <w:b w:val="false"/>
          <w:i w:val="false"/>
          <w:color w:val="000000"/>
          <w:sz w:val="28"/>
        </w:rPr>
        <w:t xml:space="preserve">
      3) Қолданылған дозалар саны ___________________________________________ </w:t>
      </w:r>
    </w:p>
    <w:bookmarkEnd w:id="117"/>
    <w:bookmarkStart w:name="z399" w:id="118"/>
    <w:p>
      <w:pPr>
        <w:spacing w:after="0"/>
        <w:ind w:left="0"/>
        <w:jc w:val="both"/>
      </w:pPr>
      <w:r>
        <w:rPr>
          <w:rFonts w:ascii="Times New Roman"/>
          <w:b w:val="false"/>
          <w:i w:val="false"/>
          <w:color w:val="000000"/>
          <w:sz w:val="28"/>
        </w:rPr>
        <w:t xml:space="preserve">
      4) Асыл тұқымды мал шаруашылығы саласындағы рұқсаттар мен хабарламалардың </w:t>
      </w:r>
    </w:p>
    <w:bookmarkEnd w:id="118"/>
    <w:bookmarkStart w:name="z400" w:id="119"/>
    <w:p>
      <w:pPr>
        <w:spacing w:after="0"/>
        <w:ind w:left="0"/>
        <w:jc w:val="both"/>
      </w:pPr>
      <w:r>
        <w:rPr>
          <w:rFonts w:ascii="Times New Roman"/>
          <w:b w:val="false"/>
          <w:i w:val="false"/>
          <w:color w:val="000000"/>
          <w:sz w:val="28"/>
        </w:rPr>
        <w:t xml:space="preserve">
      мемлекеттік электрондық тізілімінде ұрықтандырушы- техниктің болуы </w:t>
      </w:r>
    </w:p>
    <w:bookmarkEnd w:id="119"/>
    <w:bookmarkStart w:name="z401" w:id="120"/>
    <w:p>
      <w:pPr>
        <w:spacing w:after="0"/>
        <w:ind w:left="0"/>
        <w:jc w:val="both"/>
      </w:pPr>
      <w:r>
        <w:rPr>
          <w:rFonts w:ascii="Times New Roman"/>
          <w:b w:val="false"/>
          <w:i w:val="false"/>
          <w:color w:val="000000"/>
          <w:sz w:val="28"/>
        </w:rPr>
        <w:t xml:space="preserve">
      ______________________________________________________ </w:t>
      </w:r>
    </w:p>
    <w:bookmarkEnd w:id="120"/>
    <w:bookmarkStart w:name="z402" w:id="121"/>
    <w:p>
      <w:pPr>
        <w:spacing w:after="0"/>
        <w:ind w:left="0"/>
        <w:jc w:val="both"/>
      </w:pPr>
      <w:r>
        <w:rPr>
          <w:rFonts w:ascii="Times New Roman"/>
          <w:b w:val="false"/>
          <w:i w:val="false"/>
          <w:color w:val="000000"/>
          <w:sz w:val="28"/>
        </w:rPr>
        <w:t xml:space="preserve">
      (тізімнен таңдаңыз) </w:t>
      </w:r>
    </w:p>
    <w:bookmarkEnd w:id="121"/>
    <w:bookmarkStart w:name="z403" w:id="122"/>
    <w:p>
      <w:pPr>
        <w:spacing w:after="0"/>
        <w:ind w:left="0"/>
        <w:jc w:val="both"/>
      </w:pPr>
      <w:r>
        <w:rPr>
          <w:rFonts w:ascii="Times New Roman"/>
          <w:b w:val="false"/>
          <w:i w:val="false"/>
          <w:color w:val="000000"/>
          <w:sz w:val="28"/>
        </w:rPr>
        <w:t xml:space="preserve">
      5) Толық ұрықтандыруға пайдаланылған асыл тұқымды тұқымдық бұқалар туралы </w:t>
      </w:r>
    </w:p>
    <w:bookmarkEnd w:id="122"/>
    <w:bookmarkStart w:name="z404" w:id="123"/>
    <w:p>
      <w:pPr>
        <w:spacing w:after="0"/>
        <w:ind w:left="0"/>
        <w:jc w:val="both"/>
      </w:pPr>
      <w:r>
        <w:rPr>
          <w:rFonts w:ascii="Times New Roman"/>
          <w:b w:val="false"/>
          <w:i w:val="false"/>
          <w:color w:val="000000"/>
          <w:sz w:val="28"/>
        </w:rPr>
        <w:t>
      мәліметтер:</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тұқымдық бұқалардың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асыл тұқымды тұқымдық бұқалардың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 w:id="124"/>
    <w:p>
      <w:pPr>
        <w:spacing w:after="0"/>
        <w:ind w:left="0"/>
        <w:jc w:val="both"/>
      </w:pPr>
      <w:r>
        <w:rPr>
          <w:rFonts w:ascii="Times New Roman"/>
          <w:b w:val="false"/>
          <w:i w:val="false"/>
          <w:color w:val="000000"/>
          <w:sz w:val="28"/>
        </w:rPr>
        <w:t xml:space="preserve">
      6) Толық ұрықтандыруға арналған 1 тұқымдық бұқаға түсетін жүктеме_____ аналық мал. </w:t>
      </w:r>
    </w:p>
    <w:bookmarkEnd w:id="124"/>
    <w:bookmarkStart w:name="z406" w:id="125"/>
    <w:p>
      <w:pPr>
        <w:spacing w:after="0"/>
        <w:ind w:left="0"/>
        <w:jc w:val="both"/>
      </w:pPr>
      <w:r>
        <w:rPr>
          <w:rFonts w:ascii="Times New Roman"/>
          <w:b w:val="false"/>
          <w:i w:val="false"/>
          <w:color w:val="000000"/>
          <w:sz w:val="28"/>
        </w:rPr>
        <w:t>
      Асыл тұқымдық/дистрибьютерлік орталықтың/ұрықтандырушы-техниктің қолдан ұрықтандыру бойынша қызметтерін пайдалана отырып, қолдан ұрықтандыру әдісімен өсімді молайту кезінде:</w:t>
      </w:r>
    </w:p>
    <w:bookmarkEnd w:id="125"/>
    <w:bookmarkStart w:name="z407" w:id="126"/>
    <w:p>
      <w:pPr>
        <w:spacing w:after="0"/>
        <w:ind w:left="0"/>
        <w:jc w:val="both"/>
      </w:pPr>
      <w:r>
        <w:rPr>
          <w:rFonts w:ascii="Times New Roman"/>
          <w:b w:val="false"/>
          <w:i w:val="false"/>
          <w:color w:val="000000"/>
          <w:sz w:val="28"/>
        </w:rPr>
        <w:t xml:space="preserve">
      1) Селекциялық және асыл тұқымдық жұмыспен қамтылған ірі қара малдың аналық басының тізімі: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9" w:id="127"/>
    <w:p>
      <w:pPr>
        <w:spacing w:after="0"/>
        <w:ind w:left="0"/>
        <w:jc w:val="both"/>
      </w:pPr>
      <w:r>
        <w:rPr>
          <w:rFonts w:ascii="Times New Roman"/>
          <w:b w:val="false"/>
          <w:i w:val="false"/>
          <w:color w:val="000000"/>
          <w:sz w:val="28"/>
        </w:rPr>
        <w:t>
      Барлығы ___ бас</w:t>
      </w:r>
    </w:p>
    <w:bookmarkEnd w:id="127"/>
    <w:bookmarkStart w:name="z410" w:id="128"/>
    <w:p>
      <w:pPr>
        <w:spacing w:after="0"/>
        <w:ind w:left="0"/>
        <w:jc w:val="both"/>
      </w:pPr>
      <w:r>
        <w:rPr>
          <w:rFonts w:ascii="Times New Roman"/>
          <w:b w:val="false"/>
          <w:i w:val="false"/>
          <w:color w:val="000000"/>
          <w:sz w:val="28"/>
        </w:rPr>
        <w:t>
      2) Асыл тұқымды тұқымдық бұқалардың пайдаланылған ұрығы туралы мәлімет:</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бұқалардың САТЖАҚ-да тіркелген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 w:id="129"/>
    <w:p>
      <w:pPr>
        <w:spacing w:after="0"/>
        <w:ind w:left="0"/>
        <w:jc w:val="both"/>
      </w:pPr>
      <w:r>
        <w:rPr>
          <w:rFonts w:ascii="Times New Roman"/>
          <w:b w:val="false"/>
          <w:i w:val="false"/>
          <w:color w:val="000000"/>
          <w:sz w:val="28"/>
        </w:rPr>
        <w:t xml:space="preserve">
      3) Толық ұрықтандыруға пайдаланылған асыл тұқымды тұқымдық бұқалар туралы мәліметтер: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бұқалардың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(шағылыстыру кезенің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 w:id="130"/>
    <w:p>
      <w:pPr>
        <w:spacing w:after="0"/>
        <w:ind w:left="0"/>
        <w:jc w:val="both"/>
      </w:pPr>
      <w:r>
        <w:rPr>
          <w:rFonts w:ascii="Times New Roman"/>
          <w:b w:val="false"/>
          <w:i w:val="false"/>
          <w:color w:val="000000"/>
          <w:sz w:val="28"/>
        </w:rPr>
        <w:t xml:space="preserve">
      4) Толық ұрықтандыруға арналған 1 тұқымдық бұқаға түсетін жүктеме_____ аналық мал; </w:t>
      </w:r>
    </w:p>
    <w:bookmarkEnd w:id="130"/>
    <w:bookmarkStart w:name="z413" w:id="131"/>
    <w:p>
      <w:pPr>
        <w:spacing w:after="0"/>
        <w:ind w:left="0"/>
        <w:jc w:val="both"/>
      </w:pPr>
      <w:r>
        <w:rPr>
          <w:rFonts w:ascii="Times New Roman"/>
          <w:b w:val="false"/>
          <w:i w:val="false"/>
          <w:color w:val="000000"/>
          <w:sz w:val="28"/>
        </w:rPr>
        <w:t xml:space="preserve">
      5) Асыл тұқымдық/дистрибьютерлік орталықтың/ұрықтандырушы-техниктің </w:t>
      </w:r>
    </w:p>
    <w:bookmarkEnd w:id="131"/>
    <w:bookmarkStart w:name="z414" w:id="132"/>
    <w:p>
      <w:pPr>
        <w:spacing w:after="0"/>
        <w:ind w:left="0"/>
        <w:jc w:val="both"/>
      </w:pPr>
      <w:r>
        <w:rPr>
          <w:rFonts w:ascii="Times New Roman"/>
          <w:b w:val="false"/>
          <w:i w:val="false"/>
          <w:color w:val="000000"/>
          <w:sz w:val="28"/>
        </w:rPr>
        <w:t xml:space="preserve">
      асыл тұқымды мал шаруашылығы саласындағы рұқсаттар мен хабарламалардың </w:t>
      </w:r>
    </w:p>
    <w:bookmarkEnd w:id="132"/>
    <w:bookmarkStart w:name="z415" w:id="133"/>
    <w:p>
      <w:pPr>
        <w:spacing w:after="0"/>
        <w:ind w:left="0"/>
        <w:jc w:val="both"/>
      </w:pPr>
      <w:r>
        <w:rPr>
          <w:rFonts w:ascii="Times New Roman"/>
          <w:b w:val="false"/>
          <w:i w:val="false"/>
          <w:color w:val="000000"/>
          <w:sz w:val="28"/>
        </w:rPr>
        <w:t xml:space="preserve">
      мемлекеттік электрондық тізілімінде болуы _______________________________ </w:t>
      </w:r>
    </w:p>
    <w:bookmarkEnd w:id="133"/>
    <w:bookmarkStart w:name="z416" w:id="134"/>
    <w:p>
      <w:pPr>
        <w:spacing w:after="0"/>
        <w:ind w:left="0"/>
        <w:jc w:val="both"/>
      </w:pPr>
      <w:r>
        <w:rPr>
          <w:rFonts w:ascii="Times New Roman"/>
          <w:b w:val="false"/>
          <w:i w:val="false"/>
          <w:color w:val="000000"/>
          <w:sz w:val="28"/>
        </w:rPr>
        <w:t xml:space="preserve">
      _________________________________________ </w:t>
      </w:r>
    </w:p>
    <w:bookmarkEnd w:id="134"/>
    <w:bookmarkStart w:name="z417" w:id="135"/>
    <w:p>
      <w:pPr>
        <w:spacing w:after="0"/>
        <w:ind w:left="0"/>
        <w:jc w:val="both"/>
      </w:pPr>
      <w:r>
        <w:rPr>
          <w:rFonts w:ascii="Times New Roman"/>
          <w:b w:val="false"/>
          <w:i w:val="false"/>
          <w:color w:val="000000"/>
          <w:sz w:val="28"/>
        </w:rPr>
        <w:t>
      (тізімнен таңдаңыз)</w:t>
      </w:r>
    </w:p>
    <w:bookmarkEnd w:id="135"/>
    <w:bookmarkStart w:name="z418" w:id="136"/>
    <w:p>
      <w:pPr>
        <w:spacing w:after="0"/>
        <w:ind w:left="0"/>
        <w:jc w:val="both"/>
      </w:pPr>
      <w:r>
        <w:rPr>
          <w:rFonts w:ascii="Times New Roman"/>
          <w:b w:val="false"/>
          <w:i w:val="false"/>
          <w:color w:val="000000"/>
          <w:sz w:val="28"/>
        </w:rPr>
        <w:t>
      Еркін шағылыстыру арқылы өсімді молайту кезінде:</w:t>
      </w:r>
    </w:p>
    <w:bookmarkEnd w:id="136"/>
    <w:bookmarkStart w:name="z419" w:id="137"/>
    <w:p>
      <w:pPr>
        <w:spacing w:after="0"/>
        <w:ind w:left="0"/>
        <w:jc w:val="both"/>
      </w:pPr>
      <w:r>
        <w:rPr>
          <w:rFonts w:ascii="Times New Roman"/>
          <w:b w:val="false"/>
          <w:i w:val="false"/>
          <w:color w:val="000000"/>
          <w:sz w:val="28"/>
        </w:rPr>
        <w:t xml:space="preserve">
      1) Селекциялық және асыл тұқымдық жұмыспен қамтылған ірі қара малдың тауарлық аналық басының тізімі: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138"/>
    <w:p>
      <w:pPr>
        <w:spacing w:after="0"/>
        <w:ind w:left="0"/>
        <w:jc w:val="both"/>
      </w:pPr>
      <w:r>
        <w:rPr>
          <w:rFonts w:ascii="Times New Roman"/>
          <w:b w:val="false"/>
          <w:i w:val="false"/>
          <w:color w:val="000000"/>
          <w:sz w:val="28"/>
        </w:rPr>
        <w:t>
      Барлығы ___ бас</w:t>
      </w:r>
    </w:p>
    <w:bookmarkEnd w:id="138"/>
    <w:bookmarkStart w:name="z422" w:id="139"/>
    <w:p>
      <w:pPr>
        <w:spacing w:after="0"/>
        <w:ind w:left="0"/>
        <w:jc w:val="both"/>
      </w:pPr>
      <w:r>
        <w:rPr>
          <w:rFonts w:ascii="Times New Roman"/>
          <w:b w:val="false"/>
          <w:i w:val="false"/>
          <w:color w:val="000000"/>
          <w:sz w:val="28"/>
        </w:rPr>
        <w:t xml:space="preserve">
      2) Пайдаланылған асыл тұқымды тұқымдық бұқалар туралы мәліметтер: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бұқалардың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көрсетіңіз)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140"/>
    <w:p>
      <w:pPr>
        <w:spacing w:after="0"/>
        <w:ind w:left="0"/>
        <w:jc w:val="both"/>
      </w:pPr>
      <w:r>
        <w:rPr>
          <w:rFonts w:ascii="Times New Roman"/>
          <w:b w:val="false"/>
          <w:i w:val="false"/>
          <w:color w:val="000000"/>
          <w:sz w:val="28"/>
        </w:rPr>
        <w:t>
      3) 1 бұқаға түсетін жүктеме ______ аналық бас.</w:t>
      </w:r>
    </w:p>
    <w:bookmarkEnd w:id="140"/>
    <w:bookmarkStart w:name="z424" w:id="141"/>
    <w:p>
      <w:pPr>
        <w:spacing w:after="0"/>
        <w:ind w:left="0"/>
        <w:jc w:val="both"/>
      </w:pPr>
      <w:r>
        <w:rPr>
          <w:rFonts w:ascii="Times New Roman"/>
          <w:b w:val="false"/>
          <w:i w:val="false"/>
          <w:color w:val="000000"/>
          <w:sz w:val="28"/>
        </w:rPr>
        <w:t>
      8. Субсидиялау нормативі бір басқа 10 мың теңге.</w:t>
      </w:r>
    </w:p>
    <w:bookmarkEnd w:id="141"/>
    <w:bookmarkStart w:name="z425" w:id="142"/>
    <w:p>
      <w:pPr>
        <w:spacing w:after="0"/>
        <w:ind w:left="0"/>
        <w:jc w:val="both"/>
      </w:pPr>
      <w:r>
        <w:rPr>
          <w:rFonts w:ascii="Times New Roman"/>
          <w:b w:val="false"/>
          <w:i w:val="false"/>
          <w:color w:val="000000"/>
          <w:sz w:val="28"/>
        </w:rPr>
        <w:t>
      9. Тиесілі субсидияның жалпы сомасы ___________ теңге.</w:t>
      </w:r>
    </w:p>
    <w:bookmarkEnd w:id="142"/>
    <w:bookmarkStart w:name="z426" w:id="143"/>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bookmarkEnd w:id="143"/>
    <w:bookmarkStart w:name="z427" w:id="144"/>
    <w:p>
      <w:pPr>
        <w:spacing w:after="0"/>
        <w:ind w:left="0"/>
        <w:jc w:val="both"/>
      </w:pPr>
      <w:r>
        <w:rPr>
          <w:rFonts w:ascii="Times New Roman"/>
          <w:b w:val="false"/>
          <w:i w:val="false"/>
          <w:color w:val="000000"/>
          <w:sz w:val="28"/>
        </w:rPr>
        <w:t>
      Жыл бойы мәлімделген аналық малдың сақталуын (мал шығынының зоотехникалық нормасын қоспағанда) қамтамасыз ететінімді растаймын, сақтауды қамтамасыз етпеген жағдайда ауыл шаруашылығы жануарының сақталмаған басы үшін алынған субсидияларды қайтаруға келісемін.</w:t>
      </w:r>
    </w:p>
    <w:bookmarkEnd w:id="144"/>
    <w:bookmarkStart w:name="z428" w:id="145"/>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145"/>
    <w:bookmarkStart w:name="z429" w:id="146"/>
    <w:p>
      <w:pPr>
        <w:spacing w:after="0"/>
        <w:ind w:left="0"/>
        <w:jc w:val="both"/>
      </w:pPr>
      <w:r>
        <w:rPr>
          <w:rFonts w:ascii="Times New Roman"/>
          <w:b w:val="false"/>
          <w:i w:val="false"/>
          <w:color w:val="000000"/>
          <w:sz w:val="28"/>
        </w:rPr>
        <w:t>
      Өтінім беруші 20__ жылғы "__"___ сағат ____ қол қойып, жіберді</w:t>
      </w:r>
    </w:p>
    <w:bookmarkEnd w:id="146"/>
    <w:bookmarkStart w:name="z430" w:id="147"/>
    <w:p>
      <w:pPr>
        <w:spacing w:after="0"/>
        <w:ind w:left="0"/>
        <w:jc w:val="both"/>
      </w:pPr>
      <w:r>
        <w:rPr>
          <w:rFonts w:ascii="Times New Roman"/>
          <w:b w:val="false"/>
          <w:i w:val="false"/>
          <w:color w:val="000000"/>
          <w:sz w:val="28"/>
        </w:rPr>
        <w:t>
      Өтінім беруші туралы ЭЦҚ-дан алынған мәліметтер.</w:t>
      </w:r>
    </w:p>
    <w:bookmarkEnd w:id="147"/>
    <w:bookmarkStart w:name="z431" w:id="148"/>
    <w:p>
      <w:pPr>
        <w:spacing w:after="0"/>
        <w:ind w:left="0"/>
        <w:jc w:val="both"/>
      </w:pPr>
      <w:r>
        <w:rPr>
          <w:rFonts w:ascii="Times New Roman"/>
          <w:b w:val="false"/>
          <w:i w:val="false"/>
          <w:color w:val="000000"/>
          <w:sz w:val="28"/>
        </w:rPr>
        <w:t>
      Аббревиатуралардың толық жазылуы:</w:t>
      </w:r>
    </w:p>
    <w:bookmarkEnd w:id="148"/>
    <w:bookmarkStart w:name="z432" w:id="149"/>
    <w:p>
      <w:pPr>
        <w:spacing w:after="0"/>
        <w:ind w:left="0"/>
        <w:jc w:val="both"/>
      </w:pPr>
      <w:r>
        <w:rPr>
          <w:rFonts w:ascii="Times New Roman"/>
          <w:b w:val="false"/>
          <w:i w:val="false"/>
          <w:color w:val="000000"/>
          <w:sz w:val="28"/>
        </w:rPr>
        <w:t>
      ЖСН – жеке сәйкестендіру нөмірі;</w:t>
      </w:r>
    </w:p>
    <w:bookmarkEnd w:id="149"/>
    <w:bookmarkStart w:name="z433" w:id="150"/>
    <w:p>
      <w:pPr>
        <w:spacing w:after="0"/>
        <w:ind w:left="0"/>
        <w:jc w:val="both"/>
      </w:pPr>
      <w:r>
        <w:rPr>
          <w:rFonts w:ascii="Times New Roman"/>
          <w:b w:val="false"/>
          <w:i w:val="false"/>
          <w:color w:val="000000"/>
          <w:sz w:val="28"/>
        </w:rPr>
        <w:t>
      БСН – бизнес-сәйкестендіру нөмірі;</w:t>
      </w:r>
    </w:p>
    <w:bookmarkEnd w:id="150"/>
    <w:bookmarkStart w:name="z434" w:id="151"/>
    <w:p>
      <w:pPr>
        <w:spacing w:after="0"/>
        <w:ind w:left="0"/>
        <w:jc w:val="both"/>
      </w:pPr>
      <w:r>
        <w:rPr>
          <w:rFonts w:ascii="Times New Roman"/>
          <w:b w:val="false"/>
          <w:i w:val="false"/>
          <w:color w:val="000000"/>
          <w:sz w:val="28"/>
        </w:rPr>
        <w:t>
      ЖСК – жеке сәйкестендіру коды;</w:t>
      </w:r>
    </w:p>
    <w:bookmarkEnd w:id="151"/>
    <w:bookmarkStart w:name="z435" w:id="152"/>
    <w:p>
      <w:pPr>
        <w:spacing w:after="0"/>
        <w:ind w:left="0"/>
        <w:jc w:val="both"/>
      </w:pPr>
      <w:r>
        <w:rPr>
          <w:rFonts w:ascii="Times New Roman"/>
          <w:b w:val="false"/>
          <w:i w:val="false"/>
          <w:color w:val="000000"/>
          <w:sz w:val="28"/>
        </w:rPr>
        <w:t>
      Кбе – бенефициар коды;</w:t>
      </w:r>
    </w:p>
    <w:bookmarkEnd w:id="152"/>
    <w:bookmarkStart w:name="z436" w:id="153"/>
    <w:p>
      <w:pPr>
        <w:spacing w:after="0"/>
        <w:ind w:left="0"/>
        <w:jc w:val="both"/>
      </w:pPr>
      <w:r>
        <w:rPr>
          <w:rFonts w:ascii="Times New Roman"/>
          <w:b w:val="false"/>
          <w:i w:val="false"/>
          <w:color w:val="000000"/>
          <w:sz w:val="28"/>
        </w:rPr>
        <w:t>
      БСК – банктік сәйкестендіру коды;</w:t>
      </w:r>
    </w:p>
    <w:bookmarkEnd w:id="153"/>
    <w:bookmarkStart w:name="z437" w:id="154"/>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154"/>
    <w:bookmarkStart w:name="z438" w:id="155"/>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155"/>
    <w:bookmarkStart w:name="z439" w:id="156"/>
    <w:p>
      <w:pPr>
        <w:spacing w:after="0"/>
        <w:ind w:left="0"/>
        <w:jc w:val="both"/>
      </w:pPr>
      <w:r>
        <w:rPr>
          <w:rFonts w:ascii="Times New Roman"/>
          <w:b w:val="false"/>
          <w:i w:val="false"/>
          <w:color w:val="000000"/>
          <w:sz w:val="28"/>
        </w:rPr>
        <w:t>
      ЖСН – жануардың сәйкестендіру нөмірі;</w:t>
      </w:r>
    </w:p>
    <w:bookmarkEnd w:id="156"/>
    <w:bookmarkStart w:name="z440" w:id="157"/>
    <w:p>
      <w:pPr>
        <w:spacing w:after="0"/>
        <w:ind w:left="0"/>
        <w:jc w:val="both"/>
      </w:pPr>
      <w:r>
        <w:rPr>
          <w:rFonts w:ascii="Times New Roman"/>
          <w:b w:val="false"/>
          <w:i w:val="false"/>
          <w:color w:val="000000"/>
          <w:sz w:val="28"/>
        </w:rPr>
        <w:t>
      ЭЦҚ – электрондық цифрлық қолтаңба.</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442" w:id="158"/>
    <w:p>
      <w:pPr>
        <w:spacing w:after="0"/>
        <w:ind w:left="0"/>
        <w:jc w:val="left"/>
      </w:pPr>
      <w:r>
        <w:rPr>
          <w:rFonts w:ascii="Times New Roman"/>
          <w:b/>
          <w:i w:val="false"/>
          <w:color w:val="000000"/>
        </w:rPr>
        <w:t xml:space="preserve"> Асыл тұқымды ірі қара малдың аналық басымен селекциялық және асыл тұқымдық жұмыстарды жүргізуге субсидия алуға арналған өтінім</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___________</w:t>
            </w:r>
          </w:p>
        </w:tc>
      </w:tr>
    </w:tbl>
    <w:bookmarkStart w:name="z444" w:id="159"/>
    <w:p>
      <w:pPr>
        <w:spacing w:after="0"/>
        <w:ind w:left="0"/>
        <w:jc w:val="both"/>
      </w:pPr>
      <w:r>
        <w:rPr>
          <w:rFonts w:ascii="Times New Roman"/>
          <w:b w:val="false"/>
          <w:i w:val="false"/>
          <w:color w:val="000000"/>
          <w:sz w:val="28"/>
        </w:rPr>
        <w:t xml:space="preserve">
      1. Тауар өндірушінің атауы </w:t>
      </w:r>
    </w:p>
    <w:bookmarkEnd w:id="15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Start w:name="z447" w:id="160"/>
    <w:p>
      <w:pPr>
        <w:spacing w:after="0"/>
        <w:ind w:left="0"/>
        <w:jc w:val="both"/>
      </w:pPr>
      <w:r>
        <w:rPr>
          <w:rFonts w:ascii="Times New Roman"/>
          <w:b w:val="false"/>
          <w:i w:val="false"/>
          <w:color w:val="000000"/>
          <w:sz w:val="28"/>
        </w:rPr>
        <w:t xml:space="preserve">
      2. Тауар өндірушінің мекенжайы:________________________________________ </w:t>
      </w:r>
    </w:p>
    <w:bookmarkEnd w:id="16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bookmarkStart w:name="z450" w:id="161"/>
    <w:p>
      <w:pPr>
        <w:spacing w:after="0"/>
        <w:ind w:left="0"/>
        <w:jc w:val="both"/>
      </w:pPr>
      <w:r>
        <w:rPr>
          <w:rFonts w:ascii="Times New Roman"/>
          <w:b w:val="false"/>
          <w:i w:val="false"/>
          <w:color w:val="000000"/>
          <w:sz w:val="28"/>
        </w:rPr>
        <w:t xml:space="preserve">
      3. ЖСН/БСН_________________________________________________________ </w:t>
      </w:r>
    </w:p>
    <w:bookmarkEnd w:id="161"/>
    <w:bookmarkStart w:name="z451" w:id="162"/>
    <w:p>
      <w:pPr>
        <w:spacing w:after="0"/>
        <w:ind w:left="0"/>
        <w:jc w:val="both"/>
      </w:pPr>
      <w:r>
        <w:rPr>
          <w:rFonts w:ascii="Times New Roman"/>
          <w:b w:val="false"/>
          <w:i w:val="false"/>
          <w:color w:val="000000"/>
          <w:sz w:val="28"/>
        </w:rPr>
        <w:t xml:space="preserve">
      4. Банктік деректемелері (ЖСК, Кбе, БСК):_______________________________ </w:t>
      </w:r>
    </w:p>
    <w:bookmarkEnd w:id="162"/>
    <w:bookmarkStart w:name="z452" w:id="163"/>
    <w:p>
      <w:pPr>
        <w:spacing w:after="0"/>
        <w:ind w:left="0"/>
        <w:jc w:val="both"/>
      </w:pPr>
      <w:r>
        <w:rPr>
          <w:rFonts w:ascii="Times New Roman"/>
          <w:b w:val="false"/>
          <w:i w:val="false"/>
          <w:color w:val="000000"/>
          <w:sz w:val="28"/>
        </w:rPr>
        <w:t xml:space="preserve">
      5. Шаруашылықтың есепке алу нөмірі:___________________________________ </w:t>
      </w:r>
    </w:p>
    <w:bookmarkEnd w:id="163"/>
    <w:bookmarkStart w:name="z453" w:id="164"/>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категориясы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5" w:id="165"/>
    <w:p>
      <w:pPr>
        <w:spacing w:after="0"/>
        <w:ind w:left="0"/>
        <w:jc w:val="both"/>
      </w:pPr>
      <w:r>
        <w:rPr>
          <w:rFonts w:ascii="Times New Roman"/>
          <w:b w:val="false"/>
          <w:i w:val="false"/>
          <w:color w:val="000000"/>
          <w:sz w:val="28"/>
        </w:rPr>
        <w:t>
      7. Тауар өндірушінің телефон нөмірі___________________________</w:t>
      </w:r>
    </w:p>
    <w:bookmarkEnd w:id="165"/>
    <w:bookmarkStart w:name="z456" w:id="166"/>
    <w:p>
      <w:pPr>
        <w:spacing w:after="0"/>
        <w:ind w:left="0"/>
        <w:jc w:val="both"/>
      </w:pPr>
      <w:r>
        <w:rPr>
          <w:rFonts w:ascii="Times New Roman"/>
          <w:b w:val="false"/>
          <w:i w:val="false"/>
          <w:color w:val="000000"/>
          <w:sz w:val="28"/>
        </w:rPr>
        <w:t xml:space="preserve">
      Өз күшімен қолдан ұрықтандыру әдісімен өсімді молайту кезінде: </w:t>
      </w:r>
    </w:p>
    <w:bookmarkEnd w:id="166"/>
    <w:bookmarkStart w:name="z457" w:id="167"/>
    <w:p>
      <w:pPr>
        <w:spacing w:after="0"/>
        <w:ind w:left="0"/>
        <w:jc w:val="both"/>
      </w:pPr>
      <w:r>
        <w:rPr>
          <w:rFonts w:ascii="Times New Roman"/>
          <w:b w:val="false"/>
          <w:i w:val="false"/>
          <w:color w:val="000000"/>
          <w:sz w:val="28"/>
        </w:rPr>
        <w:t xml:space="preserve">
      1) Селекциялық және асыл тұқымдық жұмыспен қамтылған ірі қара малдың аналық басының тізімі: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 w:id="168"/>
    <w:p>
      <w:pPr>
        <w:spacing w:after="0"/>
        <w:ind w:left="0"/>
        <w:jc w:val="both"/>
      </w:pPr>
      <w:r>
        <w:rPr>
          <w:rFonts w:ascii="Times New Roman"/>
          <w:b w:val="false"/>
          <w:i w:val="false"/>
          <w:color w:val="000000"/>
          <w:sz w:val="28"/>
        </w:rPr>
        <w:t>
      Барлығы ___бас</w:t>
      </w:r>
    </w:p>
    <w:bookmarkEnd w:id="168"/>
    <w:bookmarkStart w:name="z460" w:id="169"/>
    <w:p>
      <w:pPr>
        <w:spacing w:after="0"/>
        <w:ind w:left="0"/>
        <w:jc w:val="both"/>
      </w:pPr>
      <w:r>
        <w:rPr>
          <w:rFonts w:ascii="Times New Roman"/>
          <w:b w:val="false"/>
          <w:i w:val="false"/>
          <w:color w:val="000000"/>
          <w:sz w:val="28"/>
        </w:rPr>
        <w:t>
      2) Асыл тұқымды тұқымдық бұқаның пайдаланылған ұрығы туралы мәліметтер:</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бұқаның САТЖАҚ-дағы тіркеу нөмірлері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 w:id="170"/>
    <w:p>
      <w:pPr>
        <w:spacing w:after="0"/>
        <w:ind w:left="0"/>
        <w:jc w:val="both"/>
      </w:pPr>
      <w:r>
        <w:rPr>
          <w:rFonts w:ascii="Times New Roman"/>
          <w:b w:val="false"/>
          <w:i w:val="false"/>
          <w:color w:val="000000"/>
          <w:sz w:val="28"/>
        </w:rPr>
        <w:t xml:space="preserve">
      3) Қолданылған дозалар саны _____ </w:t>
      </w:r>
    </w:p>
    <w:bookmarkEnd w:id="170"/>
    <w:bookmarkStart w:name="z462" w:id="171"/>
    <w:p>
      <w:pPr>
        <w:spacing w:after="0"/>
        <w:ind w:left="0"/>
        <w:jc w:val="both"/>
      </w:pPr>
      <w:r>
        <w:rPr>
          <w:rFonts w:ascii="Times New Roman"/>
          <w:b w:val="false"/>
          <w:i w:val="false"/>
          <w:color w:val="000000"/>
          <w:sz w:val="28"/>
        </w:rPr>
        <w:t xml:space="preserve">
      4) Асыл тұқымды мал шаруашылығы саласындағы рұқсаттар мен </w:t>
      </w:r>
    </w:p>
    <w:bookmarkEnd w:id="171"/>
    <w:p>
      <w:pPr>
        <w:spacing w:after="0"/>
        <w:ind w:left="0"/>
        <w:jc w:val="both"/>
      </w:pPr>
      <w:r>
        <w:rPr>
          <w:rFonts w:ascii="Times New Roman"/>
          <w:b w:val="false"/>
          <w:i w:val="false"/>
          <w:color w:val="000000"/>
          <w:sz w:val="28"/>
        </w:rPr>
        <w:t xml:space="preserve">
      хабарламалардың мемлекеттік электрондық тізілімінде ұрықтандырушы- </w:t>
      </w:r>
    </w:p>
    <w:p>
      <w:pPr>
        <w:spacing w:after="0"/>
        <w:ind w:left="0"/>
        <w:jc w:val="both"/>
      </w:pPr>
      <w:r>
        <w:rPr>
          <w:rFonts w:ascii="Times New Roman"/>
          <w:b w:val="false"/>
          <w:i w:val="false"/>
          <w:color w:val="000000"/>
          <w:sz w:val="28"/>
        </w:rPr>
        <w:t xml:space="preserve">
      техниктің болуы _____________________________________________________ </w:t>
      </w:r>
    </w:p>
    <w:p>
      <w:pPr>
        <w:spacing w:after="0"/>
        <w:ind w:left="0"/>
        <w:jc w:val="both"/>
      </w:pPr>
      <w:r>
        <w:rPr>
          <w:rFonts w:ascii="Times New Roman"/>
          <w:b w:val="false"/>
          <w:i w:val="false"/>
          <w:color w:val="000000"/>
          <w:sz w:val="28"/>
        </w:rPr>
        <w:t>
                                          (тізімнен таңдаңыз)</w:t>
      </w:r>
    </w:p>
    <w:p>
      <w:pPr>
        <w:spacing w:after="0"/>
        <w:ind w:left="0"/>
        <w:jc w:val="both"/>
      </w:pPr>
      <w:r>
        <w:rPr>
          <w:rFonts w:ascii="Times New Roman"/>
          <w:b w:val="false"/>
          <w:i w:val="false"/>
          <w:color w:val="000000"/>
          <w:sz w:val="28"/>
        </w:rPr>
        <w:t>
      Асыл тұқымдық/дистрибьютерлік орталықтың/ұрықтандырушы-техниктің қолдан ұрықтандыру жөнінде көрсететін қызметтерін пайдалана отырып, қолдан ұрықтандыру әдісімен өсімді молайту кезінде:</w:t>
      </w:r>
    </w:p>
    <w:bookmarkStart w:name="z467" w:id="172"/>
    <w:p>
      <w:pPr>
        <w:spacing w:after="0"/>
        <w:ind w:left="0"/>
        <w:jc w:val="both"/>
      </w:pPr>
      <w:r>
        <w:rPr>
          <w:rFonts w:ascii="Times New Roman"/>
          <w:b w:val="false"/>
          <w:i w:val="false"/>
          <w:color w:val="000000"/>
          <w:sz w:val="28"/>
        </w:rPr>
        <w:t xml:space="preserve">
      1) Селекциялық және асыл тұқымдық жұмыспен қамтылған асыл тұқымды ірі қара малдың аналық басының тізімі: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9" w:id="173"/>
    <w:p>
      <w:pPr>
        <w:spacing w:after="0"/>
        <w:ind w:left="0"/>
        <w:jc w:val="both"/>
      </w:pPr>
      <w:r>
        <w:rPr>
          <w:rFonts w:ascii="Times New Roman"/>
          <w:b w:val="false"/>
          <w:i w:val="false"/>
          <w:color w:val="000000"/>
          <w:sz w:val="28"/>
        </w:rPr>
        <w:t>
      Барлығы ___ бас</w:t>
      </w:r>
    </w:p>
    <w:bookmarkEnd w:id="173"/>
    <w:bookmarkStart w:name="z470" w:id="174"/>
    <w:p>
      <w:pPr>
        <w:spacing w:after="0"/>
        <w:ind w:left="0"/>
        <w:jc w:val="both"/>
      </w:pPr>
      <w:r>
        <w:rPr>
          <w:rFonts w:ascii="Times New Roman"/>
          <w:b w:val="false"/>
          <w:i w:val="false"/>
          <w:color w:val="000000"/>
          <w:sz w:val="28"/>
        </w:rPr>
        <w:t>
      2) Асыл тұқымды тұқымдық бұқаның пайдаланылған ұрығы туралы мәлімет:</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САТЖАҚ-да тіркелген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175"/>
    <w:p>
      <w:pPr>
        <w:spacing w:after="0"/>
        <w:ind w:left="0"/>
        <w:jc w:val="both"/>
      </w:pPr>
      <w:r>
        <w:rPr>
          <w:rFonts w:ascii="Times New Roman"/>
          <w:b w:val="false"/>
          <w:i w:val="false"/>
          <w:color w:val="000000"/>
          <w:sz w:val="28"/>
        </w:rPr>
        <w:t xml:space="preserve">
      3) Қолданылған дозалар саны _____ </w:t>
      </w:r>
    </w:p>
    <w:bookmarkEnd w:id="175"/>
    <w:bookmarkStart w:name="z472" w:id="176"/>
    <w:p>
      <w:pPr>
        <w:spacing w:after="0"/>
        <w:ind w:left="0"/>
        <w:jc w:val="both"/>
      </w:pPr>
      <w:r>
        <w:rPr>
          <w:rFonts w:ascii="Times New Roman"/>
          <w:b w:val="false"/>
          <w:i w:val="false"/>
          <w:color w:val="000000"/>
          <w:sz w:val="28"/>
        </w:rPr>
        <w:t xml:space="preserve">
      4) Асыл тұқымдық/дистрибьютерлік орталықтың/ұрықтандырушы-техниктің </w:t>
      </w:r>
    </w:p>
    <w:bookmarkEnd w:id="176"/>
    <w:p>
      <w:pPr>
        <w:spacing w:after="0"/>
        <w:ind w:left="0"/>
        <w:jc w:val="both"/>
      </w:pPr>
      <w:r>
        <w:rPr>
          <w:rFonts w:ascii="Times New Roman"/>
          <w:b w:val="false"/>
          <w:i w:val="false"/>
          <w:color w:val="000000"/>
          <w:sz w:val="28"/>
        </w:rPr>
        <w:t xml:space="preserve">
      асыл тұқымды мал шаруашылығы саласындағы рұқсаттар мен хабарламалардың </w:t>
      </w:r>
    </w:p>
    <w:p>
      <w:pPr>
        <w:spacing w:after="0"/>
        <w:ind w:left="0"/>
        <w:jc w:val="both"/>
      </w:pPr>
      <w:r>
        <w:rPr>
          <w:rFonts w:ascii="Times New Roman"/>
          <w:b w:val="false"/>
          <w:i w:val="false"/>
          <w:color w:val="000000"/>
          <w:sz w:val="28"/>
        </w:rPr>
        <w:t xml:space="preserve">
      мемлекеттік электрондық тізілімінде болуы _______________________________ </w:t>
      </w:r>
    </w:p>
    <w:p>
      <w:pPr>
        <w:spacing w:after="0"/>
        <w:ind w:left="0"/>
        <w:jc w:val="both"/>
      </w:pPr>
      <w:r>
        <w:rPr>
          <w:rFonts w:ascii="Times New Roman"/>
          <w:b w:val="false"/>
          <w:i w:val="false"/>
          <w:color w:val="000000"/>
          <w:sz w:val="28"/>
        </w:rPr>
        <w:t>
      (тізімнен таңдаңыз)</w:t>
      </w:r>
    </w:p>
    <w:bookmarkStart w:name="z476" w:id="177"/>
    <w:p>
      <w:pPr>
        <w:spacing w:after="0"/>
        <w:ind w:left="0"/>
        <w:jc w:val="both"/>
      </w:pPr>
      <w:r>
        <w:rPr>
          <w:rFonts w:ascii="Times New Roman"/>
          <w:b w:val="false"/>
          <w:i w:val="false"/>
          <w:color w:val="000000"/>
          <w:sz w:val="28"/>
        </w:rPr>
        <w:t>
      Еркін шағылыстыру арқылы өсімді молайту кезінде:</w:t>
      </w:r>
    </w:p>
    <w:bookmarkEnd w:id="177"/>
    <w:bookmarkStart w:name="z477" w:id="178"/>
    <w:p>
      <w:pPr>
        <w:spacing w:after="0"/>
        <w:ind w:left="0"/>
        <w:jc w:val="both"/>
      </w:pPr>
      <w:r>
        <w:rPr>
          <w:rFonts w:ascii="Times New Roman"/>
          <w:b w:val="false"/>
          <w:i w:val="false"/>
          <w:color w:val="000000"/>
          <w:sz w:val="28"/>
        </w:rPr>
        <w:t xml:space="preserve">
      1) Селекциялық және асыл тұқымдық жұмыспен қамтылған ірі қара малдың тауарлық аналық басының тізімі: </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9" w:id="179"/>
    <w:p>
      <w:pPr>
        <w:spacing w:after="0"/>
        <w:ind w:left="0"/>
        <w:jc w:val="both"/>
      </w:pPr>
      <w:r>
        <w:rPr>
          <w:rFonts w:ascii="Times New Roman"/>
          <w:b w:val="false"/>
          <w:i w:val="false"/>
          <w:color w:val="000000"/>
          <w:sz w:val="28"/>
        </w:rPr>
        <w:t>
      Барлығы ___ бас</w:t>
      </w:r>
    </w:p>
    <w:bookmarkEnd w:id="179"/>
    <w:bookmarkStart w:name="z480" w:id="180"/>
    <w:p>
      <w:pPr>
        <w:spacing w:after="0"/>
        <w:ind w:left="0"/>
        <w:jc w:val="both"/>
      </w:pPr>
      <w:r>
        <w:rPr>
          <w:rFonts w:ascii="Times New Roman"/>
          <w:b w:val="false"/>
          <w:i w:val="false"/>
          <w:color w:val="000000"/>
          <w:sz w:val="28"/>
        </w:rPr>
        <w:t>
      2) Еркін шағылыстыру үшін пайдаланылған бірінші санатты асыл тұқымды тұқымдық бұқалар туралы мәлімет:</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бұқалардың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тұқымдық бұқалардың САТЖАҚ-да тіркелген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қолданылған уақыттары (жылдарды көрсетіңіз)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1" w:id="181"/>
    <w:p>
      <w:pPr>
        <w:spacing w:after="0"/>
        <w:ind w:left="0"/>
        <w:jc w:val="both"/>
      </w:pPr>
      <w:r>
        <w:rPr>
          <w:rFonts w:ascii="Times New Roman"/>
          <w:b w:val="false"/>
          <w:i w:val="false"/>
          <w:color w:val="000000"/>
          <w:sz w:val="28"/>
        </w:rPr>
        <w:t>
      3) Бір бұқаға түсетін жүктеме ____ аналық бас.</w:t>
      </w:r>
    </w:p>
    <w:bookmarkEnd w:id="181"/>
    <w:bookmarkStart w:name="z482" w:id="182"/>
    <w:p>
      <w:pPr>
        <w:spacing w:after="0"/>
        <w:ind w:left="0"/>
        <w:jc w:val="both"/>
      </w:pPr>
      <w:r>
        <w:rPr>
          <w:rFonts w:ascii="Times New Roman"/>
          <w:b w:val="false"/>
          <w:i w:val="false"/>
          <w:color w:val="000000"/>
          <w:sz w:val="28"/>
        </w:rPr>
        <w:t>
      8. Субсидиялау нормативі - 1 басқа 15 мың теңге.</w:t>
      </w:r>
    </w:p>
    <w:bookmarkEnd w:id="182"/>
    <w:bookmarkStart w:name="z483" w:id="183"/>
    <w:p>
      <w:pPr>
        <w:spacing w:after="0"/>
        <w:ind w:left="0"/>
        <w:jc w:val="both"/>
      </w:pPr>
      <w:r>
        <w:rPr>
          <w:rFonts w:ascii="Times New Roman"/>
          <w:b w:val="false"/>
          <w:i w:val="false"/>
          <w:color w:val="000000"/>
          <w:sz w:val="28"/>
        </w:rPr>
        <w:t>
      9. Тиесілі субсидияның жалпы сомасы _________ теңге.</w:t>
      </w:r>
    </w:p>
    <w:bookmarkEnd w:id="183"/>
    <w:bookmarkStart w:name="z484" w:id="184"/>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bookmarkEnd w:id="184"/>
    <w:bookmarkStart w:name="z485" w:id="185"/>
    <w:p>
      <w:pPr>
        <w:spacing w:after="0"/>
        <w:ind w:left="0"/>
        <w:jc w:val="both"/>
      </w:pPr>
      <w:r>
        <w:rPr>
          <w:rFonts w:ascii="Times New Roman"/>
          <w:b w:val="false"/>
          <w:i w:val="false"/>
          <w:color w:val="000000"/>
          <w:sz w:val="28"/>
        </w:rPr>
        <w:t>
      Жыл ішінде мәлімделген аналық мал басының сақталуын (мал шығынының зоотехникалық нормасын қоспағанда) қамтамасыз ететінімді растаймын, сақтауды қамтамасыз етпеген жағдайда, ауыл шаруашылығы жануарларының сақталмаған басы үшін алынған субсидияларды қайтаруға келісемін.</w:t>
      </w:r>
    </w:p>
    <w:bookmarkEnd w:id="185"/>
    <w:bookmarkStart w:name="z486" w:id="186"/>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186"/>
    <w:bookmarkStart w:name="z487" w:id="187"/>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187"/>
    <w:bookmarkStart w:name="z488" w:id="188"/>
    <w:p>
      <w:pPr>
        <w:spacing w:after="0"/>
        <w:ind w:left="0"/>
        <w:jc w:val="both"/>
      </w:pPr>
      <w:r>
        <w:rPr>
          <w:rFonts w:ascii="Times New Roman"/>
          <w:b w:val="false"/>
          <w:i w:val="false"/>
          <w:color w:val="000000"/>
          <w:sz w:val="28"/>
        </w:rPr>
        <w:t>
      Өтінім беруші туралы ЭЦҚ-дан алынған мәліметтер.</w:t>
      </w:r>
    </w:p>
    <w:bookmarkEnd w:id="188"/>
    <w:bookmarkStart w:name="z489" w:id="189"/>
    <w:p>
      <w:pPr>
        <w:spacing w:after="0"/>
        <w:ind w:left="0"/>
        <w:jc w:val="both"/>
      </w:pPr>
      <w:r>
        <w:rPr>
          <w:rFonts w:ascii="Times New Roman"/>
          <w:b w:val="false"/>
          <w:i w:val="false"/>
          <w:color w:val="000000"/>
          <w:sz w:val="28"/>
        </w:rPr>
        <w:t>
      Аббревиатуралардың толық жазылуы:</w:t>
      </w:r>
    </w:p>
    <w:bookmarkEnd w:id="189"/>
    <w:bookmarkStart w:name="z490" w:id="190"/>
    <w:p>
      <w:pPr>
        <w:spacing w:after="0"/>
        <w:ind w:left="0"/>
        <w:jc w:val="both"/>
      </w:pPr>
      <w:r>
        <w:rPr>
          <w:rFonts w:ascii="Times New Roman"/>
          <w:b w:val="false"/>
          <w:i w:val="false"/>
          <w:color w:val="000000"/>
          <w:sz w:val="28"/>
        </w:rPr>
        <w:t>
      ЖСН – жеке сәйкестендіру нөмірі;</w:t>
      </w:r>
    </w:p>
    <w:bookmarkEnd w:id="190"/>
    <w:bookmarkStart w:name="z491" w:id="191"/>
    <w:p>
      <w:pPr>
        <w:spacing w:after="0"/>
        <w:ind w:left="0"/>
        <w:jc w:val="both"/>
      </w:pPr>
      <w:r>
        <w:rPr>
          <w:rFonts w:ascii="Times New Roman"/>
          <w:b w:val="false"/>
          <w:i w:val="false"/>
          <w:color w:val="000000"/>
          <w:sz w:val="28"/>
        </w:rPr>
        <w:t>
      БСН – бизнес-сәйкестендіру нөмірі;</w:t>
      </w:r>
    </w:p>
    <w:bookmarkEnd w:id="191"/>
    <w:bookmarkStart w:name="z492" w:id="192"/>
    <w:p>
      <w:pPr>
        <w:spacing w:after="0"/>
        <w:ind w:left="0"/>
        <w:jc w:val="both"/>
      </w:pPr>
      <w:r>
        <w:rPr>
          <w:rFonts w:ascii="Times New Roman"/>
          <w:b w:val="false"/>
          <w:i w:val="false"/>
          <w:color w:val="000000"/>
          <w:sz w:val="28"/>
        </w:rPr>
        <w:t>
      ЖСК – жеке сәйкестендіру коды;</w:t>
      </w:r>
    </w:p>
    <w:bookmarkEnd w:id="192"/>
    <w:bookmarkStart w:name="z493" w:id="193"/>
    <w:p>
      <w:pPr>
        <w:spacing w:after="0"/>
        <w:ind w:left="0"/>
        <w:jc w:val="both"/>
      </w:pPr>
      <w:r>
        <w:rPr>
          <w:rFonts w:ascii="Times New Roman"/>
          <w:b w:val="false"/>
          <w:i w:val="false"/>
          <w:color w:val="000000"/>
          <w:sz w:val="28"/>
        </w:rPr>
        <w:t>
      Кбе – бенефициар коды;</w:t>
      </w:r>
    </w:p>
    <w:bookmarkEnd w:id="193"/>
    <w:bookmarkStart w:name="z494" w:id="194"/>
    <w:p>
      <w:pPr>
        <w:spacing w:after="0"/>
        <w:ind w:left="0"/>
        <w:jc w:val="both"/>
      </w:pPr>
      <w:r>
        <w:rPr>
          <w:rFonts w:ascii="Times New Roman"/>
          <w:b w:val="false"/>
          <w:i w:val="false"/>
          <w:color w:val="000000"/>
          <w:sz w:val="28"/>
        </w:rPr>
        <w:t>
      БСК – банктік сәйкестендіру коды;</w:t>
      </w:r>
    </w:p>
    <w:bookmarkEnd w:id="194"/>
    <w:bookmarkStart w:name="z495" w:id="195"/>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195"/>
    <w:bookmarkStart w:name="z496" w:id="196"/>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196"/>
    <w:bookmarkStart w:name="z497" w:id="197"/>
    <w:p>
      <w:pPr>
        <w:spacing w:after="0"/>
        <w:ind w:left="0"/>
        <w:jc w:val="both"/>
      </w:pPr>
      <w:r>
        <w:rPr>
          <w:rFonts w:ascii="Times New Roman"/>
          <w:b w:val="false"/>
          <w:i w:val="false"/>
          <w:color w:val="000000"/>
          <w:sz w:val="28"/>
        </w:rPr>
        <w:t>
      ЖСН – жануардың сәйкестендіру нөмірі;</w:t>
      </w:r>
    </w:p>
    <w:bookmarkEnd w:id="197"/>
    <w:bookmarkStart w:name="z498" w:id="198"/>
    <w:p>
      <w:pPr>
        <w:spacing w:after="0"/>
        <w:ind w:left="0"/>
        <w:jc w:val="both"/>
      </w:pPr>
      <w:r>
        <w:rPr>
          <w:rFonts w:ascii="Times New Roman"/>
          <w:b w:val="false"/>
          <w:i w:val="false"/>
          <w:color w:val="000000"/>
          <w:sz w:val="28"/>
        </w:rPr>
        <w:t>
      ЭЦҚ – электрондық цифрлық қолтаңба.</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500" w:id="199"/>
    <w:p>
      <w:pPr>
        <w:spacing w:after="0"/>
        <w:ind w:left="0"/>
        <w:jc w:val="left"/>
      </w:pPr>
      <w:r>
        <w:rPr>
          <w:rFonts w:ascii="Times New Roman"/>
          <w:b/>
          <w:i w:val="false"/>
          <w:color w:val="000000"/>
        </w:rPr>
        <w:t xml:space="preserve"> Асыл тұқымды саулық қойлардың басымен селекциялық және асыл тұқымдық жұмысты жүргізуге субсидия алуға арналған өтінім</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___________</w:t>
            </w:r>
          </w:p>
        </w:tc>
      </w:tr>
    </w:tbl>
    <w:bookmarkStart w:name="z502" w:id="200"/>
    <w:p>
      <w:pPr>
        <w:spacing w:after="0"/>
        <w:ind w:left="0"/>
        <w:jc w:val="both"/>
      </w:pPr>
      <w:r>
        <w:rPr>
          <w:rFonts w:ascii="Times New Roman"/>
          <w:b w:val="false"/>
          <w:i w:val="false"/>
          <w:color w:val="000000"/>
          <w:sz w:val="28"/>
        </w:rPr>
        <w:t xml:space="preserve">
      1. Тауар өндірушінің атауы </w:t>
      </w:r>
    </w:p>
    <w:bookmarkEnd w:id="200"/>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Start w:name="z505" w:id="201"/>
    <w:p>
      <w:pPr>
        <w:spacing w:after="0"/>
        <w:ind w:left="0"/>
        <w:jc w:val="both"/>
      </w:pPr>
      <w:r>
        <w:rPr>
          <w:rFonts w:ascii="Times New Roman"/>
          <w:b w:val="false"/>
          <w:i w:val="false"/>
          <w:color w:val="000000"/>
          <w:sz w:val="28"/>
        </w:rPr>
        <w:t xml:space="preserve">
      2.Тауар өндірушінің мекенжайы:_______________________________________ </w:t>
      </w:r>
    </w:p>
    <w:bookmarkEnd w:id="201"/>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bookmarkStart w:name="z508" w:id="202"/>
    <w:p>
      <w:pPr>
        <w:spacing w:after="0"/>
        <w:ind w:left="0"/>
        <w:jc w:val="both"/>
      </w:pPr>
      <w:r>
        <w:rPr>
          <w:rFonts w:ascii="Times New Roman"/>
          <w:b w:val="false"/>
          <w:i w:val="false"/>
          <w:color w:val="000000"/>
          <w:sz w:val="28"/>
        </w:rPr>
        <w:t xml:space="preserve">
      3. ЖСН/БСН_________________________________________________________ </w:t>
      </w:r>
    </w:p>
    <w:bookmarkEnd w:id="202"/>
    <w:bookmarkStart w:name="z509" w:id="203"/>
    <w:p>
      <w:pPr>
        <w:spacing w:after="0"/>
        <w:ind w:left="0"/>
        <w:jc w:val="both"/>
      </w:pPr>
      <w:r>
        <w:rPr>
          <w:rFonts w:ascii="Times New Roman"/>
          <w:b w:val="false"/>
          <w:i w:val="false"/>
          <w:color w:val="000000"/>
          <w:sz w:val="28"/>
        </w:rPr>
        <w:t xml:space="preserve">
      4. Банктік деректемелері (ЖСК, Кбе, БСК):____________________________ </w:t>
      </w:r>
    </w:p>
    <w:bookmarkEnd w:id="203"/>
    <w:bookmarkStart w:name="z510" w:id="204"/>
    <w:p>
      <w:pPr>
        <w:spacing w:after="0"/>
        <w:ind w:left="0"/>
        <w:jc w:val="both"/>
      </w:pPr>
      <w:r>
        <w:rPr>
          <w:rFonts w:ascii="Times New Roman"/>
          <w:b w:val="false"/>
          <w:i w:val="false"/>
          <w:color w:val="000000"/>
          <w:sz w:val="28"/>
        </w:rPr>
        <w:t xml:space="preserve">
      5. Шаруашылықтың есепке алу нөмірі:____________________________________ </w:t>
      </w:r>
    </w:p>
    <w:bookmarkEnd w:id="204"/>
    <w:bookmarkStart w:name="z511" w:id="205"/>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категориясы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3" w:id="206"/>
    <w:p>
      <w:pPr>
        <w:spacing w:after="0"/>
        <w:ind w:left="0"/>
        <w:jc w:val="both"/>
      </w:pPr>
      <w:r>
        <w:rPr>
          <w:rFonts w:ascii="Times New Roman"/>
          <w:b w:val="false"/>
          <w:i w:val="false"/>
          <w:color w:val="000000"/>
          <w:sz w:val="28"/>
        </w:rPr>
        <w:t>
      7. Тауар өндірушінің телефон нөмірі _____________________________________</w:t>
      </w:r>
    </w:p>
    <w:bookmarkEnd w:id="206"/>
    <w:bookmarkStart w:name="z514" w:id="207"/>
    <w:p>
      <w:pPr>
        <w:spacing w:after="0"/>
        <w:ind w:left="0"/>
        <w:jc w:val="both"/>
      </w:pPr>
      <w:r>
        <w:rPr>
          <w:rFonts w:ascii="Times New Roman"/>
          <w:b w:val="false"/>
          <w:i w:val="false"/>
          <w:color w:val="000000"/>
          <w:sz w:val="28"/>
        </w:rPr>
        <w:t>
      Өз күшімен қолдан ұрықтандыру кезінде:</w:t>
      </w:r>
    </w:p>
    <w:bookmarkEnd w:id="207"/>
    <w:bookmarkStart w:name="z515" w:id="208"/>
    <w:p>
      <w:pPr>
        <w:spacing w:after="0"/>
        <w:ind w:left="0"/>
        <w:jc w:val="both"/>
      </w:pPr>
      <w:r>
        <w:rPr>
          <w:rFonts w:ascii="Times New Roman"/>
          <w:b w:val="false"/>
          <w:i w:val="false"/>
          <w:color w:val="000000"/>
          <w:sz w:val="28"/>
        </w:rPr>
        <w:t>
      1) Селекциялық және асыл тұқымдық жұмыспен қамтылған асыл тұқымды саулық қойлардың басы туралы мәлімет:</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7" w:id="209"/>
    <w:p>
      <w:pPr>
        <w:spacing w:after="0"/>
        <w:ind w:left="0"/>
        <w:jc w:val="both"/>
      </w:pPr>
      <w:r>
        <w:rPr>
          <w:rFonts w:ascii="Times New Roman"/>
          <w:b w:val="false"/>
          <w:i w:val="false"/>
          <w:color w:val="000000"/>
          <w:sz w:val="28"/>
        </w:rPr>
        <w:t>
      Барлығы ______ бас</w:t>
      </w:r>
    </w:p>
    <w:bookmarkEnd w:id="209"/>
    <w:bookmarkStart w:name="z518" w:id="210"/>
    <w:p>
      <w:pPr>
        <w:spacing w:after="0"/>
        <w:ind w:left="0"/>
        <w:jc w:val="both"/>
      </w:pPr>
      <w:r>
        <w:rPr>
          <w:rFonts w:ascii="Times New Roman"/>
          <w:b w:val="false"/>
          <w:i w:val="false"/>
          <w:color w:val="000000"/>
          <w:sz w:val="28"/>
        </w:rPr>
        <w:t>
      2) Ұрықтары қолдан ұрықтандыруға пайдаланылған асыл тұқымды тұқымдық қошқарлар туралы мәлімет (аса қатты мұздатылған ұрықты пайдаланған кезде):</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қошқардың САТЖАҚ-дағы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9" w:id="211"/>
    <w:p>
      <w:pPr>
        <w:spacing w:after="0"/>
        <w:ind w:left="0"/>
        <w:jc w:val="both"/>
      </w:pPr>
      <w:r>
        <w:rPr>
          <w:rFonts w:ascii="Times New Roman"/>
          <w:b w:val="false"/>
          <w:i w:val="false"/>
          <w:color w:val="000000"/>
          <w:sz w:val="28"/>
        </w:rPr>
        <w:t>
      3) Қолданылған дозалар саны ___________________________________________</w:t>
      </w:r>
    </w:p>
    <w:bookmarkEnd w:id="211"/>
    <w:bookmarkStart w:name="z520" w:id="212"/>
    <w:p>
      <w:pPr>
        <w:spacing w:after="0"/>
        <w:ind w:left="0"/>
        <w:jc w:val="both"/>
      </w:pPr>
      <w:r>
        <w:rPr>
          <w:rFonts w:ascii="Times New Roman"/>
          <w:b w:val="false"/>
          <w:i w:val="false"/>
          <w:color w:val="000000"/>
          <w:sz w:val="28"/>
        </w:rPr>
        <w:t xml:space="preserve">
      4) Қолдан ұрықтандыруға пайдаланылған асыл тұқымды негізгі тұқымдық қошқарлар </w:t>
      </w:r>
    </w:p>
    <w:bookmarkEnd w:id="212"/>
    <w:bookmarkStart w:name="z521" w:id="213"/>
    <w:p>
      <w:pPr>
        <w:spacing w:after="0"/>
        <w:ind w:left="0"/>
        <w:jc w:val="both"/>
      </w:pPr>
      <w:r>
        <w:rPr>
          <w:rFonts w:ascii="Times New Roman"/>
          <w:b w:val="false"/>
          <w:i w:val="false"/>
          <w:color w:val="000000"/>
          <w:sz w:val="28"/>
        </w:rPr>
        <w:t xml:space="preserve">
      туралы мәлімет (жаңа алынған ұрықты пайдаланған кезде): </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негізгі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2" w:id="214"/>
    <w:p>
      <w:pPr>
        <w:spacing w:after="0"/>
        <w:ind w:left="0"/>
        <w:jc w:val="both"/>
      </w:pPr>
      <w:r>
        <w:rPr>
          <w:rFonts w:ascii="Times New Roman"/>
          <w:b w:val="false"/>
          <w:i w:val="false"/>
          <w:color w:val="000000"/>
          <w:sz w:val="28"/>
        </w:rPr>
        <w:t>
      5) 1 негізгі тұқымдық қошқарға түсетін жүктеме ____ аналық</w:t>
      </w:r>
    </w:p>
    <w:bookmarkEnd w:id="214"/>
    <w:bookmarkStart w:name="z523" w:id="215"/>
    <w:p>
      <w:pPr>
        <w:spacing w:after="0"/>
        <w:ind w:left="0"/>
        <w:jc w:val="both"/>
      </w:pPr>
      <w:r>
        <w:rPr>
          <w:rFonts w:ascii="Times New Roman"/>
          <w:b w:val="false"/>
          <w:i w:val="false"/>
          <w:color w:val="000000"/>
          <w:sz w:val="28"/>
        </w:rPr>
        <w:t>
      6) Пайдаланылған асыл тұқымды сыналатын қошқарлар туралы мәлімет:</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 w:id="216"/>
    <w:p>
      <w:pPr>
        <w:spacing w:after="0"/>
        <w:ind w:left="0"/>
        <w:jc w:val="both"/>
      </w:pPr>
      <w:r>
        <w:rPr>
          <w:rFonts w:ascii="Times New Roman"/>
          <w:b w:val="false"/>
          <w:i w:val="false"/>
          <w:color w:val="000000"/>
          <w:sz w:val="28"/>
        </w:rPr>
        <w:t>
      7) Бір сыналатын қошқарға түсетін жүктеме ____аналық</w:t>
      </w:r>
    </w:p>
    <w:bookmarkEnd w:id="216"/>
    <w:bookmarkStart w:name="z525" w:id="217"/>
    <w:p>
      <w:pPr>
        <w:spacing w:after="0"/>
        <w:ind w:left="0"/>
        <w:jc w:val="both"/>
      </w:pPr>
      <w:r>
        <w:rPr>
          <w:rFonts w:ascii="Times New Roman"/>
          <w:b w:val="false"/>
          <w:i w:val="false"/>
          <w:color w:val="000000"/>
          <w:sz w:val="28"/>
        </w:rPr>
        <w:t>
      8) Толық ұрықтандыруға пайдаланылған асыл тұқымды тұқымдық қошқарлар туралы мәлімет:</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6" w:id="218"/>
    <w:p>
      <w:pPr>
        <w:spacing w:after="0"/>
        <w:ind w:left="0"/>
        <w:jc w:val="both"/>
      </w:pPr>
      <w:r>
        <w:rPr>
          <w:rFonts w:ascii="Times New Roman"/>
          <w:b w:val="false"/>
          <w:i w:val="false"/>
          <w:color w:val="000000"/>
          <w:sz w:val="28"/>
        </w:rPr>
        <w:t xml:space="preserve">
      9) 1 сыналатын қошқарға түсетін жүктеме____ аналық </w:t>
      </w:r>
    </w:p>
    <w:bookmarkEnd w:id="218"/>
    <w:bookmarkStart w:name="z527" w:id="219"/>
    <w:p>
      <w:pPr>
        <w:spacing w:after="0"/>
        <w:ind w:left="0"/>
        <w:jc w:val="both"/>
      </w:pPr>
      <w:r>
        <w:rPr>
          <w:rFonts w:ascii="Times New Roman"/>
          <w:b w:val="false"/>
          <w:i w:val="false"/>
          <w:color w:val="000000"/>
          <w:sz w:val="28"/>
        </w:rPr>
        <w:t xml:space="preserve">
      10) Ұрықтандырушы-техниктің асыл тұқымды мал шаруашылығы саласындағы </w:t>
      </w:r>
    </w:p>
    <w:bookmarkEnd w:id="219"/>
    <w:p>
      <w:pPr>
        <w:spacing w:after="0"/>
        <w:ind w:left="0"/>
        <w:jc w:val="both"/>
      </w:pPr>
      <w:r>
        <w:rPr>
          <w:rFonts w:ascii="Times New Roman"/>
          <w:b w:val="false"/>
          <w:i w:val="false"/>
          <w:color w:val="000000"/>
          <w:sz w:val="28"/>
        </w:rPr>
        <w:t xml:space="preserve">
      рұқсаттар мен хабарламалардың мемлекеттік электрондық тізілімінде болуы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(тізімнен таңдаңыз)</w:t>
      </w:r>
    </w:p>
    <w:bookmarkStart w:name="z531" w:id="220"/>
    <w:p>
      <w:pPr>
        <w:spacing w:after="0"/>
        <w:ind w:left="0"/>
        <w:jc w:val="both"/>
      </w:pPr>
      <w:r>
        <w:rPr>
          <w:rFonts w:ascii="Times New Roman"/>
          <w:b w:val="false"/>
          <w:i w:val="false"/>
          <w:color w:val="000000"/>
          <w:sz w:val="28"/>
        </w:rPr>
        <w:t>
      Асыл тұқымдық/дистрибьютерлік орталықтың/ұрықтандырушы-техниктің қолдан ұрықтандыру бойынша көрсететін қызметтерін пайдалана отырып, қолдан ұрықтандыру әдісімен өсімді молайту кезінде:</w:t>
      </w:r>
    </w:p>
    <w:bookmarkEnd w:id="220"/>
    <w:bookmarkStart w:name="z532" w:id="221"/>
    <w:p>
      <w:pPr>
        <w:spacing w:after="0"/>
        <w:ind w:left="0"/>
        <w:jc w:val="both"/>
      </w:pPr>
      <w:r>
        <w:rPr>
          <w:rFonts w:ascii="Times New Roman"/>
          <w:b w:val="false"/>
          <w:i w:val="false"/>
          <w:color w:val="000000"/>
          <w:sz w:val="28"/>
        </w:rPr>
        <w:t>
      1) Селекциялық және асыл тұқымдық жұмыспен қамтылған асыл тұқымды саулық басы туралы мәлімет:</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4" w:id="222"/>
    <w:p>
      <w:pPr>
        <w:spacing w:after="0"/>
        <w:ind w:left="0"/>
        <w:jc w:val="both"/>
      </w:pPr>
      <w:r>
        <w:rPr>
          <w:rFonts w:ascii="Times New Roman"/>
          <w:b w:val="false"/>
          <w:i w:val="false"/>
          <w:color w:val="000000"/>
          <w:sz w:val="28"/>
        </w:rPr>
        <w:t>
      Барлығы ______ бас</w:t>
      </w:r>
    </w:p>
    <w:bookmarkEnd w:id="222"/>
    <w:bookmarkStart w:name="z535" w:id="223"/>
    <w:p>
      <w:pPr>
        <w:spacing w:after="0"/>
        <w:ind w:left="0"/>
        <w:jc w:val="both"/>
      </w:pPr>
      <w:r>
        <w:rPr>
          <w:rFonts w:ascii="Times New Roman"/>
          <w:b w:val="false"/>
          <w:i w:val="false"/>
          <w:color w:val="000000"/>
          <w:sz w:val="28"/>
        </w:rPr>
        <w:t>
      2) Ұрықтары қолдан ұрықтандыруға пайдаланылған асыл тұқымды тұқымдық қошқарлар туралы мәлімет (аса қатты мұздатылған ұрықты пайдалану кезінде):</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қошқарлардың САТЖАҚ-дағы тіркеу нөмірлері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 w:id="224"/>
    <w:p>
      <w:pPr>
        <w:spacing w:after="0"/>
        <w:ind w:left="0"/>
        <w:jc w:val="both"/>
      </w:pPr>
      <w:r>
        <w:rPr>
          <w:rFonts w:ascii="Times New Roman"/>
          <w:b w:val="false"/>
          <w:i w:val="false"/>
          <w:color w:val="000000"/>
          <w:sz w:val="28"/>
        </w:rPr>
        <w:t>
      3) Пайдаланылған дозалар саны___________________</w:t>
      </w:r>
    </w:p>
    <w:bookmarkEnd w:id="224"/>
    <w:bookmarkStart w:name="z537" w:id="225"/>
    <w:p>
      <w:pPr>
        <w:spacing w:after="0"/>
        <w:ind w:left="0"/>
        <w:jc w:val="both"/>
      </w:pPr>
      <w:r>
        <w:rPr>
          <w:rFonts w:ascii="Times New Roman"/>
          <w:b w:val="false"/>
          <w:i w:val="false"/>
          <w:color w:val="000000"/>
          <w:sz w:val="28"/>
        </w:rPr>
        <w:t xml:space="preserve">
      4) Қолдан ұрықтандыруға пайдаланылған асыл тұқымды негізгі тұқымдық қошқарлар туралы мәлімет (жаңа алынған ұрықты пайдаланған кезде): </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негізгі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8" w:id="226"/>
    <w:p>
      <w:pPr>
        <w:spacing w:after="0"/>
        <w:ind w:left="0"/>
        <w:jc w:val="both"/>
      </w:pPr>
      <w:r>
        <w:rPr>
          <w:rFonts w:ascii="Times New Roman"/>
          <w:b w:val="false"/>
          <w:i w:val="false"/>
          <w:color w:val="000000"/>
          <w:sz w:val="28"/>
        </w:rPr>
        <w:t>
      5) 1 негізгі тұқымдық қошқарға түсетін жүктеме ____ аналық</w:t>
      </w:r>
    </w:p>
    <w:bookmarkEnd w:id="226"/>
    <w:bookmarkStart w:name="z539" w:id="227"/>
    <w:p>
      <w:pPr>
        <w:spacing w:after="0"/>
        <w:ind w:left="0"/>
        <w:jc w:val="both"/>
      </w:pPr>
      <w:r>
        <w:rPr>
          <w:rFonts w:ascii="Times New Roman"/>
          <w:b w:val="false"/>
          <w:i w:val="false"/>
          <w:color w:val="000000"/>
          <w:sz w:val="28"/>
        </w:rPr>
        <w:t>
      6) Пайдаланылған асыл тұқымды сыналатын қошқарлар туралы мәлімет:</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 сынақ қошқарлардың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0" w:id="228"/>
    <w:p>
      <w:pPr>
        <w:spacing w:after="0"/>
        <w:ind w:left="0"/>
        <w:jc w:val="both"/>
      </w:pPr>
      <w:r>
        <w:rPr>
          <w:rFonts w:ascii="Times New Roman"/>
          <w:b w:val="false"/>
          <w:i w:val="false"/>
          <w:color w:val="000000"/>
          <w:sz w:val="28"/>
        </w:rPr>
        <w:t>
      7) 1 сыналатын қошқарға түсетін жүктеме _____________ аналық</w:t>
      </w:r>
    </w:p>
    <w:bookmarkEnd w:id="228"/>
    <w:bookmarkStart w:name="z541" w:id="229"/>
    <w:p>
      <w:pPr>
        <w:spacing w:after="0"/>
        <w:ind w:left="0"/>
        <w:jc w:val="both"/>
      </w:pPr>
      <w:r>
        <w:rPr>
          <w:rFonts w:ascii="Times New Roman"/>
          <w:b w:val="false"/>
          <w:i w:val="false"/>
          <w:color w:val="000000"/>
          <w:sz w:val="28"/>
        </w:rPr>
        <w:t>
      8) Толық ұрықтандыруға пайдаланылған асыл тұқымды тұқымдық қошқарлар туралы мәлімет:</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2" w:id="230"/>
    <w:p>
      <w:pPr>
        <w:spacing w:after="0"/>
        <w:ind w:left="0"/>
        <w:jc w:val="both"/>
      </w:pPr>
      <w:r>
        <w:rPr>
          <w:rFonts w:ascii="Times New Roman"/>
          <w:b w:val="false"/>
          <w:i w:val="false"/>
          <w:color w:val="000000"/>
          <w:sz w:val="28"/>
        </w:rPr>
        <w:t>
      9) 1 тұқымдық қошқарға түсетін жүктеме ____ аналық;</w:t>
      </w:r>
    </w:p>
    <w:bookmarkEnd w:id="230"/>
    <w:bookmarkStart w:name="z543" w:id="231"/>
    <w:p>
      <w:pPr>
        <w:spacing w:after="0"/>
        <w:ind w:left="0"/>
        <w:jc w:val="both"/>
      </w:pPr>
      <w:r>
        <w:rPr>
          <w:rFonts w:ascii="Times New Roman"/>
          <w:b w:val="false"/>
          <w:i w:val="false"/>
          <w:color w:val="000000"/>
          <w:sz w:val="28"/>
        </w:rPr>
        <w:t xml:space="preserve">
      10) Асыл тұқымдық/дистрибьютерлік орталықтың/ұрықтандырушы-техниктің </w:t>
      </w:r>
    </w:p>
    <w:bookmarkEnd w:id="231"/>
    <w:bookmarkStart w:name="z544" w:id="232"/>
    <w:p>
      <w:pPr>
        <w:spacing w:after="0"/>
        <w:ind w:left="0"/>
        <w:jc w:val="both"/>
      </w:pPr>
      <w:r>
        <w:rPr>
          <w:rFonts w:ascii="Times New Roman"/>
          <w:b w:val="false"/>
          <w:i w:val="false"/>
          <w:color w:val="000000"/>
          <w:sz w:val="28"/>
        </w:rPr>
        <w:t xml:space="preserve">
      асыл тұқымды мал шаруашылығы саласындағы рұқсаттар мен хабарламалардың </w:t>
      </w:r>
    </w:p>
    <w:bookmarkEnd w:id="232"/>
    <w:bookmarkStart w:name="z545" w:id="233"/>
    <w:p>
      <w:pPr>
        <w:spacing w:after="0"/>
        <w:ind w:left="0"/>
        <w:jc w:val="both"/>
      </w:pPr>
      <w:r>
        <w:rPr>
          <w:rFonts w:ascii="Times New Roman"/>
          <w:b w:val="false"/>
          <w:i w:val="false"/>
          <w:color w:val="000000"/>
          <w:sz w:val="28"/>
        </w:rPr>
        <w:t xml:space="preserve">
      мемлекеттік электрондық тізілімінде болуы _______________________________ </w:t>
      </w:r>
    </w:p>
    <w:bookmarkEnd w:id="233"/>
    <w:bookmarkStart w:name="z546" w:id="234"/>
    <w:p>
      <w:pPr>
        <w:spacing w:after="0"/>
        <w:ind w:left="0"/>
        <w:jc w:val="both"/>
      </w:pPr>
      <w:r>
        <w:rPr>
          <w:rFonts w:ascii="Times New Roman"/>
          <w:b w:val="false"/>
          <w:i w:val="false"/>
          <w:color w:val="000000"/>
          <w:sz w:val="28"/>
        </w:rPr>
        <w:t>
      (тізімнен таңдаңыз)</w:t>
      </w:r>
    </w:p>
    <w:bookmarkEnd w:id="234"/>
    <w:bookmarkStart w:name="z547" w:id="235"/>
    <w:p>
      <w:pPr>
        <w:spacing w:after="0"/>
        <w:ind w:left="0"/>
        <w:jc w:val="both"/>
      </w:pPr>
      <w:r>
        <w:rPr>
          <w:rFonts w:ascii="Times New Roman"/>
          <w:b w:val="false"/>
          <w:i w:val="false"/>
          <w:color w:val="000000"/>
          <w:sz w:val="28"/>
        </w:rPr>
        <w:t>
      Еркін шағылыстыру әдісімен өсімді молайту кезінде:</w:t>
      </w:r>
    </w:p>
    <w:bookmarkEnd w:id="235"/>
    <w:bookmarkStart w:name="z548" w:id="236"/>
    <w:p>
      <w:pPr>
        <w:spacing w:after="0"/>
        <w:ind w:left="0"/>
        <w:jc w:val="both"/>
      </w:pPr>
      <w:r>
        <w:rPr>
          <w:rFonts w:ascii="Times New Roman"/>
          <w:b w:val="false"/>
          <w:i w:val="false"/>
          <w:color w:val="000000"/>
          <w:sz w:val="28"/>
        </w:rPr>
        <w:t xml:space="preserve">
      1) Селекциялық және асыл тұқымдық жұмыспен қамтылған асыл тұқымды саулық қой туралы мәлімет: </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 w:id="237"/>
    <w:p>
      <w:pPr>
        <w:spacing w:after="0"/>
        <w:ind w:left="0"/>
        <w:jc w:val="both"/>
      </w:pPr>
      <w:r>
        <w:rPr>
          <w:rFonts w:ascii="Times New Roman"/>
          <w:b w:val="false"/>
          <w:i w:val="false"/>
          <w:color w:val="000000"/>
          <w:sz w:val="28"/>
        </w:rPr>
        <w:t>
      Барлығы ______ бас</w:t>
      </w:r>
    </w:p>
    <w:bookmarkEnd w:id="237"/>
    <w:bookmarkStart w:name="z551" w:id="238"/>
    <w:p>
      <w:pPr>
        <w:spacing w:after="0"/>
        <w:ind w:left="0"/>
        <w:jc w:val="both"/>
      </w:pPr>
      <w:r>
        <w:rPr>
          <w:rFonts w:ascii="Times New Roman"/>
          <w:b w:val="false"/>
          <w:i w:val="false"/>
          <w:color w:val="000000"/>
          <w:sz w:val="28"/>
        </w:rPr>
        <w:t>
      2) Қолмен шағылыстыруға пайдаланылған асыл тұқымды тұқымдық қошқарлар туралы мәлімет:</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2" w:id="239"/>
    <w:p>
      <w:pPr>
        <w:spacing w:after="0"/>
        <w:ind w:left="0"/>
        <w:jc w:val="both"/>
      </w:pPr>
      <w:r>
        <w:rPr>
          <w:rFonts w:ascii="Times New Roman"/>
          <w:b w:val="false"/>
          <w:i w:val="false"/>
          <w:color w:val="000000"/>
          <w:sz w:val="28"/>
        </w:rPr>
        <w:t>
      3) Бір тұқымдық қошқарға түсетін жүктеме ____ аналық бас.</w:t>
      </w:r>
    </w:p>
    <w:bookmarkEnd w:id="239"/>
    <w:bookmarkStart w:name="z553" w:id="240"/>
    <w:p>
      <w:pPr>
        <w:spacing w:after="0"/>
        <w:ind w:left="0"/>
        <w:jc w:val="both"/>
      </w:pPr>
      <w:r>
        <w:rPr>
          <w:rFonts w:ascii="Times New Roman"/>
          <w:b w:val="false"/>
          <w:i w:val="false"/>
          <w:color w:val="000000"/>
          <w:sz w:val="28"/>
        </w:rPr>
        <w:t>
      8. Субсидиялау нормативі – бір басқа 4 мың теңге.</w:t>
      </w:r>
    </w:p>
    <w:bookmarkEnd w:id="240"/>
    <w:bookmarkStart w:name="z554" w:id="241"/>
    <w:p>
      <w:pPr>
        <w:spacing w:after="0"/>
        <w:ind w:left="0"/>
        <w:jc w:val="both"/>
      </w:pPr>
      <w:r>
        <w:rPr>
          <w:rFonts w:ascii="Times New Roman"/>
          <w:b w:val="false"/>
          <w:i w:val="false"/>
          <w:color w:val="000000"/>
          <w:sz w:val="28"/>
        </w:rPr>
        <w:t>
      9. Тиесілі субсидияның жалпы сомасы _________ теңге.</w:t>
      </w:r>
    </w:p>
    <w:bookmarkEnd w:id="241"/>
    <w:bookmarkStart w:name="z555" w:id="242"/>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bookmarkEnd w:id="242"/>
    <w:bookmarkStart w:name="z556" w:id="243"/>
    <w:p>
      <w:pPr>
        <w:spacing w:after="0"/>
        <w:ind w:left="0"/>
        <w:jc w:val="both"/>
      </w:pPr>
      <w:r>
        <w:rPr>
          <w:rFonts w:ascii="Times New Roman"/>
          <w:b w:val="false"/>
          <w:i w:val="false"/>
          <w:color w:val="000000"/>
          <w:sz w:val="28"/>
        </w:rPr>
        <w:t>
      Жыл ішінде мәлімделген асыл тұқымды аналық малдың сақталуын (мал шығынының зоотехникалық нормасын қоспағанда) қамтамасыз ететінімді растаймын, сақталуды қамтамасыз етпеген жағдайда сақталмаған мал басы үшін алынған субсидияларды қайтаруға келісемін.</w:t>
      </w:r>
    </w:p>
    <w:bookmarkEnd w:id="243"/>
    <w:bookmarkStart w:name="z557" w:id="244"/>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244"/>
    <w:bookmarkStart w:name="z558" w:id="245"/>
    <w:p>
      <w:pPr>
        <w:spacing w:after="0"/>
        <w:ind w:left="0"/>
        <w:jc w:val="both"/>
      </w:pPr>
      <w:r>
        <w:rPr>
          <w:rFonts w:ascii="Times New Roman"/>
          <w:b w:val="false"/>
          <w:i w:val="false"/>
          <w:color w:val="000000"/>
          <w:sz w:val="28"/>
        </w:rPr>
        <w:t>
      Өтінім беруші 20__ жылғы "__"___ сағат ____ қол қойып, жіберді</w:t>
      </w:r>
    </w:p>
    <w:bookmarkEnd w:id="245"/>
    <w:bookmarkStart w:name="z559" w:id="246"/>
    <w:p>
      <w:pPr>
        <w:spacing w:after="0"/>
        <w:ind w:left="0"/>
        <w:jc w:val="both"/>
      </w:pPr>
      <w:r>
        <w:rPr>
          <w:rFonts w:ascii="Times New Roman"/>
          <w:b w:val="false"/>
          <w:i w:val="false"/>
          <w:color w:val="000000"/>
          <w:sz w:val="28"/>
        </w:rPr>
        <w:t>
      Өтінім беруші туралы ЭЦҚ-дан алынған мәліметтер.</w:t>
      </w:r>
    </w:p>
    <w:bookmarkEnd w:id="246"/>
    <w:bookmarkStart w:name="z560" w:id="247"/>
    <w:p>
      <w:pPr>
        <w:spacing w:after="0"/>
        <w:ind w:left="0"/>
        <w:jc w:val="both"/>
      </w:pPr>
      <w:r>
        <w:rPr>
          <w:rFonts w:ascii="Times New Roman"/>
          <w:b w:val="false"/>
          <w:i w:val="false"/>
          <w:color w:val="000000"/>
          <w:sz w:val="28"/>
        </w:rPr>
        <w:t>
      Аббревиатуралардың толық жазылуы:</w:t>
      </w:r>
    </w:p>
    <w:bookmarkEnd w:id="247"/>
    <w:bookmarkStart w:name="z561" w:id="248"/>
    <w:p>
      <w:pPr>
        <w:spacing w:after="0"/>
        <w:ind w:left="0"/>
        <w:jc w:val="both"/>
      </w:pPr>
      <w:r>
        <w:rPr>
          <w:rFonts w:ascii="Times New Roman"/>
          <w:b w:val="false"/>
          <w:i w:val="false"/>
          <w:color w:val="000000"/>
          <w:sz w:val="28"/>
        </w:rPr>
        <w:t>
      ЖСН – жеке сәйкестендіру нөмірі;</w:t>
      </w:r>
    </w:p>
    <w:bookmarkEnd w:id="248"/>
    <w:bookmarkStart w:name="z562" w:id="249"/>
    <w:p>
      <w:pPr>
        <w:spacing w:after="0"/>
        <w:ind w:left="0"/>
        <w:jc w:val="both"/>
      </w:pPr>
      <w:r>
        <w:rPr>
          <w:rFonts w:ascii="Times New Roman"/>
          <w:b w:val="false"/>
          <w:i w:val="false"/>
          <w:color w:val="000000"/>
          <w:sz w:val="28"/>
        </w:rPr>
        <w:t>
      БСН – бизнес-сәйкестендіру нөмірі;</w:t>
      </w:r>
    </w:p>
    <w:bookmarkEnd w:id="249"/>
    <w:bookmarkStart w:name="z563" w:id="250"/>
    <w:p>
      <w:pPr>
        <w:spacing w:after="0"/>
        <w:ind w:left="0"/>
        <w:jc w:val="both"/>
      </w:pPr>
      <w:r>
        <w:rPr>
          <w:rFonts w:ascii="Times New Roman"/>
          <w:b w:val="false"/>
          <w:i w:val="false"/>
          <w:color w:val="000000"/>
          <w:sz w:val="28"/>
        </w:rPr>
        <w:t>
      ЖСК – жеке сәйкестендіру коды;</w:t>
      </w:r>
    </w:p>
    <w:bookmarkEnd w:id="250"/>
    <w:bookmarkStart w:name="z564" w:id="251"/>
    <w:p>
      <w:pPr>
        <w:spacing w:after="0"/>
        <w:ind w:left="0"/>
        <w:jc w:val="both"/>
      </w:pPr>
      <w:r>
        <w:rPr>
          <w:rFonts w:ascii="Times New Roman"/>
          <w:b w:val="false"/>
          <w:i w:val="false"/>
          <w:color w:val="000000"/>
          <w:sz w:val="28"/>
        </w:rPr>
        <w:t>
      Кбе – бенефициар коды;</w:t>
      </w:r>
    </w:p>
    <w:bookmarkEnd w:id="251"/>
    <w:bookmarkStart w:name="z565" w:id="252"/>
    <w:p>
      <w:pPr>
        <w:spacing w:after="0"/>
        <w:ind w:left="0"/>
        <w:jc w:val="both"/>
      </w:pPr>
      <w:r>
        <w:rPr>
          <w:rFonts w:ascii="Times New Roman"/>
          <w:b w:val="false"/>
          <w:i w:val="false"/>
          <w:color w:val="000000"/>
          <w:sz w:val="28"/>
        </w:rPr>
        <w:t>
      БСК – банктік сәйкестендіру коды;</w:t>
      </w:r>
    </w:p>
    <w:bookmarkEnd w:id="252"/>
    <w:bookmarkStart w:name="z566" w:id="253"/>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253"/>
    <w:bookmarkStart w:name="z567" w:id="254"/>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254"/>
    <w:bookmarkStart w:name="z568" w:id="255"/>
    <w:p>
      <w:pPr>
        <w:spacing w:after="0"/>
        <w:ind w:left="0"/>
        <w:jc w:val="both"/>
      </w:pPr>
      <w:r>
        <w:rPr>
          <w:rFonts w:ascii="Times New Roman"/>
          <w:b w:val="false"/>
          <w:i w:val="false"/>
          <w:color w:val="000000"/>
          <w:sz w:val="28"/>
        </w:rPr>
        <w:t>
      ЖСН – жануардың сәйкестендіру нөмірі;</w:t>
      </w:r>
    </w:p>
    <w:bookmarkEnd w:id="255"/>
    <w:bookmarkStart w:name="z569" w:id="256"/>
    <w:p>
      <w:pPr>
        <w:spacing w:after="0"/>
        <w:ind w:left="0"/>
        <w:jc w:val="both"/>
      </w:pPr>
      <w:r>
        <w:rPr>
          <w:rFonts w:ascii="Times New Roman"/>
          <w:b w:val="false"/>
          <w:i w:val="false"/>
          <w:color w:val="000000"/>
          <w:sz w:val="28"/>
        </w:rPr>
        <w:t>
      ЭЦҚ – электрондық цифрлық қолтаңба.</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571" w:id="257"/>
    <w:p>
      <w:pPr>
        <w:spacing w:after="0"/>
        <w:ind w:left="0"/>
        <w:jc w:val="left"/>
      </w:pPr>
      <w:r>
        <w:rPr>
          <w:rFonts w:ascii="Times New Roman"/>
          <w:b/>
          <w:i w:val="false"/>
          <w:color w:val="000000"/>
        </w:rPr>
        <w:t xml:space="preserve"> Тауарлық саулық қойдың басымен селекциялық және асыл тұқымдық жұмысты жүргізуге субсидия алуға арналған өтінім</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___________</w:t>
            </w:r>
          </w:p>
        </w:tc>
      </w:tr>
    </w:tbl>
    <w:bookmarkStart w:name="z573" w:id="258"/>
    <w:p>
      <w:pPr>
        <w:spacing w:after="0"/>
        <w:ind w:left="0"/>
        <w:jc w:val="both"/>
      </w:pPr>
      <w:r>
        <w:rPr>
          <w:rFonts w:ascii="Times New Roman"/>
          <w:b w:val="false"/>
          <w:i w:val="false"/>
          <w:color w:val="000000"/>
          <w:sz w:val="28"/>
        </w:rPr>
        <w:t xml:space="preserve">
      1. Тауар өндірушінің атауы_____________________________________________ </w:t>
      </w:r>
    </w:p>
    <w:bookmarkEnd w:id="258"/>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Start w:name="z575" w:id="259"/>
    <w:p>
      <w:pPr>
        <w:spacing w:after="0"/>
        <w:ind w:left="0"/>
        <w:jc w:val="both"/>
      </w:pPr>
      <w:r>
        <w:rPr>
          <w:rFonts w:ascii="Times New Roman"/>
          <w:b w:val="false"/>
          <w:i w:val="false"/>
          <w:color w:val="000000"/>
          <w:sz w:val="28"/>
        </w:rPr>
        <w:t xml:space="preserve">
      2. Тауар өндірушінің мекенжайы: _______________________________________ </w:t>
      </w:r>
    </w:p>
    <w:bookmarkEnd w:id="259"/>
    <w:bookmarkStart w:name="z576" w:id="260"/>
    <w:p>
      <w:pPr>
        <w:spacing w:after="0"/>
        <w:ind w:left="0"/>
        <w:jc w:val="both"/>
      </w:pPr>
      <w:r>
        <w:rPr>
          <w:rFonts w:ascii="Times New Roman"/>
          <w:b w:val="false"/>
          <w:i w:val="false"/>
          <w:color w:val="000000"/>
          <w:sz w:val="28"/>
        </w:rPr>
        <w:t xml:space="preserve">
      __________________________________________________________________ </w:t>
      </w:r>
    </w:p>
    <w:bookmarkEnd w:id="260"/>
    <w:bookmarkStart w:name="z577" w:id="261"/>
    <w:p>
      <w:pPr>
        <w:spacing w:after="0"/>
        <w:ind w:left="0"/>
        <w:jc w:val="both"/>
      </w:pPr>
      <w:r>
        <w:rPr>
          <w:rFonts w:ascii="Times New Roman"/>
          <w:b w:val="false"/>
          <w:i w:val="false"/>
          <w:color w:val="000000"/>
          <w:sz w:val="28"/>
        </w:rPr>
        <w:t xml:space="preserve">
      (облыс, аудан, қала/ауыл/көше, үй нөмірі) </w:t>
      </w:r>
    </w:p>
    <w:bookmarkEnd w:id="261"/>
    <w:bookmarkStart w:name="z578" w:id="262"/>
    <w:p>
      <w:pPr>
        <w:spacing w:after="0"/>
        <w:ind w:left="0"/>
        <w:jc w:val="both"/>
      </w:pPr>
      <w:r>
        <w:rPr>
          <w:rFonts w:ascii="Times New Roman"/>
          <w:b w:val="false"/>
          <w:i w:val="false"/>
          <w:color w:val="000000"/>
          <w:sz w:val="28"/>
        </w:rPr>
        <w:t xml:space="preserve">
      3. ЖСН-сы/БСН-сы_________________________________________________ </w:t>
      </w:r>
    </w:p>
    <w:bookmarkEnd w:id="262"/>
    <w:bookmarkStart w:name="z579" w:id="263"/>
    <w:p>
      <w:pPr>
        <w:spacing w:after="0"/>
        <w:ind w:left="0"/>
        <w:jc w:val="both"/>
      </w:pPr>
      <w:r>
        <w:rPr>
          <w:rFonts w:ascii="Times New Roman"/>
          <w:b w:val="false"/>
          <w:i w:val="false"/>
          <w:color w:val="000000"/>
          <w:sz w:val="28"/>
        </w:rPr>
        <w:t xml:space="preserve">
      4. Банк деректемелері (ЖСК, Кбе, БСК): _________________________________ </w:t>
      </w:r>
    </w:p>
    <w:bookmarkEnd w:id="263"/>
    <w:bookmarkStart w:name="z580" w:id="264"/>
    <w:p>
      <w:pPr>
        <w:spacing w:after="0"/>
        <w:ind w:left="0"/>
        <w:jc w:val="both"/>
      </w:pPr>
      <w:r>
        <w:rPr>
          <w:rFonts w:ascii="Times New Roman"/>
          <w:b w:val="false"/>
          <w:i w:val="false"/>
          <w:color w:val="000000"/>
          <w:sz w:val="28"/>
        </w:rPr>
        <w:t xml:space="preserve">
      5. Тауар өндірушінің есепке алу нөмірі:________________________________ </w:t>
      </w:r>
    </w:p>
    <w:bookmarkEnd w:id="264"/>
    <w:bookmarkStart w:name="z581" w:id="265"/>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категориясы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3" w:id="266"/>
    <w:p>
      <w:pPr>
        <w:spacing w:after="0"/>
        <w:ind w:left="0"/>
        <w:jc w:val="both"/>
      </w:pPr>
      <w:r>
        <w:rPr>
          <w:rFonts w:ascii="Times New Roman"/>
          <w:b w:val="false"/>
          <w:i w:val="false"/>
          <w:color w:val="000000"/>
          <w:sz w:val="28"/>
        </w:rPr>
        <w:t>
      7. Тауар өндірушінің телефон нөмірі _____________________</w:t>
      </w:r>
    </w:p>
    <w:bookmarkEnd w:id="266"/>
    <w:bookmarkStart w:name="z584" w:id="267"/>
    <w:p>
      <w:pPr>
        <w:spacing w:after="0"/>
        <w:ind w:left="0"/>
        <w:jc w:val="both"/>
      </w:pPr>
      <w:r>
        <w:rPr>
          <w:rFonts w:ascii="Times New Roman"/>
          <w:b w:val="false"/>
          <w:i w:val="false"/>
          <w:color w:val="000000"/>
          <w:sz w:val="28"/>
        </w:rPr>
        <w:t>
      Өз күшімен қолдан ұрықтандыру кезінде:</w:t>
      </w:r>
    </w:p>
    <w:bookmarkEnd w:id="267"/>
    <w:bookmarkStart w:name="z585" w:id="268"/>
    <w:p>
      <w:pPr>
        <w:spacing w:after="0"/>
        <w:ind w:left="0"/>
        <w:jc w:val="both"/>
      </w:pPr>
      <w:r>
        <w:rPr>
          <w:rFonts w:ascii="Times New Roman"/>
          <w:b w:val="false"/>
          <w:i w:val="false"/>
          <w:color w:val="000000"/>
          <w:sz w:val="28"/>
        </w:rPr>
        <w:t>
      1) Селекциялық және асыл тұқымдық жұмыспен қамтылған тауарлық саулық қойлардың басы туралы мәлімет:</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иесінің - ауыл шаруашылығы кооперативі мүшесінің (ауыл шаруашылығы кооперативі үшін) ЖСН/БСН-ы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 w:id="269"/>
    <w:p>
      <w:pPr>
        <w:spacing w:after="0"/>
        <w:ind w:left="0"/>
        <w:jc w:val="both"/>
      </w:pPr>
      <w:r>
        <w:rPr>
          <w:rFonts w:ascii="Times New Roman"/>
          <w:b w:val="false"/>
          <w:i w:val="false"/>
          <w:color w:val="000000"/>
          <w:sz w:val="28"/>
        </w:rPr>
        <w:t>
      Барлығы ______ бас</w:t>
      </w:r>
    </w:p>
    <w:bookmarkEnd w:id="269"/>
    <w:bookmarkStart w:name="z588" w:id="270"/>
    <w:p>
      <w:pPr>
        <w:spacing w:after="0"/>
        <w:ind w:left="0"/>
        <w:jc w:val="both"/>
      </w:pPr>
      <w:r>
        <w:rPr>
          <w:rFonts w:ascii="Times New Roman"/>
          <w:b w:val="false"/>
          <w:i w:val="false"/>
          <w:color w:val="000000"/>
          <w:sz w:val="28"/>
        </w:rPr>
        <w:t xml:space="preserve">
      2) Ұрықтары қолдан ұрықтандыруға пайдаланылған асыл тұқымды тұқымдық </w:t>
      </w:r>
    </w:p>
    <w:bookmarkEnd w:id="270"/>
    <w:bookmarkStart w:name="z589" w:id="271"/>
    <w:p>
      <w:pPr>
        <w:spacing w:after="0"/>
        <w:ind w:left="0"/>
        <w:jc w:val="both"/>
      </w:pPr>
      <w:r>
        <w:rPr>
          <w:rFonts w:ascii="Times New Roman"/>
          <w:b w:val="false"/>
          <w:i w:val="false"/>
          <w:color w:val="000000"/>
          <w:sz w:val="28"/>
        </w:rPr>
        <w:t>
      қошқарлар туралы мәлімет (аса қатты мұздатылған ұрықты пайдаланған кезде):</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қошқардың САТЖАҚ-дағы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0" w:id="272"/>
    <w:p>
      <w:pPr>
        <w:spacing w:after="0"/>
        <w:ind w:left="0"/>
        <w:jc w:val="both"/>
      </w:pPr>
      <w:r>
        <w:rPr>
          <w:rFonts w:ascii="Times New Roman"/>
          <w:b w:val="false"/>
          <w:i w:val="false"/>
          <w:color w:val="000000"/>
          <w:sz w:val="28"/>
        </w:rPr>
        <w:t>
      3) Қолданылған дозалар саны ______________________________________</w:t>
      </w:r>
    </w:p>
    <w:bookmarkEnd w:id="272"/>
    <w:bookmarkStart w:name="z591" w:id="273"/>
    <w:p>
      <w:pPr>
        <w:spacing w:after="0"/>
        <w:ind w:left="0"/>
        <w:jc w:val="both"/>
      </w:pPr>
      <w:r>
        <w:rPr>
          <w:rFonts w:ascii="Times New Roman"/>
          <w:b w:val="false"/>
          <w:i w:val="false"/>
          <w:color w:val="000000"/>
          <w:sz w:val="28"/>
        </w:rPr>
        <w:t xml:space="preserve">
      4) Қолдан ұрықтандыруға пайдаланылған асыл тұқымды негізгі тұқымдық қошқарлар туралы мәлімет (жаңа алынған ұрықты пайдаланған кезде): </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негізгі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2" w:id="274"/>
    <w:p>
      <w:pPr>
        <w:spacing w:after="0"/>
        <w:ind w:left="0"/>
        <w:jc w:val="both"/>
      </w:pPr>
      <w:r>
        <w:rPr>
          <w:rFonts w:ascii="Times New Roman"/>
          <w:b w:val="false"/>
          <w:i w:val="false"/>
          <w:color w:val="000000"/>
          <w:sz w:val="28"/>
        </w:rPr>
        <w:t>
      5) 1 негізгі тұқымдық қошқарға түсетін жүктеме ____ аналық</w:t>
      </w:r>
    </w:p>
    <w:bookmarkEnd w:id="274"/>
    <w:bookmarkStart w:name="z593" w:id="275"/>
    <w:p>
      <w:pPr>
        <w:spacing w:after="0"/>
        <w:ind w:left="0"/>
        <w:jc w:val="both"/>
      </w:pPr>
      <w:r>
        <w:rPr>
          <w:rFonts w:ascii="Times New Roman"/>
          <w:b w:val="false"/>
          <w:i w:val="false"/>
          <w:color w:val="000000"/>
          <w:sz w:val="28"/>
        </w:rPr>
        <w:t xml:space="preserve">
      6) Пайдаланылған асыл тұқымды сыналатын қошқарлар туралы мәлімет: </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4" w:id="276"/>
    <w:p>
      <w:pPr>
        <w:spacing w:after="0"/>
        <w:ind w:left="0"/>
        <w:jc w:val="both"/>
      </w:pPr>
      <w:r>
        <w:rPr>
          <w:rFonts w:ascii="Times New Roman"/>
          <w:b w:val="false"/>
          <w:i w:val="false"/>
          <w:color w:val="000000"/>
          <w:sz w:val="28"/>
        </w:rPr>
        <w:t xml:space="preserve">
      7) Бір сыналатын қошқарға түсетін жүктеме ____аналық; </w:t>
      </w:r>
    </w:p>
    <w:bookmarkEnd w:id="276"/>
    <w:bookmarkStart w:name="z595" w:id="277"/>
    <w:p>
      <w:pPr>
        <w:spacing w:after="0"/>
        <w:ind w:left="0"/>
        <w:jc w:val="both"/>
      </w:pPr>
      <w:r>
        <w:rPr>
          <w:rFonts w:ascii="Times New Roman"/>
          <w:b w:val="false"/>
          <w:i w:val="false"/>
          <w:color w:val="000000"/>
          <w:sz w:val="28"/>
        </w:rPr>
        <w:t xml:space="preserve">
      8) Толық ұрықтандыруға пайдаланылған асыл тұқымды асыл тұқымды қошқарлар </w:t>
      </w:r>
    </w:p>
    <w:bookmarkEnd w:id="277"/>
    <w:bookmarkStart w:name="z596" w:id="278"/>
    <w:p>
      <w:pPr>
        <w:spacing w:after="0"/>
        <w:ind w:left="0"/>
        <w:jc w:val="both"/>
      </w:pPr>
      <w:r>
        <w:rPr>
          <w:rFonts w:ascii="Times New Roman"/>
          <w:b w:val="false"/>
          <w:i w:val="false"/>
          <w:color w:val="000000"/>
          <w:sz w:val="28"/>
        </w:rPr>
        <w:t>
      туралы мәлімет:</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7" w:id="279"/>
    <w:p>
      <w:pPr>
        <w:spacing w:after="0"/>
        <w:ind w:left="0"/>
        <w:jc w:val="both"/>
      </w:pPr>
      <w:r>
        <w:rPr>
          <w:rFonts w:ascii="Times New Roman"/>
          <w:b w:val="false"/>
          <w:i w:val="false"/>
          <w:color w:val="000000"/>
          <w:sz w:val="28"/>
        </w:rPr>
        <w:t>
      9) 1 сыналатын қошқарға түсетін жүктеме____ аналық;</w:t>
      </w:r>
    </w:p>
    <w:bookmarkEnd w:id="279"/>
    <w:bookmarkStart w:name="z598" w:id="280"/>
    <w:p>
      <w:pPr>
        <w:spacing w:after="0"/>
        <w:ind w:left="0"/>
        <w:jc w:val="both"/>
      </w:pPr>
      <w:r>
        <w:rPr>
          <w:rFonts w:ascii="Times New Roman"/>
          <w:b w:val="false"/>
          <w:i w:val="false"/>
          <w:color w:val="000000"/>
          <w:sz w:val="28"/>
        </w:rPr>
        <w:t xml:space="preserve">
      10) Ұрықтандырушы-техниктің асыл тұқымды мал шаруашылығы саласындағы </w:t>
      </w:r>
    </w:p>
    <w:bookmarkEnd w:id="280"/>
    <w:p>
      <w:pPr>
        <w:spacing w:after="0"/>
        <w:ind w:left="0"/>
        <w:jc w:val="both"/>
      </w:pPr>
      <w:r>
        <w:rPr>
          <w:rFonts w:ascii="Times New Roman"/>
          <w:b w:val="false"/>
          <w:i w:val="false"/>
          <w:color w:val="000000"/>
          <w:sz w:val="28"/>
        </w:rPr>
        <w:t xml:space="preserve">
      рұқсаттар мен хабарламалардың мемлекеттік электрондық тізілімінде болуы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(тізімнен таңдаңыз)</w:t>
      </w:r>
    </w:p>
    <w:bookmarkStart w:name="z602" w:id="281"/>
    <w:p>
      <w:pPr>
        <w:spacing w:after="0"/>
        <w:ind w:left="0"/>
        <w:jc w:val="both"/>
      </w:pPr>
      <w:r>
        <w:rPr>
          <w:rFonts w:ascii="Times New Roman"/>
          <w:b w:val="false"/>
          <w:i w:val="false"/>
          <w:color w:val="000000"/>
          <w:sz w:val="28"/>
        </w:rPr>
        <w:t>
      Асыл тұқымдық/дистрибьютерлік орталықтың/ұрықтандырушы-техниктің қолдан ұрықтандыру бойынша көрсететін қызметтерін пайдалана отырып, қолдан ұрықтандыру әдісімен өсімді молайту кезінде:</w:t>
      </w:r>
    </w:p>
    <w:bookmarkEnd w:id="281"/>
    <w:bookmarkStart w:name="z603" w:id="282"/>
    <w:p>
      <w:pPr>
        <w:spacing w:after="0"/>
        <w:ind w:left="0"/>
        <w:jc w:val="both"/>
      </w:pPr>
      <w:r>
        <w:rPr>
          <w:rFonts w:ascii="Times New Roman"/>
          <w:b w:val="false"/>
          <w:i w:val="false"/>
          <w:color w:val="000000"/>
          <w:sz w:val="28"/>
        </w:rPr>
        <w:t xml:space="preserve">
      1) Селекциялық және асыл тұқымдық жұмыспен қамтылған тауарлық саулық қой туралы мәлімет: </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 w:id="283"/>
    <w:p>
      <w:pPr>
        <w:spacing w:after="0"/>
        <w:ind w:left="0"/>
        <w:jc w:val="both"/>
      </w:pPr>
      <w:r>
        <w:rPr>
          <w:rFonts w:ascii="Times New Roman"/>
          <w:b w:val="false"/>
          <w:i w:val="false"/>
          <w:color w:val="000000"/>
          <w:sz w:val="28"/>
        </w:rPr>
        <w:t>
      Барлығы ______ бас</w:t>
      </w:r>
    </w:p>
    <w:bookmarkEnd w:id="283"/>
    <w:bookmarkStart w:name="z606" w:id="284"/>
    <w:p>
      <w:pPr>
        <w:spacing w:after="0"/>
        <w:ind w:left="0"/>
        <w:jc w:val="both"/>
      </w:pPr>
      <w:r>
        <w:rPr>
          <w:rFonts w:ascii="Times New Roman"/>
          <w:b w:val="false"/>
          <w:i w:val="false"/>
          <w:color w:val="000000"/>
          <w:sz w:val="28"/>
        </w:rPr>
        <w:t xml:space="preserve">
      2) Ұрықтары қолдан ұрықтандыруға пайдаланылған асыл тұқымды тұқымдық </w:t>
      </w:r>
    </w:p>
    <w:bookmarkEnd w:id="284"/>
    <w:bookmarkStart w:name="z607" w:id="285"/>
    <w:p>
      <w:pPr>
        <w:spacing w:after="0"/>
        <w:ind w:left="0"/>
        <w:jc w:val="both"/>
      </w:pPr>
      <w:r>
        <w:rPr>
          <w:rFonts w:ascii="Times New Roman"/>
          <w:b w:val="false"/>
          <w:i w:val="false"/>
          <w:color w:val="000000"/>
          <w:sz w:val="28"/>
        </w:rPr>
        <w:t>
      қошқарлар туралы мәлімет (аса қатты мұздатылған ұрықты пайдалану кезінде):</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қошқарлардың САТЖАҚ-дағы тіркеу нөмірлері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8" w:id="286"/>
    <w:p>
      <w:pPr>
        <w:spacing w:after="0"/>
        <w:ind w:left="0"/>
        <w:jc w:val="both"/>
      </w:pPr>
      <w:r>
        <w:rPr>
          <w:rFonts w:ascii="Times New Roman"/>
          <w:b w:val="false"/>
          <w:i w:val="false"/>
          <w:color w:val="000000"/>
          <w:sz w:val="28"/>
        </w:rPr>
        <w:t>
      3) Пайдаланылған дозалар саны___________________</w:t>
      </w:r>
    </w:p>
    <w:bookmarkEnd w:id="286"/>
    <w:bookmarkStart w:name="z609" w:id="287"/>
    <w:p>
      <w:pPr>
        <w:spacing w:after="0"/>
        <w:ind w:left="0"/>
        <w:jc w:val="both"/>
      </w:pPr>
      <w:r>
        <w:rPr>
          <w:rFonts w:ascii="Times New Roman"/>
          <w:b w:val="false"/>
          <w:i w:val="false"/>
          <w:color w:val="000000"/>
          <w:sz w:val="28"/>
        </w:rPr>
        <w:t xml:space="preserve">
      4) Қолдан ұрықтандыруға пайдаланылған асыл тұқымды негізгі тұқымдық қошқарлар </w:t>
      </w:r>
    </w:p>
    <w:bookmarkEnd w:id="287"/>
    <w:bookmarkStart w:name="z610" w:id="288"/>
    <w:p>
      <w:pPr>
        <w:spacing w:after="0"/>
        <w:ind w:left="0"/>
        <w:jc w:val="both"/>
      </w:pPr>
      <w:r>
        <w:rPr>
          <w:rFonts w:ascii="Times New Roman"/>
          <w:b w:val="false"/>
          <w:i w:val="false"/>
          <w:color w:val="000000"/>
          <w:sz w:val="28"/>
        </w:rPr>
        <w:t xml:space="preserve">
      туралы мәлімет (жаңа алынған ұрықты пайдаланған кезде): </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негізгі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1" w:id="289"/>
    <w:p>
      <w:pPr>
        <w:spacing w:after="0"/>
        <w:ind w:left="0"/>
        <w:jc w:val="both"/>
      </w:pPr>
      <w:r>
        <w:rPr>
          <w:rFonts w:ascii="Times New Roman"/>
          <w:b w:val="false"/>
          <w:i w:val="false"/>
          <w:color w:val="000000"/>
          <w:sz w:val="28"/>
        </w:rPr>
        <w:t>
      5) 1 негізгі тұқымдық қошқарға түсетін жүктеме ____ аналық</w:t>
      </w:r>
    </w:p>
    <w:bookmarkEnd w:id="289"/>
    <w:bookmarkStart w:name="z612" w:id="290"/>
    <w:p>
      <w:pPr>
        <w:spacing w:after="0"/>
        <w:ind w:left="0"/>
        <w:jc w:val="both"/>
      </w:pPr>
      <w:r>
        <w:rPr>
          <w:rFonts w:ascii="Times New Roman"/>
          <w:b w:val="false"/>
          <w:i w:val="false"/>
          <w:color w:val="000000"/>
          <w:sz w:val="28"/>
        </w:rPr>
        <w:t>
      6) Пайдаланылған асыл тұқымды сыналатын қошқарлар туралы мәлімет:</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 сынақ қошқарлардың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3" w:id="291"/>
    <w:p>
      <w:pPr>
        <w:spacing w:after="0"/>
        <w:ind w:left="0"/>
        <w:jc w:val="both"/>
      </w:pPr>
      <w:r>
        <w:rPr>
          <w:rFonts w:ascii="Times New Roman"/>
          <w:b w:val="false"/>
          <w:i w:val="false"/>
          <w:color w:val="000000"/>
          <w:sz w:val="28"/>
        </w:rPr>
        <w:t>
      7) 1 сыналатын қошқарға түсетін жүктеме _____________ аналық</w:t>
      </w:r>
    </w:p>
    <w:bookmarkEnd w:id="291"/>
    <w:bookmarkStart w:name="z614" w:id="292"/>
    <w:p>
      <w:pPr>
        <w:spacing w:after="0"/>
        <w:ind w:left="0"/>
        <w:jc w:val="both"/>
      </w:pPr>
      <w:r>
        <w:rPr>
          <w:rFonts w:ascii="Times New Roman"/>
          <w:b w:val="false"/>
          <w:i w:val="false"/>
          <w:color w:val="000000"/>
          <w:sz w:val="28"/>
        </w:rPr>
        <w:t>
      8) Толық ұрықтандыруға пайдаланылған, асыл тұқымды тұқымдық қошқарлар туралы мәлімет:</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5" w:id="293"/>
    <w:p>
      <w:pPr>
        <w:spacing w:after="0"/>
        <w:ind w:left="0"/>
        <w:jc w:val="both"/>
      </w:pPr>
      <w:r>
        <w:rPr>
          <w:rFonts w:ascii="Times New Roman"/>
          <w:b w:val="false"/>
          <w:i w:val="false"/>
          <w:color w:val="000000"/>
          <w:sz w:val="28"/>
        </w:rPr>
        <w:t>
      9) 1 тұқымдық қошқарға түсетін жүктеме ____ аналық;</w:t>
      </w:r>
    </w:p>
    <w:bookmarkEnd w:id="293"/>
    <w:bookmarkStart w:name="z616" w:id="294"/>
    <w:p>
      <w:pPr>
        <w:spacing w:after="0"/>
        <w:ind w:left="0"/>
        <w:jc w:val="both"/>
      </w:pPr>
      <w:r>
        <w:rPr>
          <w:rFonts w:ascii="Times New Roman"/>
          <w:b w:val="false"/>
          <w:i w:val="false"/>
          <w:color w:val="000000"/>
          <w:sz w:val="28"/>
        </w:rPr>
        <w:t xml:space="preserve">
      10) Асыл тұқымдық/дистрибьютерлік орталықтың/ұрықтандырушы-техниктің асыл </w:t>
      </w:r>
    </w:p>
    <w:bookmarkEnd w:id="294"/>
    <w:bookmarkStart w:name="z617" w:id="295"/>
    <w:p>
      <w:pPr>
        <w:spacing w:after="0"/>
        <w:ind w:left="0"/>
        <w:jc w:val="both"/>
      </w:pPr>
      <w:r>
        <w:rPr>
          <w:rFonts w:ascii="Times New Roman"/>
          <w:b w:val="false"/>
          <w:i w:val="false"/>
          <w:color w:val="000000"/>
          <w:sz w:val="28"/>
        </w:rPr>
        <w:t xml:space="preserve">
      тұқымды мал шаруашылығы саласындағы рұқсаттар мен хабарламалардың </w:t>
      </w:r>
    </w:p>
    <w:bookmarkEnd w:id="295"/>
    <w:bookmarkStart w:name="z618" w:id="296"/>
    <w:p>
      <w:pPr>
        <w:spacing w:after="0"/>
        <w:ind w:left="0"/>
        <w:jc w:val="both"/>
      </w:pPr>
      <w:r>
        <w:rPr>
          <w:rFonts w:ascii="Times New Roman"/>
          <w:b w:val="false"/>
          <w:i w:val="false"/>
          <w:color w:val="000000"/>
          <w:sz w:val="28"/>
        </w:rPr>
        <w:t xml:space="preserve">
      мемлекеттік электрондық тізілімінде болуы ____________________________________ </w:t>
      </w:r>
    </w:p>
    <w:bookmarkEnd w:id="296"/>
    <w:bookmarkStart w:name="z619" w:id="297"/>
    <w:p>
      <w:pPr>
        <w:spacing w:after="0"/>
        <w:ind w:left="0"/>
        <w:jc w:val="both"/>
      </w:pPr>
      <w:r>
        <w:rPr>
          <w:rFonts w:ascii="Times New Roman"/>
          <w:b w:val="false"/>
          <w:i w:val="false"/>
          <w:color w:val="000000"/>
          <w:sz w:val="28"/>
        </w:rPr>
        <w:t>
                                                      (тізімнен таңдаңыз)</w:t>
      </w:r>
    </w:p>
    <w:bookmarkEnd w:id="297"/>
    <w:bookmarkStart w:name="z620" w:id="298"/>
    <w:p>
      <w:pPr>
        <w:spacing w:after="0"/>
        <w:ind w:left="0"/>
        <w:jc w:val="both"/>
      </w:pPr>
      <w:r>
        <w:rPr>
          <w:rFonts w:ascii="Times New Roman"/>
          <w:b w:val="false"/>
          <w:i w:val="false"/>
          <w:color w:val="000000"/>
          <w:sz w:val="28"/>
        </w:rPr>
        <w:t>
      Еркін шағылыстыру әдісімен өсімді молайту кезінде:</w:t>
      </w:r>
    </w:p>
    <w:bookmarkEnd w:id="298"/>
    <w:bookmarkStart w:name="z621" w:id="299"/>
    <w:p>
      <w:pPr>
        <w:spacing w:after="0"/>
        <w:ind w:left="0"/>
        <w:jc w:val="both"/>
      </w:pPr>
      <w:r>
        <w:rPr>
          <w:rFonts w:ascii="Times New Roman"/>
          <w:b w:val="false"/>
          <w:i w:val="false"/>
          <w:color w:val="000000"/>
          <w:sz w:val="28"/>
        </w:rPr>
        <w:t xml:space="preserve">
      1) Селекциялық және асыл тұқымдық жұмыспен қамтылған тауарлық саулық қой туралы мәлімет: </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 ауыл шаруашылығы кооперативі мүшесінің (ауыл шаруашылығы кооперативі үшін) ЖСН/БСН-ы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3" w:id="300"/>
    <w:p>
      <w:pPr>
        <w:spacing w:after="0"/>
        <w:ind w:left="0"/>
        <w:jc w:val="both"/>
      </w:pPr>
      <w:r>
        <w:rPr>
          <w:rFonts w:ascii="Times New Roman"/>
          <w:b w:val="false"/>
          <w:i w:val="false"/>
          <w:color w:val="000000"/>
          <w:sz w:val="28"/>
        </w:rPr>
        <w:t>
      Барлығы ______ бас</w:t>
      </w:r>
    </w:p>
    <w:bookmarkEnd w:id="300"/>
    <w:bookmarkStart w:name="z624" w:id="301"/>
    <w:p>
      <w:pPr>
        <w:spacing w:after="0"/>
        <w:ind w:left="0"/>
        <w:jc w:val="both"/>
      </w:pPr>
      <w:r>
        <w:rPr>
          <w:rFonts w:ascii="Times New Roman"/>
          <w:b w:val="false"/>
          <w:i w:val="false"/>
          <w:color w:val="000000"/>
          <w:sz w:val="28"/>
        </w:rPr>
        <w:t>
      2) Қолмен шағылыстыруға пайдаланылған асыл тұқымды тұқымдық қошқарлар туралы мәлімет:</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5" w:id="302"/>
    <w:p>
      <w:pPr>
        <w:spacing w:after="0"/>
        <w:ind w:left="0"/>
        <w:jc w:val="both"/>
      </w:pPr>
      <w:r>
        <w:rPr>
          <w:rFonts w:ascii="Times New Roman"/>
          <w:b w:val="false"/>
          <w:i w:val="false"/>
          <w:color w:val="000000"/>
          <w:sz w:val="28"/>
        </w:rPr>
        <w:t>
      3) Бір тұқымдық қошқарға түсетін жүктеме ____ аналық бас</w:t>
      </w:r>
    </w:p>
    <w:bookmarkEnd w:id="302"/>
    <w:bookmarkStart w:name="z626" w:id="303"/>
    <w:p>
      <w:pPr>
        <w:spacing w:after="0"/>
        <w:ind w:left="0"/>
        <w:jc w:val="both"/>
      </w:pPr>
      <w:r>
        <w:rPr>
          <w:rFonts w:ascii="Times New Roman"/>
          <w:b w:val="false"/>
          <w:i w:val="false"/>
          <w:color w:val="000000"/>
          <w:sz w:val="28"/>
        </w:rPr>
        <w:t>
      8. Субсидиялау нормативі - бір басқа 2,5 мың теңге.</w:t>
      </w:r>
    </w:p>
    <w:bookmarkEnd w:id="303"/>
    <w:bookmarkStart w:name="z627" w:id="304"/>
    <w:p>
      <w:pPr>
        <w:spacing w:after="0"/>
        <w:ind w:left="0"/>
        <w:jc w:val="both"/>
      </w:pPr>
      <w:r>
        <w:rPr>
          <w:rFonts w:ascii="Times New Roman"/>
          <w:b w:val="false"/>
          <w:i w:val="false"/>
          <w:color w:val="000000"/>
          <w:sz w:val="28"/>
        </w:rPr>
        <w:t>
      9. Тиесілі субсидияның жалпы сомасы _________ теңге.</w:t>
      </w:r>
    </w:p>
    <w:bookmarkEnd w:id="304"/>
    <w:bookmarkStart w:name="z628" w:id="305"/>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bookmarkEnd w:id="305"/>
    <w:bookmarkStart w:name="z629" w:id="306"/>
    <w:p>
      <w:pPr>
        <w:spacing w:after="0"/>
        <w:ind w:left="0"/>
        <w:jc w:val="both"/>
      </w:pPr>
      <w:r>
        <w:rPr>
          <w:rFonts w:ascii="Times New Roman"/>
          <w:b w:val="false"/>
          <w:i w:val="false"/>
          <w:color w:val="000000"/>
          <w:sz w:val="28"/>
        </w:rPr>
        <w:t>
      Жыл ішінде мәлімделген асыл тұқымды аналық малдың сақталуын (мал шығынының зоотехникалық нормасын қоспағанда) қамтамасыз ететінімді растаймын, сақталуды қамтамасыз етпеген жағдайда сақталмаған мал басы үшін алынған субсидияларды қайтаруға келісемін.</w:t>
      </w:r>
    </w:p>
    <w:bookmarkEnd w:id="306"/>
    <w:bookmarkStart w:name="z630" w:id="307"/>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307"/>
    <w:bookmarkStart w:name="z631" w:id="308"/>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308"/>
    <w:bookmarkStart w:name="z632" w:id="309"/>
    <w:p>
      <w:pPr>
        <w:spacing w:after="0"/>
        <w:ind w:left="0"/>
        <w:jc w:val="both"/>
      </w:pPr>
      <w:r>
        <w:rPr>
          <w:rFonts w:ascii="Times New Roman"/>
          <w:b w:val="false"/>
          <w:i w:val="false"/>
          <w:color w:val="000000"/>
          <w:sz w:val="28"/>
        </w:rPr>
        <w:t>
      Өтінім беруші туралы ЭЦҚ-дан алынған мәліметтер.</w:t>
      </w:r>
    </w:p>
    <w:bookmarkEnd w:id="309"/>
    <w:bookmarkStart w:name="z633" w:id="310"/>
    <w:p>
      <w:pPr>
        <w:spacing w:after="0"/>
        <w:ind w:left="0"/>
        <w:jc w:val="both"/>
      </w:pPr>
      <w:r>
        <w:rPr>
          <w:rFonts w:ascii="Times New Roman"/>
          <w:b w:val="false"/>
          <w:i w:val="false"/>
          <w:color w:val="000000"/>
          <w:sz w:val="28"/>
        </w:rPr>
        <w:t>
      Аббревиатуралардың толық жазылуы:</w:t>
      </w:r>
    </w:p>
    <w:bookmarkEnd w:id="310"/>
    <w:bookmarkStart w:name="z634" w:id="311"/>
    <w:p>
      <w:pPr>
        <w:spacing w:after="0"/>
        <w:ind w:left="0"/>
        <w:jc w:val="both"/>
      </w:pPr>
      <w:r>
        <w:rPr>
          <w:rFonts w:ascii="Times New Roman"/>
          <w:b w:val="false"/>
          <w:i w:val="false"/>
          <w:color w:val="000000"/>
          <w:sz w:val="28"/>
        </w:rPr>
        <w:t>
      ЖСН – жеке сәйкестендіру нөмірі;</w:t>
      </w:r>
    </w:p>
    <w:bookmarkEnd w:id="311"/>
    <w:bookmarkStart w:name="z635" w:id="312"/>
    <w:p>
      <w:pPr>
        <w:spacing w:after="0"/>
        <w:ind w:left="0"/>
        <w:jc w:val="both"/>
      </w:pPr>
      <w:r>
        <w:rPr>
          <w:rFonts w:ascii="Times New Roman"/>
          <w:b w:val="false"/>
          <w:i w:val="false"/>
          <w:color w:val="000000"/>
          <w:sz w:val="28"/>
        </w:rPr>
        <w:t>
      БСН – бизнес-сәйкестендіру нөмірі;</w:t>
      </w:r>
    </w:p>
    <w:bookmarkEnd w:id="312"/>
    <w:bookmarkStart w:name="z636" w:id="313"/>
    <w:p>
      <w:pPr>
        <w:spacing w:after="0"/>
        <w:ind w:left="0"/>
        <w:jc w:val="both"/>
      </w:pPr>
      <w:r>
        <w:rPr>
          <w:rFonts w:ascii="Times New Roman"/>
          <w:b w:val="false"/>
          <w:i w:val="false"/>
          <w:color w:val="000000"/>
          <w:sz w:val="28"/>
        </w:rPr>
        <w:t>
      ЖСК – жеке сәйкестендіру коды;</w:t>
      </w:r>
    </w:p>
    <w:bookmarkEnd w:id="313"/>
    <w:bookmarkStart w:name="z637" w:id="314"/>
    <w:p>
      <w:pPr>
        <w:spacing w:after="0"/>
        <w:ind w:left="0"/>
        <w:jc w:val="both"/>
      </w:pPr>
      <w:r>
        <w:rPr>
          <w:rFonts w:ascii="Times New Roman"/>
          <w:b w:val="false"/>
          <w:i w:val="false"/>
          <w:color w:val="000000"/>
          <w:sz w:val="28"/>
        </w:rPr>
        <w:t>
      Кбе – бенефициар коды;</w:t>
      </w:r>
    </w:p>
    <w:bookmarkEnd w:id="314"/>
    <w:bookmarkStart w:name="z638" w:id="315"/>
    <w:p>
      <w:pPr>
        <w:spacing w:after="0"/>
        <w:ind w:left="0"/>
        <w:jc w:val="both"/>
      </w:pPr>
      <w:r>
        <w:rPr>
          <w:rFonts w:ascii="Times New Roman"/>
          <w:b w:val="false"/>
          <w:i w:val="false"/>
          <w:color w:val="000000"/>
          <w:sz w:val="28"/>
        </w:rPr>
        <w:t>
      БСК – банктік сәйкестендіру коды;</w:t>
      </w:r>
    </w:p>
    <w:bookmarkEnd w:id="315"/>
    <w:bookmarkStart w:name="z639" w:id="316"/>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316"/>
    <w:bookmarkStart w:name="z640" w:id="317"/>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317"/>
    <w:bookmarkStart w:name="z641" w:id="318"/>
    <w:p>
      <w:pPr>
        <w:spacing w:after="0"/>
        <w:ind w:left="0"/>
        <w:jc w:val="both"/>
      </w:pPr>
      <w:r>
        <w:rPr>
          <w:rFonts w:ascii="Times New Roman"/>
          <w:b w:val="false"/>
          <w:i w:val="false"/>
          <w:color w:val="000000"/>
          <w:sz w:val="28"/>
        </w:rPr>
        <w:t>
      ЖСН – жануардың сәйкестендіру нөмірі;</w:t>
      </w:r>
    </w:p>
    <w:bookmarkEnd w:id="318"/>
    <w:bookmarkStart w:name="z642" w:id="319"/>
    <w:p>
      <w:pPr>
        <w:spacing w:after="0"/>
        <w:ind w:left="0"/>
        <w:jc w:val="both"/>
      </w:pPr>
      <w:r>
        <w:rPr>
          <w:rFonts w:ascii="Times New Roman"/>
          <w:b w:val="false"/>
          <w:i w:val="false"/>
          <w:color w:val="000000"/>
          <w:sz w:val="28"/>
        </w:rPr>
        <w:t>
      ЭЦҚ – электрондық цифрлық қолтаңба.</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644" w:id="320"/>
    <w:p>
      <w:pPr>
        <w:spacing w:after="0"/>
        <w:ind w:left="0"/>
        <w:jc w:val="left"/>
      </w:pPr>
      <w:r>
        <w:rPr>
          <w:rFonts w:ascii="Times New Roman"/>
          <w:b/>
          <w:i w:val="false"/>
          <w:color w:val="000000"/>
        </w:rPr>
        <w:t xml:space="preserve"> Шошқалардың асыл тұқымды және тауарлық аналықтарымен және мал басын толықтыратын аналықтарымен селекциялық және асыл тұқымдық жұмысты жүргізуге субсидиялар алуға арналған өтінім</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w:t>
            </w:r>
          </w:p>
        </w:tc>
      </w:tr>
    </w:tbl>
    <w:bookmarkStart w:name="z646" w:id="321"/>
    <w:p>
      <w:pPr>
        <w:spacing w:after="0"/>
        <w:ind w:left="0"/>
        <w:jc w:val="both"/>
      </w:pPr>
      <w:r>
        <w:rPr>
          <w:rFonts w:ascii="Times New Roman"/>
          <w:b w:val="false"/>
          <w:i w:val="false"/>
          <w:color w:val="000000"/>
          <w:sz w:val="28"/>
        </w:rPr>
        <w:t xml:space="preserve">
      1. Тауар өндірушінің атауы______________________________________________ </w:t>
      </w:r>
    </w:p>
    <w:bookmarkEnd w:id="321"/>
    <w:bookmarkStart w:name="z647" w:id="322"/>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End w:id="322"/>
    <w:bookmarkStart w:name="z648" w:id="323"/>
    <w:p>
      <w:pPr>
        <w:spacing w:after="0"/>
        <w:ind w:left="0"/>
        <w:jc w:val="both"/>
      </w:pPr>
      <w:r>
        <w:rPr>
          <w:rFonts w:ascii="Times New Roman"/>
          <w:b w:val="false"/>
          <w:i w:val="false"/>
          <w:color w:val="000000"/>
          <w:sz w:val="28"/>
        </w:rPr>
        <w:t xml:space="preserve">
      2.Тауар өндірушінің мекенжайы:________________________ </w:t>
      </w:r>
    </w:p>
    <w:bookmarkEnd w:id="323"/>
    <w:bookmarkStart w:name="z649" w:id="324"/>
    <w:p>
      <w:pPr>
        <w:spacing w:after="0"/>
        <w:ind w:left="0"/>
        <w:jc w:val="both"/>
      </w:pPr>
      <w:r>
        <w:rPr>
          <w:rFonts w:ascii="Times New Roman"/>
          <w:b w:val="false"/>
          <w:i w:val="false"/>
          <w:color w:val="000000"/>
          <w:sz w:val="28"/>
        </w:rPr>
        <w:t xml:space="preserve">
      ________________________________________________________________ </w:t>
      </w:r>
    </w:p>
    <w:bookmarkEnd w:id="324"/>
    <w:bookmarkStart w:name="z650" w:id="325"/>
    <w:p>
      <w:pPr>
        <w:spacing w:after="0"/>
        <w:ind w:left="0"/>
        <w:jc w:val="both"/>
      </w:pPr>
      <w:r>
        <w:rPr>
          <w:rFonts w:ascii="Times New Roman"/>
          <w:b w:val="false"/>
          <w:i w:val="false"/>
          <w:color w:val="000000"/>
          <w:sz w:val="28"/>
        </w:rPr>
        <w:t xml:space="preserve">
      (облыс, аудан, қала/ауыл/көше, үй нөмірі) </w:t>
      </w:r>
    </w:p>
    <w:bookmarkEnd w:id="325"/>
    <w:bookmarkStart w:name="z651" w:id="326"/>
    <w:p>
      <w:pPr>
        <w:spacing w:after="0"/>
        <w:ind w:left="0"/>
        <w:jc w:val="both"/>
      </w:pPr>
      <w:r>
        <w:rPr>
          <w:rFonts w:ascii="Times New Roman"/>
          <w:b w:val="false"/>
          <w:i w:val="false"/>
          <w:color w:val="000000"/>
          <w:sz w:val="28"/>
        </w:rPr>
        <w:t xml:space="preserve">
      3. ЖСН-сы/БСН-сы___________________________________________________ </w:t>
      </w:r>
    </w:p>
    <w:bookmarkEnd w:id="326"/>
    <w:bookmarkStart w:name="z652" w:id="327"/>
    <w:p>
      <w:pPr>
        <w:spacing w:after="0"/>
        <w:ind w:left="0"/>
        <w:jc w:val="both"/>
      </w:pPr>
      <w:r>
        <w:rPr>
          <w:rFonts w:ascii="Times New Roman"/>
          <w:b w:val="false"/>
          <w:i w:val="false"/>
          <w:color w:val="000000"/>
          <w:sz w:val="28"/>
        </w:rPr>
        <w:t xml:space="preserve">
      4. Банктік деректемелері (ЖСК, Кбе, БСК):____________________________ </w:t>
      </w:r>
    </w:p>
    <w:bookmarkEnd w:id="327"/>
    <w:bookmarkStart w:name="z653" w:id="328"/>
    <w:p>
      <w:pPr>
        <w:spacing w:after="0"/>
        <w:ind w:left="0"/>
        <w:jc w:val="both"/>
      </w:pPr>
      <w:r>
        <w:rPr>
          <w:rFonts w:ascii="Times New Roman"/>
          <w:b w:val="false"/>
          <w:i w:val="false"/>
          <w:color w:val="000000"/>
          <w:sz w:val="28"/>
        </w:rPr>
        <w:t xml:space="preserve">
      5. Шаруашылықтың есепке алу нөмірі:_______________________________ </w:t>
      </w:r>
    </w:p>
    <w:bookmarkEnd w:id="328"/>
    <w:bookmarkStart w:name="z654" w:id="329"/>
    <w:p>
      <w:pPr>
        <w:spacing w:after="0"/>
        <w:ind w:left="0"/>
        <w:jc w:val="both"/>
      </w:pPr>
      <w:r>
        <w:rPr>
          <w:rFonts w:ascii="Times New Roman"/>
          <w:b w:val="false"/>
          <w:i w:val="false"/>
          <w:color w:val="000000"/>
          <w:sz w:val="28"/>
        </w:rPr>
        <w:t xml:space="preserve">
      6. Тауар өндірушінің телефон нөмірі __________________ </w:t>
      </w:r>
    </w:p>
    <w:bookmarkEnd w:id="329"/>
    <w:bookmarkStart w:name="z655" w:id="330"/>
    <w:p>
      <w:pPr>
        <w:spacing w:after="0"/>
        <w:ind w:left="0"/>
        <w:jc w:val="both"/>
      </w:pPr>
      <w:r>
        <w:rPr>
          <w:rFonts w:ascii="Times New Roman"/>
          <w:b w:val="false"/>
          <w:i w:val="false"/>
          <w:color w:val="000000"/>
          <w:sz w:val="28"/>
        </w:rPr>
        <w:t xml:space="preserve">
      7. Келесі әдістердің бірімен өсімін молайту: </w:t>
      </w:r>
    </w:p>
    <w:bookmarkEnd w:id="330"/>
    <w:bookmarkStart w:name="z656" w:id="331"/>
    <w:p>
      <w:pPr>
        <w:spacing w:after="0"/>
        <w:ind w:left="0"/>
        <w:jc w:val="both"/>
      </w:pPr>
      <w:r>
        <w:rPr>
          <w:rFonts w:ascii="Times New Roman"/>
          <w:b w:val="false"/>
          <w:i w:val="false"/>
          <w:color w:val="000000"/>
          <w:sz w:val="28"/>
        </w:rPr>
        <w:t xml:space="preserve">
      7.1. Өз күшімен қолдан ұрықтандырған кезде: </w:t>
      </w:r>
    </w:p>
    <w:bookmarkEnd w:id="331"/>
    <w:bookmarkStart w:name="z657" w:id="332"/>
    <w:p>
      <w:pPr>
        <w:spacing w:after="0"/>
        <w:ind w:left="0"/>
        <w:jc w:val="both"/>
      </w:pPr>
      <w:r>
        <w:rPr>
          <w:rFonts w:ascii="Times New Roman"/>
          <w:b w:val="false"/>
          <w:i w:val="false"/>
          <w:color w:val="000000"/>
          <w:sz w:val="28"/>
        </w:rPr>
        <w:t xml:space="preserve">
      1) Селекциялық және асыл тұқымдық жұмыспен қамтылған шошқалардың аналық басы </w:t>
      </w:r>
    </w:p>
    <w:bookmarkEnd w:id="332"/>
    <w:bookmarkStart w:name="z658" w:id="333"/>
    <w:p>
      <w:pPr>
        <w:spacing w:after="0"/>
        <w:ind w:left="0"/>
        <w:jc w:val="both"/>
      </w:pPr>
      <w:r>
        <w:rPr>
          <w:rFonts w:ascii="Times New Roman"/>
          <w:b w:val="false"/>
          <w:i w:val="false"/>
          <w:color w:val="000000"/>
          <w:sz w:val="28"/>
        </w:rPr>
        <w:t>
      туралы мәлімет:</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аналық мал басының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9" w:id="334"/>
    <w:p>
      <w:pPr>
        <w:spacing w:after="0"/>
        <w:ind w:left="0"/>
        <w:jc w:val="both"/>
      </w:pPr>
      <w:r>
        <w:rPr>
          <w:rFonts w:ascii="Times New Roman"/>
          <w:b w:val="false"/>
          <w:i w:val="false"/>
          <w:color w:val="000000"/>
          <w:sz w:val="28"/>
        </w:rPr>
        <w:t>
      Барлығы ____ бас</w:t>
      </w:r>
    </w:p>
    <w:bookmarkEnd w:id="334"/>
    <w:bookmarkStart w:name="z660" w:id="335"/>
    <w:p>
      <w:pPr>
        <w:spacing w:after="0"/>
        <w:ind w:left="0"/>
        <w:jc w:val="both"/>
      </w:pPr>
      <w:r>
        <w:rPr>
          <w:rFonts w:ascii="Times New Roman"/>
          <w:b w:val="false"/>
          <w:i w:val="false"/>
          <w:color w:val="000000"/>
          <w:sz w:val="28"/>
        </w:rPr>
        <w:t xml:space="preserve">
      2) Ұрықтары қолдан ұрықтандыру үшін пайдаланылған асыл тұқымды тұқымдық </w:t>
      </w:r>
    </w:p>
    <w:bookmarkEnd w:id="335"/>
    <w:bookmarkStart w:name="z661" w:id="336"/>
    <w:p>
      <w:pPr>
        <w:spacing w:after="0"/>
        <w:ind w:left="0"/>
        <w:jc w:val="both"/>
      </w:pPr>
      <w:r>
        <w:rPr>
          <w:rFonts w:ascii="Times New Roman"/>
          <w:b w:val="false"/>
          <w:i w:val="false"/>
          <w:color w:val="000000"/>
          <w:sz w:val="28"/>
        </w:rPr>
        <w:t>
      қабандар туралы мәлімет (аса қатты мұздатылған ұрықты пайдалану кезінде):</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қабандардың САТЖАҚ-дағы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2" w:id="337"/>
    <w:p>
      <w:pPr>
        <w:spacing w:after="0"/>
        <w:ind w:left="0"/>
        <w:jc w:val="both"/>
      </w:pPr>
      <w:r>
        <w:rPr>
          <w:rFonts w:ascii="Times New Roman"/>
          <w:b w:val="false"/>
          <w:i w:val="false"/>
          <w:color w:val="000000"/>
          <w:sz w:val="28"/>
        </w:rPr>
        <w:t xml:space="preserve">
      3) Пайдаланған дозалар саны ___________ </w:t>
      </w:r>
    </w:p>
    <w:bookmarkEnd w:id="337"/>
    <w:bookmarkStart w:name="z663" w:id="338"/>
    <w:p>
      <w:pPr>
        <w:spacing w:after="0"/>
        <w:ind w:left="0"/>
        <w:jc w:val="both"/>
      </w:pPr>
      <w:r>
        <w:rPr>
          <w:rFonts w:ascii="Times New Roman"/>
          <w:b w:val="false"/>
          <w:i w:val="false"/>
          <w:color w:val="000000"/>
          <w:sz w:val="28"/>
        </w:rPr>
        <w:t xml:space="preserve">
      4) Қолдан ұрықтандыруға пайдаланылған асыл тұқымды тұқымдық қабандар туралы </w:t>
      </w:r>
    </w:p>
    <w:bookmarkEnd w:id="338"/>
    <w:bookmarkStart w:name="z664" w:id="339"/>
    <w:p>
      <w:pPr>
        <w:spacing w:after="0"/>
        <w:ind w:left="0"/>
        <w:jc w:val="both"/>
      </w:pPr>
      <w:r>
        <w:rPr>
          <w:rFonts w:ascii="Times New Roman"/>
          <w:b w:val="false"/>
          <w:i w:val="false"/>
          <w:color w:val="000000"/>
          <w:sz w:val="28"/>
        </w:rPr>
        <w:t>
      мәлімет (жаңа алынған ұрықты пайдаланған кезде):</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қабандардың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қабандардың САТЖАҚ-дағы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5" w:id="340"/>
    <w:p>
      <w:pPr>
        <w:spacing w:after="0"/>
        <w:ind w:left="0"/>
        <w:jc w:val="both"/>
      </w:pPr>
      <w:r>
        <w:rPr>
          <w:rFonts w:ascii="Times New Roman"/>
          <w:b w:val="false"/>
          <w:i w:val="false"/>
          <w:color w:val="000000"/>
          <w:sz w:val="28"/>
        </w:rPr>
        <w:t>
      5) Бір тұқымдық қабанға түсетін жүктеме _____ аналық</w:t>
      </w:r>
    </w:p>
    <w:bookmarkEnd w:id="340"/>
    <w:bookmarkStart w:name="z666" w:id="341"/>
    <w:p>
      <w:pPr>
        <w:spacing w:after="0"/>
        <w:ind w:left="0"/>
        <w:jc w:val="both"/>
      </w:pPr>
      <w:r>
        <w:rPr>
          <w:rFonts w:ascii="Times New Roman"/>
          <w:b w:val="false"/>
          <w:i w:val="false"/>
          <w:color w:val="000000"/>
          <w:sz w:val="28"/>
        </w:rPr>
        <w:t xml:space="preserve">
      6) Ұрықтандырушы-техниктің асыл тұқымды мал шаруашылығы саласындағы </w:t>
      </w:r>
    </w:p>
    <w:bookmarkEnd w:id="341"/>
    <w:bookmarkStart w:name="z667" w:id="342"/>
    <w:p>
      <w:pPr>
        <w:spacing w:after="0"/>
        <w:ind w:left="0"/>
        <w:jc w:val="both"/>
      </w:pPr>
      <w:r>
        <w:rPr>
          <w:rFonts w:ascii="Times New Roman"/>
          <w:b w:val="false"/>
          <w:i w:val="false"/>
          <w:color w:val="000000"/>
          <w:sz w:val="28"/>
        </w:rPr>
        <w:t xml:space="preserve">
      рұқсаттар мен хабарламалардың мемлекеттік электрондық тізілімінде болуы </w:t>
      </w:r>
    </w:p>
    <w:bookmarkEnd w:id="342"/>
    <w:bookmarkStart w:name="z668" w:id="343"/>
    <w:p>
      <w:pPr>
        <w:spacing w:after="0"/>
        <w:ind w:left="0"/>
        <w:jc w:val="both"/>
      </w:pPr>
      <w:r>
        <w:rPr>
          <w:rFonts w:ascii="Times New Roman"/>
          <w:b w:val="false"/>
          <w:i w:val="false"/>
          <w:color w:val="000000"/>
          <w:sz w:val="28"/>
        </w:rPr>
        <w:t xml:space="preserve">
      _________________________________________ </w:t>
      </w:r>
    </w:p>
    <w:bookmarkEnd w:id="343"/>
    <w:bookmarkStart w:name="z669" w:id="344"/>
    <w:p>
      <w:pPr>
        <w:spacing w:after="0"/>
        <w:ind w:left="0"/>
        <w:jc w:val="both"/>
      </w:pPr>
      <w:r>
        <w:rPr>
          <w:rFonts w:ascii="Times New Roman"/>
          <w:b w:val="false"/>
          <w:i w:val="false"/>
          <w:color w:val="000000"/>
          <w:sz w:val="28"/>
        </w:rPr>
        <w:t>
      (тізімнен таңдаңыз)</w:t>
      </w:r>
    </w:p>
    <w:bookmarkEnd w:id="344"/>
    <w:bookmarkStart w:name="z670" w:id="345"/>
    <w:p>
      <w:pPr>
        <w:spacing w:after="0"/>
        <w:ind w:left="0"/>
        <w:jc w:val="both"/>
      </w:pPr>
      <w:r>
        <w:rPr>
          <w:rFonts w:ascii="Times New Roman"/>
          <w:b w:val="false"/>
          <w:i w:val="false"/>
          <w:color w:val="000000"/>
          <w:sz w:val="28"/>
        </w:rPr>
        <w:t>
      7.2. Асыл тұқымдық/дистрибьютерлік орталықтың/ұрықтандырушы-техниктің қолдан ұрықтандыру бойынша қызметтерін пайдалана отырып, қолдан ұрықтандыру әдісімен өсімді молайту кезінде:</w:t>
      </w:r>
    </w:p>
    <w:bookmarkEnd w:id="345"/>
    <w:bookmarkStart w:name="z671" w:id="346"/>
    <w:p>
      <w:pPr>
        <w:spacing w:after="0"/>
        <w:ind w:left="0"/>
        <w:jc w:val="both"/>
      </w:pPr>
      <w:r>
        <w:rPr>
          <w:rFonts w:ascii="Times New Roman"/>
          <w:b w:val="false"/>
          <w:i w:val="false"/>
          <w:color w:val="000000"/>
          <w:sz w:val="28"/>
        </w:rPr>
        <w:t>
      1) Селекциялық және асыл тұқымдық жұмыспен қамтылған шошқалардың аналық басы бойынша мәлімет:</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тіркелген аналық малдың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2" w:id="347"/>
    <w:p>
      <w:pPr>
        <w:spacing w:after="0"/>
        <w:ind w:left="0"/>
        <w:jc w:val="both"/>
      </w:pPr>
      <w:r>
        <w:rPr>
          <w:rFonts w:ascii="Times New Roman"/>
          <w:b w:val="false"/>
          <w:i w:val="false"/>
          <w:color w:val="000000"/>
          <w:sz w:val="28"/>
        </w:rPr>
        <w:t>
      Барлығы ____ бас</w:t>
      </w:r>
    </w:p>
    <w:bookmarkEnd w:id="347"/>
    <w:bookmarkStart w:name="z673" w:id="348"/>
    <w:p>
      <w:pPr>
        <w:spacing w:after="0"/>
        <w:ind w:left="0"/>
        <w:jc w:val="both"/>
      </w:pPr>
      <w:r>
        <w:rPr>
          <w:rFonts w:ascii="Times New Roman"/>
          <w:b w:val="false"/>
          <w:i w:val="false"/>
          <w:color w:val="000000"/>
          <w:sz w:val="28"/>
        </w:rPr>
        <w:t>
      2) Ұрықтары қолдан ұрықтандыруға пайдаланылған асыл тұқымды тұқымдық қабандар туралы мәлімет (аса қатты мұздатылған тұқымды пайдалану кезінде):</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қабандардың САТЖАҚ-дағы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5" w:id="349"/>
    <w:p>
      <w:pPr>
        <w:spacing w:after="0"/>
        <w:ind w:left="0"/>
        <w:jc w:val="both"/>
      </w:pPr>
      <w:r>
        <w:rPr>
          <w:rFonts w:ascii="Times New Roman"/>
          <w:b w:val="false"/>
          <w:i w:val="false"/>
          <w:color w:val="000000"/>
          <w:sz w:val="28"/>
        </w:rPr>
        <w:t xml:space="preserve">
      3) Пайдаланылған ұрықтардың дозалар саны __________________ </w:t>
      </w:r>
    </w:p>
    <w:bookmarkEnd w:id="349"/>
    <w:bookmarkStart w:name="z676" w:id="350"/>
    <w:p>
      <w:pPr>
        <w:spacing w:after="0"/>
        <w:ind w:left="0"/>
        <w:jc w:val="both"/>
      </w:pPr>
      <w:r>
        <w:rPr>
          <w:rFonts w:ascii="Times New Roman"/>
          <w:b w:val="false"/>
          <w:i w:val="false"/>
          <w:color w:val="000000"/>
          <w:sz w:val="28"/>
        </w:rPr>
        <w:t>
      4) Қолдан ұрықтандыру кезінде пайдаланылған асыл тұқымды тұқымдық қабандар туралы мәлімет (жаңа алынған ұрықты пайдалану кезінде):</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асыл тұқымды қабандардың (ұрығының)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қабандардың САТЖАҚ-дағы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w:t>
            </w:r>
          </w:p>
          <w:p>
            <w:pPr>
              <w:spacing w:after="20"/>
              <w:ind w:left="20"/>
              <w:jc w:val="both"/>
            </w:pPr>
            <w:r>
              <w:rPr>
                <w:rFonts w:ascii="Times New Roman"/>
                <w:b w:val="false"/>
                <w:i w:val="false"/>
                <w:color w:val="000000"/>
                <w:sz w:val="20"/>
              </w:rPr>
              <w:t>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8" w:id="351"/>
    <w:p>
      <w:pPr>
        <w:spacing w:after="0"/>
        <w:ind w:left="0"/>
        <w:jc w:val="both"/>
      </w:pPr>
      <w:r>
        <w:rPr>
          <w:rFonts w:ascii="Times New Roman"/>
          <w:b w:val="false"/>
          <w:i w:val="false"/>
          <w:color w:val="000000"/>
          <w:sz w:val="28"/>
        </w:rPr>
        <w:t>
      5) Бір тұқымдық қабанға түсетін жүктеме _____ аналық</w:t>
      </w:r>
    </w:p>
    <w:bookmarkEnd w:id="351"/>
    <w:bookmarkStart w:name="z679" w:id="352"/>
    <w:p>
      <w:pPr>
        <w:spacing w:after="0"/>
        <w:ind w:left="0"/>
        <w:jc w:val="both"/>
      </w:pPr>
      <w:r>
        <w:rPr>
          <w:rFonts w:ascii="Times New Roman"/>
          <w:b w:val="false"/>
          <w:i w:val="false"/>
          <w:color w:val="000000"/>
          <w:sz w:val="28"/>
        </w:rPr>
        <w:t xml:space="preserve">
      6) Асыл тұқымдық/дистрибьютерлік орталықтың/ұрықтандырушы-техниктің асыл </w:t>
      </w:r>
    </w:p>
    <w:bookmarkEnd w:id="352"/>
    <w:bookmarkStart w:name="z680" w:id="353"/>
    <w:p>
      <w:pPr>
        <w:spacing w:after="0"/>
        <w:ind w:left="0"/>
        <w:jc w:val="both"/>
      </w:pPr>
      <w:r>
        <w:rPr>
          <w:rFonts w:ascii="Times New Roman"/>
          <w:b w:val="false"/>
          <w:i w:val="false"/>
          <w:color w:val="000000"/>
          <w:sz w:val="28"/>
        </w:rPr>
        <w:t xml:space="preserve">
      тұқымды мал шаруашылығы саласындағы рұқсаттар мен хабарламалардың </w:t>
      </w:r>
    </w:p>
    <w:bookmarkEnd w:id="353"/>
    <w:bookmarkStart w:name="z681" w:id="354"/>
    <w:p>
      <w:pPr>
        <w:spacing w:after="0"/>
        <w:ind w:left="0"/>
        <w:jc w:val="both"/>
      </w:pPr>
      <w:r>
        <w:rPr>
          <w:rFonts w:ascii="Times New Roman"/>
          <w:b w:val="false"/>
          <w:i w:val="false"/>
          <w:color w:val="000000"/>
          <w:sz w:val="28"/>
        </w:rPr>
        <w:t xml:space="preserve">
      мемлекеттік электрондық тізілімінде болуы _______________________________ </w:t>
      </w:r>
    </w:p>
    <w:bookmarkEnd w:id="354"/>
    <w:bookmarkStart w:name="z682" w:id="355"/>
    <w:p>
      <w:pPr>
        <w:spacing w:after="0"/>
        <w:ind w:left="0"/>
        <w:jc w:val="both"/>
      </w:pPr>
      <w:r>
        <w:rPr>
          <w:rFonts w:ascii="Times New Roman"/>
          <w:b w:val="false"/>
          <w:i w:val="false"/>
          <w:color w:val="000000"/>
          <w:sz w:val="28"/>
        </w:rPr>
        <w:t>
                                                      (тізімнен таңдаңыз)</w:t>
      </w:r>
    </w:p>
    <w:bookmarkEnd w:id="355"/>
    <w:bookmarkStart w:name="z683" w:id="356"/>
    <w:p>
      <w:pPr>
        <w:spacing w:after="0"/>
        <w:ind w:left="0"/>
        <w:jc w:val="both"/>
      </w:pPr>
      <w:r>
        <w:rPr>
          <w:rFonts w:ascii="Times New Roman"/>
          <w:b w:val="false"/>
          <w:i w:val="false"/>
          <w:color w:val="000000"/>
          <w:sz w:val="28"/>
        </w:rPr>
        <w:t>
      8. 4-8 айлық мал басын толықтыратын аналықтар туралы мәлімет (бар болса):</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АЖБ-дағы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4" w:id="357"/>
    <w:p>
      <w:pPr>
        <w:spacing w:after="0"/>
        <w:ind w:left="0"/>
        <w:jc w:val="both"/>
      </w:pPr>
      <w:r>
        <w:rPr>
          <w:rFonts w:ascii="Times New Roman"/>
          <w:b w:val="false"/>
          <w:i w:val="false"/>
          <w:color w:val="000000"/>
          <w:sz w:val="28"/>
        </w:rPr>
        <w:t>
      Бір негізгі тұқымдық қабанға түсетін жүктеме _____ аналық</w:t>
      </w:r>
    </w:p>
    <w:bookmarkEnd w:id="357"/>
    <w:bookmarkStart w:name="z685" w:id="358"/>
    <w:p>
      <w:pPr>
        <w:spacing w:after="0"/>
        <w:ind w:left="0"/>
        <w:jc w:val="both"/>
      </w:pPr>
      <w:r>
        <w:rPr>
          <w:rFonts w:ascii="Times New Roman"/>
          <w:b w:val="false"/>
          <w:i w:val="false"/>
          <w:color w:val="000000"/>
          <w:sz w:val="28"/>
        </w:rPr>
        <w:t xml:space="preserve">
      9. Субсидиялау нормативі 1 басқа 40 мың теңге. </w:t>
      </w:r>
    </w:p>
    <w:bookmarkEnd w:id="358"/>
    <w:bookmarkStart w:name="z686" w:id="359"/>
    <w:p>
      <w:pPr>
        <w:spacing w:after="0"/>
        <w:ind w:left="0"/>
        <w:jc w:val="both"/>
      </w:pPr>
      <w:r>
        <w:rPr>
          <w:rFonts w:ascii="Times New Roman"/>
          <w:b w:val="false"/>
          <w:i w:val="false"/>
          <w:color w:val="000000"/>
          <w:sz w:val="28"/>
        </w:rPr>
        <w:t>
      10. Тиесілі субсидиялардың жалпы сомасы _______ теңге.</w:t>
      </w:r>
    </w:p>
    <w:bookmarkEnd w:id="359"/>
    <w:bookmarkStart w:name="z687" w:id="360"/>
    <w:p>
      <w:pPr>
        <w:spacing w:after="0"/>
        <w:ind w:left="0"/>
        <w:jc w:val="both"/>
      </w:pPr>
      <w:r>
        <w:rPr>
          <w:rFonts w:ascii="Times New Roman"/>
          <w:b w:val="false"/>
          <w:i w:val="false"/>
          <w:color w:val="000000"/>
          <w:sz w:val="28"/>
        </w:rPr>
        <w:t>
      Жыл ішінде мәлімделген асыл тұқымды аналық малдың сақталуын (мал шығынының зоотехникалық нормасын қоспағанда) қамтамасыз ететінімді растаймын, сақталуды қамтамасыз етпеген жағдайда сақталмаған мал басы үшін алынған субсидияларды қайтаруға келісемін.</w:t>
      </w:r>
    </w:p>
    <w:bookmarkEnd w:id="360"/>
    <w:bookmarkStart w:name="z688" w:id="361"/>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361"/>
    <w:bookmarkStart w:name="z689" w:id="362"/>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362"/>
    <w:bookmarkStart w:name="z690" w:id="363"/>
    <w:p>
      <w:pPr>
        <w:spacing w:after="0"/>
        <w:ind w:left="0"/>
        <w:jc w:val="both"/>
      </w:pPr>
      <w:r>
        <w:rPr>
          <w:rFonts w:ascii="Times New Roman"/>
          <w:b w:val="false"/>
          <w:i w:val="false"/>
          <w:color w:val="000000"/>
          <w:sz w:val="28"/>
        </w:rPr>
        <w:t>
      Өтінім беруші туралы ЭЦҚ-дан алынған мәліметтер.</w:t>
      </w:r>
    </w:p>
    <w:bookmarkEnd w:id="363"/>
    <w:bookmarkStart w:name="z691" w:id="364"/>
    <w:p>
      <w:pPr>
        <w:spacing w:after="0"/>
        <w:ind w:left="0"/>
        <w:jc w:val="both"/>
      </w:pPr>
      <w:r>
        <w:rPr>
          <w:rFonts w:ascii="Times New Roman"/>
          <w:b w:val="false"/>
          <w:i w:val="false"/>
          <w:color w:val="000000"/>
          <w:sz w:val="28"/>
        </w:rPr>
        <w:t>
      Аббревиатуралардың толық жазылуы:</w:t>
      </w:r>
    </w:p>
    <w:bookmarkEnd w:id="364"/>
    <w:bookmarkStart w:name="z692" w:id="365"/>
    <w:p>
      <w:pPr>
        <w:spacing w:after="0"/>
        <w:ind w:left="0"/>
        <w:jc w:val="both"/>
      </w:pPr>
      <w:r>
        <w:rPr>
          <w:rFonts w:ascii="Times New Roman"/>
          <w:b w:val="false"/>
          <w:i w:val="false"/>
          <w:color w:val="000000"/>
          <w:sz w:val="28"/>
        </w:rPr>
        <w:t>
      ЖСН – жеке сәйкестендіру нөмірі;</w:t>
      </w:r>
    </w:p>
    <w:bookmarkEnd w:id="365"/>
    <w:bookmarkStart w:name="z693" w:id="366"/>
    <w:p>
      <w:pPr>
        <w:spacing w:after="0"/>
        <w:ind w:left="0"/>
        <w:jc w:val="both"/>
      </w:pPr>
      <w:r>
        <w:rPr>
          <w:rFonts w:ascii="Times New Roman"/>
          <w:b w:val="false"/>
          <w:i w:val="false"/>
          <w:color w:val="000000"/>
          <w:sz w:val="28"/>
        </w:rPr>
        <w:t>
      БСН – бизнес-сәйкестендіру нөмірі;</w:t>
      </w:r>
    </w:p>
    <w:bookmarkEnd w:id="366"/>
    <w:bookmarkStart w:name="z694" w:id="367"/>
    <w:p>
      <w:pPr>
        <w:spacing w:after="0"/>
        <w:ind w:left="0"/>
        <w:jc w:val="both"/>
      </w:pPr>
      <w:r>
        <w:rPr>
          <w:rFonts w:ascii="Times New Roman"/>
          <w:b w:val="false"/>
          <w:i w:val="false"/>
          <w:color w:val="000000"/>
          <w:sz w:val="28"/>
        </w:rPr>
        <w:t>
      ЖСК – жеке сәйкестендіру коды;</w:t>
      </w:r>
    </w:p>
    <w:bookmarkEnd w:id="367"/>
    <w:bookmarkStart w:name="z695" w:id="368"/>
    <w:p>
      <w:pPr>
        <w:spacing w:after="0"/>
        <w:ind w:left="0"/>
        <w:jc w:val="both"/>
      </w:pPr>
      <w:r>
        <w:rPr>
          <w:rFonts w:ascii="Times New Roman"/>
          <w:b w:val="false"/>
          <w:i w:val="false"/>
          <w:color w:val="000000"/>
          <w:sz w:val="28"/>
        </w:rPr>
        <w:t>
      Кбе – бенефициар коды;</w:t>
      </w:r>
    </w:p>
    <w:bookmarkEnd w:id="368"/>
    <w:bookmarkStart w:name="z696" w:id="369"/>
    <w:p>
      <w:pPr>
        <w:spacing w:after="0"/>
        <w:ind w:left="0"/>
        <w:jc w:val="both"/>
      </w:pPr>
      <w:r>
        <w:rPr>
          <w:rFonts w:ascii="Times New Roman"/>
          <w:b w:val="false"/>
          <w:i w:val="false"/>
          <w:color w:val="000000"/>
          <w:sz w:val="28"/>
        </w:rPr>
        <w:t>
      БСК – банктік сәйкестендіру коды;</w:t>
      </w:r>
    </w:p>
    <w:bookmarkEnd w:id="369"/>
    <w:bookmarkStart w:name="z697" w:id="370"/>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370"/>
    <w:bookmarkStart w:name="z698" w:id="371"/>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371"/>
    <w:bookmarkStart w:name="z699" w:id="372"/>
    <w:p>
      <w:pPr>
        <w:spacing w:after="0"/>
        <w:ind w:left="0"/>
        <w:jc w:val="both"/>
      </w:pPr>
      <w:r>
        <w:rPr>
          <w:rFonts w:ascii="Times New Roman"/>
          <w:b w:val="false"/>
          <w:i w:val="false"/>
          <w:color w:val="000000"/>
          <w:sz w:val="28"/>
        </w:rPr>
        <w:t>
      ЖСН – жануардың сәйкестендіру нөмірі;</w:t>
      </w:r>
    </w:p>
    <w:bookmarkEnd w:id="372"/>
    <w:bookmarkStart w:name="z700" w:id="373"/>
    <w:p>
      <w:pPr>
        <w:spacing w:after="0"/>
        <w:ind w:left="0"/>
        <w:jc w:val="both"/>
      </w:pPr>
      <w:r>
        <w:rPr>
          <w:rFonts w:ascii="Times New Roman"/>
          <w:b w:val="false"/>
          <w:i w:val="false"/>
          <w:color w:val="000000"/>
          <w:sz w:val="28"/>
        </w:rPr>
        <w:t>
      ЭЦҚ – электрондық цифрлық қолтаңба.</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702" w:id="374"/>
    <w:p>
      <w:pPr>
        <w:spacing w:after="0"/>
        <w:ind w:left="0"/>
        <w:jc w:val="left"/>
      </w:pPr>
      <w:r>
        <w:rPr>
          <w:rFonts w:ascii="Times New Roman"/>
          <w:b/>
          <w:i w:val="false"/>
          <w:color w:val="000000"/>
        </w:rPr>
        <w:t xml:space="preserve"> Маралдардың (бұғылардың) аналық басымен селекциялық және асыл тұқымдық жұмысты жүргізуге субсидия алуға арналған өтінім</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күні:___________</w:t>
            </w:r>
          </w:p>
        </w:tc>
      </w:tr>
    </w:tbl>
    <w:bookmarkStart w:name="z704" w:id="375"/>
    <w:p>
      <w:pPr>
        <w:spacing w:after="0"/>
        <w:ind w:left="0"/>
        <w:jc w:val="both"/>
      </w:pPr>
      <w:r>
        <w:rPr>
          <w:rFonts w:ascii="Times New Roman"/>
          <w:b w:val="false"/>
          <w:i w:val="false"/>
          <w:color w:val="000000"/>
          <w:sz w:val="28"/>
        </w:rPr>
        <w:t xml:space="preserve">
      1. Тауар өндірушінің атауы </w:t>
      </w:r>
    </w:p>
    <w:bookmarkEnd w:id="375"/>
    <w:bookmarkStart w:name="z705" w:id="376"/>
    <w:p>
      <w:pPr>
        <w:spacing w:after="0"/>
        <w:ind w:left="0"/>
        <w:jc w:val="both"/>
      </w:pPr>
      <w:r>
        <w:rPr>
          <w:rFonts w:ascii="Times New Roman"/>
          <w:b w:val="false"/>
          <w:i w:val="false"/>
          <w:color w:val="000000"/>
          <w:sz w:val="28"/>
        </w:rPr>
        <w:t xml:space="preserve">
      ________________________________________________________________ </w:t>
      </w:r>
    </w:p>
    <w:bookmarkEnd w:id="376"/>
    <w:bookmarkStart w:name="z706" w:id="377"/>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End w:id="377"/>
    <w:bookmarkStart w:name="z707" w:id="378"/>
    <w:p>
      <w:pPr>
        <w:spacing w:after="0"/>
        <w:ind w:left="0"/>
        <w:jc w:val="both"/>
      </w:pPr>
      <w:r>
        <w:rPr>
          <w:rFonts w:ascii="Times New Roman"/>
          <w:b w:val="false"/>
          <w:i w:val="false"/>
          <w:color w:val="000000"/>
          <w:sz w:val="28"/>
        </w:rPr>
        <w:t xml:space="preserve">
      2. Тауар өндірушінің мекенжайы: ________________________ </w:t>
      </w:r>
    </w:p>
    <w:bookmarkEnd w:id="378"/>
    <w:bookmarkStart w:name="z708" w:id="379"/>
    <w:p>
      <w:pPr>
        <w:spacing w:after="0"/>
        <w:ind w:left="0"/>
        <w:jc w:val="both"/>
      </w:pPr>
      <w:r>
        <w:rPr>
          <w:rFonts w:ascii="Times New Roman"/>
          <w:b w:val="false"/>
          <w:i w:val="false"/>
          <w:color w:val="000000"/>
          <w:sz w:val="28"/>
        </w:rPr>
        <w:t xml:space="preserve">
      ________________________________________________________________ </w:t>
      </w:r>
    </w:p>
    <w:bookmarkEnd w:id="379"/>
    <w:bookmarkStart w:name="z709" w:id="380"/>
    <w:p>
      <w:pPr>
        <w:spacing w:after="0"/>
        <w:ind w:left="0"/>
        <w:jc w:val="both"/>
      </w:pPr>
      <w:r>
        <w:rPr>
          <w:rFonts w:ascii="Times New Roman"/>
          <w:b w:val="false"/>
          <w:i w:val="false"/>
          <w:color w:val="000000"/>
          <w:sz w:val="28"/>
        </w:rPr>
        <w:t xml:space="preserve">
      (облыс, аудан, қала/ауыл/көше, үй нөмірі) </w:t>
      </w:r>
    </w:p>
    <w:bookmarkEnd w:id="380"/>
    <w:bookmarkStart w:name="z710" w:id="381"/>
    <w:p>
      <w:pPr>
        <w:spacing w:after="0"/>
        <w:ind w:left="0"/>
        <w:jc w:val="both"/>
      </w:pPr>
      <w:r>
        <w:rPr>
          <w:rFonts w:ascii="Times New Roman"/>
          <w:b w:val="false"/>
          <w:i w:val="false"/>
          <w:color w:val="000000"/>
          <w:sz w:val="28"/>
        </w:rPr>
        <w:t xml:space="preserve">
      3. ЖСН-сы/БСН-сы___________________________________________________ </w:t>
      </w:r>
    </w:p>
    <w:bookmarkEnd w:id="381"/>
    <w:bookmarkStart w:name="z711" w:id="382"/>
    <w:p>
      <w:pPr>
        <w:spacing w:after="0"/>
        <w:ind w:left="0"/>
        <w:jc w:val="both"/>
      </w:pPr>
      <w:r>
        <w:rPr>
          <w:rFonts w:ascii="Times New Roman"/>
          <w:b w:val="false"/>
          <w:i w:val="false"/>
          <w:color w:val="000000"/>
          <w:sz w:val="28"/>
        </w:rPr>
        <w:t xml:space="preserve">
      4. Банктік деректемелері (ЖСК, Кбе, БСК):____________________________ </w:t>
      </w:r>
    </w:p>
    <w:bookmarkEnd w:id="382"/>
    <w:bookmarkStart w:name="z712" w:id="383"/>
    <w:p>
      <w:pPr>
        <w:spacing w:after="0"/>
        <w:ind w:left="0"/>
        <w:jc w:val="both"/>
      </w:pPr>
      <w:r>
        <w:rPr>
          <w:rFonts w:ascii="Times New Roman"/>
          <w:b w:val="false"/>
          <w:i w:val="false"/>
          <w:color w:val="000000"/>
          <w:sz w:val="28"/>
        </w:rPr>
        <w:t xml:space="preserve">
      5. Шаруашылықтың есепке алу нөмірі:_______________________________ </w:t>
      </w:r>
    </w:p>
    <w:bookmarkEnd w:id="383"/>
    <w:bookmarkStart w:name="z713" w:id="384"/>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категориясы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5" w:id="385"/>
    <w:p>
      <w:pPr>
        <w:spacing w:after="0"/>
        <w:ind w:left="0"/>
        <w:jc w:val="both"/>
      </w:pPr>
      <w:r>
        <w:rPr>
          <w:rFonts w:ascii="Times New Roman"/>
          <w:b w:val="false"/>
          <w:i w:val="false"/>
          <w:color w:val="000000"/>
          <w:sz w:val="28"/>
        </w:rPr>
        <w:t xml:space="preserve">
      7. Тауар өндірушінің телефон нөмірі_______________________ </w:t>
      </w:r>
    </w:p>
    <w:bookmarkEnd w:id="385"/>
    <w:bookmarkStart w:name="z716" w:id="386"/>
    <w:p>
      <w:pPr>
        <w:spacing w:after="0"/>
        <w:ind w:left="0"/>
        <w:jc w:val="both"/>
      </w:pPr>
      <w:r>
        <w:rPr>
          <w:rFonts w:ascii="Times New Roman"/>
          <w:b w:val="false"/>
          <w:i w:val="false"/>
          <w:color w:val="000000"/>
          <w:sz w:val="28"/>
        </w:rPr>
        <w:t>
      8. Селекциялық және асыл тұқымдық жұмыспен қамтылған аналық бас туралы мәлімет:</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САТЖАҚ-та тіркелген нөмірлер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8" w:id="387"/>
    <w:p>
      <w:pPr>
        <w:spacing w:after="0"/>
        <w:ind w:left="0"/>
        <w:jc w:val="both"/>
      </w:pPr>
      <w:r>
        <w:rPr>
          <w:rFonts w:ascii="Times New Roman"/>
          <w:b w:val="false"/>
          <w:i w:val="false"/>
          <w:color w:val="000000"/>
          <w:sz w:val="28"/>
        </w:rPr>
        <w:t>
      Барлығы ____ бас</w:t>
      </w:r>
    </w:p>
    <w:bookmarkEnd w:id="387"/>
    <w:bookmarkStart w:name="z719" w:id="388"/>
    <w:p>
      <w:pPr>
        <w:spacing w:after="0"/>
        <w:ind w:left="0"/>
        <w:jc w:val="both"/>
      </w:pPr>
      <w:r>
        <w:rPr>
          <w:rFonts w:ascii="Times New Roman"/>
          <w:b w:val="false"/>
          <w:i w:val="false"/>
          <w:color w:val="000000"/>
          <w:sz w:val="28"/>
        </w:rPr>
        <w:t xml:space="preserve">
      9. Селекциялық және асыл тұқымдық жұмысқа тартылған еркек маралдар туралы мәліметтер: </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нөмірлер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1" w:id="389"/>
    <w:p>
      <w:pPr>
        <w:spacing w:after="0"/>
        <w:ind w:left="0"/>
        <w:jc w:val="both"/>
      </w:pPr>
      <w:r>
        <w:rPr>
          <w:rFonts w:ascii="Times New Roman"/>
          <w:b w:val="false"/>
          <w:i w:val="false"/>
          <w:color w:val="000000"/>
          <w:sz w:val="28"/>
        </w:rPr>
        <w:t>
      Барлығы ____ бас</w:t>
      </w:r>
    </w:p>
    <w:bookmarkEnd w:id="389"/>
    <w:bookmarkStart w:name="z722" w:id="390"/>
    <w:p>
      <w:pPr>
        <w:spacing w:after="0"/>
        <w:ind w:left="0"/>
        <w:jc w:val="both"/>
      </w:pPr>
      <w:r>
        <w:rPr>
          <w:rFonts w:ascii="Times New Roman"/>
          <w:b w:val="false"/>
          <w:i w:val="false"/>
          <w:color w:val="000000"/>
          <w:sz w:val="28"/>
        </w:rPr>
        <w:t xml:space="preserve">
      10. 1 еркек маралға түсетін жүктеме ________ аналық. </w:t>
      </w:r>
    </w:p>
    <w:bookmarkEnd w:id="390"/>
    <w:bookmarkStart w:name="z723" w:id="391"/>
    <w:p>
      <w:pPr>
        <w:spacing w:after="0"/>
        <w:ind w:left="0"/>
        <w:jc w:val="both"/>
      </w:pPr>
      <w:r>
        <w:rPr>
          <w:rFonts w:ascii="Times New Roman"/>
          <w:b w:val="false"/>
          <w:i w:val="false"/>
          <w:color w:val="000000"/>
          <w:sz w:val="28"/>
        </w:rPr>
        <w:t xml:space="preserve">
      11. Субсидиялау нормативі 1 басқа 10 мың теңге. </w:t>
      </w:r>
    </w:p>
    <w:bookmarkEnd w:id="391"/>
    <w:bookmarkStart w:name="z724" w:id="392"/>
    <w:p>
      <w:pPr>
        <w:spacing w:after="0"/>
        <w:ind w:left="0"/>
        <w:jc w:val="both"/>
      </w:pPr>
      <w:r>
        <w:rPr>
          <w:rFonts w:ascii="Times New Roman"/>
          <w:b w:val="false"/>
          <w:i w:val="false"/>
          <w:color w:val="000000"/>
          <w:sz w:val="28"/>
        </w:rPr>
        <w:t xml:space="preserve">
      12. Тиесілі субсидия сомасы _________теңге. </w:t>
      </w:r>
    </w:p>
    <w:bookmarkEnd w:id="392"/>
    <w:bookmarkStart w:name="z725" w:id="393"/>
    <w:p>
      <w:pPr>
        <w:spacing w:after="0"/>
        <w:ind w:left="0"/>
        <w:jc w:val="both"/>
      </w:pPr>
      <w:r>
        <w:rPr>
          <w:rFonts w:ascii="Times New Roman"/>
          <w:b w:val="false"/>
          <w:i w:val="false"/>
          <w:color w:val="000000"/>
          <w:sz w:val="28"/>
        </w:rPr>
        <w:t>
      13. Шағылыстыру күні (шағылыстыру маусымы кезеңі) _____________</w:t>
      </w:r>
    </w:p>
    <w:bookmarkEnd w:id="393"/>
    <w:bookmarkStart w:name="z726" w:id="394"/>
    <w:p>
      <w:pPr>
        <w:spacing w:after="0"/>
        <w:ind w:left="0"/>
        <w:jc w:val="both"/>
      </w:pPr>
      <w:r>
        <w:rPr>
          <w:rFonts w:ascii="Times New Roman"/>
          <w:b w:val="false"/>
          <w:i w:val="false"/>
          <w:color w:val="000000"/>
          <w:sz w:val="28"/>
        </w:rPr>
        <w:t>
      Мәлімделген аналық мал басының сақталуын қамтамасыз ететінімді растаймын (мал шығынының зоотехникалық нормасын қоспағанда), сақтауды қамтамасыз етпеген жағдайда, сақталмаған мал басына алынған субсидияларды қайтаруға келісемін.</w:t>
      </w:r>
    </w:p>
    <w:bookmarkEnd w:id="394"/>
    <w:bookmarkStart w:name="z727" w:id="395"/>
    <w:p>
      <w:pPr>
        <w:spacing w:after="0"/>
        <w:ind w:left="0"/>
        <w:jc w:val="both"/>
      </w:pPr>
      <w:r>
        <w:rPr>
          <w:rFonts w:ascii="Times New Roman"/>
          <w:b w:val="false"/>
          <w:i w:val="false"/>
          <w:color w:val="000000"/>
          <w:sz w:val="28"/>
        </w:rPr>
        <w:t>
      Ұсынылған деректердің дұрыстығын растаймын, Қазақстан Республикасының заңнамасына сәйкес дұрыс емес мәліметтерді және құжаттарды ұсынғаным үшін жауапкершілік туралы хабардармын және заңмен қорғалатын құпияны құрайтын мәліметтерді пайдалануға, сондай-ақ дербес деректерді жинауға, өңдеуге келісім беремін.</w:t>
      </w:r>
    </w:p>
    <w:bookmarkEnd w:id="395"/>
    <w:bookmarkStart w:name="z728" w:id="396"/>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396"/>
    <w:bookmarkStart w:name="z729" w:id="397"/>
    <w:p>
      <w:pPr>
        <w:spacing w:after="0"/>
        <w:ind w:left="0"/>
        <w:jc w:val="both"/>
      </w:pPr>
      <w:r>
        <w:rPr>
          <w:rFonts w:ascii="Times New Roman"/>
          <w:b w:val="false"/>
          <w:i w:val="false"/>
          <w:color w:val="000000"/>
          <w:sz w:val="28"/>
        </w:rPr>
        <w:t>
      Өтінім беруші туралы ЭЦҚ-дан мәліметтер.</w:t>
      </w:r>
    </w:p>
    <w:bookmarkEnd w:id="397"/>
    <w:bookmarkStart w:name="z730" w:id="398"/>
    <w:p>
      <w:pPr>
        <w:spacing w:after="0"/>
        <w:ind w:left="0"/>
        <w:jc w:val="both"/>
      </w:pPr>
      <w:r>
        <w:rPr>
          <w:rFonts w:ascii="Times New Roman"/>
          <w:b w:val="false"/>
          <w:i w:val="false"/>
          <w:color w:val="000000"/>
          <w:sz w:val="28"/>
        </w:rPr>
        <w:t>
      Аббревиатуралардың толық жазылуы:</w:t>
      </w:r>
    </w:p>
    <w:bookmarkEnd w:id="398"/>
    <w:bookmarkStart w:name="z731" w:id="399"/>
    <w:p>
      <w:pPr>
        <w:spacing w:after="0"/>
        <w:ind w:left="0"/>
        <w:jc w:val="both"/>
      </w:pPr>
      <w:r>
        <w:rPr>
          <w:rFonts w:ascii="Times New Roman"/>
          <w:b w:val="false"/>
          <w:i w:val="false"/>
          <w:color w:val="000000"/>
          <w:sz w:val="28"/>
        </w:rPr>
        <w:t>
      ЖСН – жеке сәйкестендіру нөмірі;</w:t>
      </w:r>
    </w:p>
    <w:bookmarkEnd w:id="399"/>
    <w:bookmarkStart w:name="z732" w:id="400"/>
    <w:p>
      <w:pPr>
        <w:spacing w:after="0"/>
        <w:ind w:left="0"/>
        <w:jc w:val="both"/>
      </w:pPr>
      <w:r>
        <w:rPr>
          <w:rFonts w:ascii="Times New Roman"/>
          <w:b w:val="false"/>
          <w:i w:val="false"/>
          <w:color w:val="000000"/>
          <w:sz w:val="28"/>
        </w:rPr>
        <w:t>
      БСН – бизнес-сәйкестендіру нөмірі;</w:t>
      </w:r>
    </w:p>
    <w:bookmarkEnd w:id="400"/>
    <w:bookmarkStart w:name="z733" w:id="401"/>
    <w:p>
      <w:pPr>
        <w:spacing w:after="0"/>
        <w:ind w:left="0"/>
        <w:jc w:val="both"/>
      </w:pPr>
      <w:r>
        <w:rPr>
          <w:rFonts w:ascii="Times New Roman"/>
          <w:b w:val="false"/>
          <w:i w:val="false"/>
          <w:color w:val="000000"/>
          <w:sz w:val="28"/>
        </w:rPr>
        <w:t>
      ЖСК – жеке сәйкестендіру коды;</w:t>
      </w:r>
    </w:p>
    <w:bookmarkEnd w:id="401"/>
    <w:bookmarkStart w:name="z734" w:id="402"/>
    <w:p>
      <w:pPr>
        <w:spacing w:after="0"/>
        <w:ind w:left="0"/>
        <w:jc w:val="both"/>
      </w:pPr>
      <w:r>
        <w:rPr>
          <w:rFonts w:ascii="Times New Roman"/>
          <w:b w:val="false"/>
          <w:i w:val="false"/>
          <w:color w:val="000000"/>
          <w:sz w:val="28"/>
        </w:rPr>
        <w:t>
      Кбе – бенефициар коды;</w:t>
      </w:r>
    </w:p>
    <w:bookmarkEnd w:id="402"/>
    <w:bookmarkStart w:name="z735" w:id="403"/>
    <w:p>
      <w:pPr>
        <w:spacing w:after="0"/>
        <w:ind w:left="0"/>
        <w:jc w:val="both"/>
      </w:pPr>
      <w:r>
        <w:rPr>
          <w:rFonts w:ascii="Times New Roman"/>
          <w:b w:val="false"/>
          <w:i w:val="false"/>
          <w:color w:val="000000"/>
          <w:sz w:val="28"/>
        </w:rPr>
        <w:t>
      БСК – банктік сәйкестендіру коды;</w:t>
      </w:r>
    </w:p>
    <w:bookmarkEnd w:id="403"/>
    <w:bookmarkStart w:name="z736" w:id="404"/>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404"/>
    <w:bookmarkStart w:name="z737" w:id="405"/>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405"/>
    <w:bookmarkStart w:name="z738" w:id="406"/>
    <w:p>
      <w:pPr>
        <w:spacing w:after="0"/>
        <w:ind w:left="0"/>
        <w:jc w:val="both"/>
      </w:pPr>
      <w:r>
        <w:rPr>
          <w:rFonts w:ascii="Times New Roman"/>
          <w:b w:val="false"/>
          <w:i w:val="false"/>
          <w:color w:val="000000"/>
          <w:sz w:val="28"/>
        </w:rPr>
        <w:t>
      ЖСН – жануардың сәйкестендіру нөмірі;</w:t>
      </w:r>
    </w:p>
    <w:bookmarkEnd w:id="406"/>
    <w:bookmarkStart w:name="z739" w:id="407"/>
    <w:p>
      <w:pPr>
        <w:spacing w:after="0"/>
        <w:ind w:left="0"/>
        <w:jc w:val="both"/>
      </w:pPr>
      <w:r>
        <w:rPr>
          <w:rFonts w:ascii="Times New Roman"/>
          <w:b w:val="false"/>
          <w:i w:val="false"/>
          <w:color w:val="000000"/>
          <w:sz w:val="28"/>
        </w:rPr>
        <w:t>
      ЭЦҚ – электрондық цифрлық қолтаңба.</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741" w:id="408"/>
    <w:p>
      <w:pPr>
        <w:spacing w:after="0"/>
        <w:ind w:left="0"/>
        <w:jc w:val="left"/>
      </w:pPr>
      <w:r>
        <w:rPr>
          <w:rFonts w:ascii="Times New Roman"/>
          <w:b/>
          <w:i w:val="false"/>
          <w:color w:val="000000"/>
        </w:rPr>
        <w:t xml:space="preserve"> Балара ұяларымен селекциялық және асыл тұқымдық жұмысты жүргізуге субсидия алуға арналған өтінім</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күні:_______</w:t>
            </w:r>
          </w:p>
        </w:tc>
      </w:tr>
    </w:tbl>
    <w:bookmarkStart w:name="z743" w:id="409"/>
    <w:p>
      <w:pPr>
        <w:spacing w:after="0"/>
        <w:ind w:left="0"/>
        <w:jc w:val="both"/>
      </w:pPr>
      <w:r>
        <w:rPr>
          <w:rFonts w:ascii="Times New Roman"/>
          <w:b w:val="false"/>
          <w:i w:val="false"/>
          <w:color w:val="000000"/>
          <w:sz w:val="28"/>
        </w:rPr>
        <w:t xml:space="preserve">
      1. Тауар өндірушінің атауы </w:t>
      </w:r>
    </w:p>
    <w:bookmarkEnd w:id="409"/>
    <w:bookmarkStart w:name="z744" w:id="410"/>
    <w:p>
      <w:pPr>
        <w:spacing w:after="0"/>
        <w:ind w:left="0"/>
        <w:jc w:val="both"/>
      </w:pPr>
      <w:r>
        <w:rPr>
          <w:rFonts w:ascii="Times New Roman"/>
          <w:b w:val="false"/>
          <w:i w:val="false"/>
          <w:color w:val="000000"/>
          <w:sz w:val="28"/>
        </w:rPr>
        <w:t xml:space="preserve">
      ________________________________________________________________ </w:t>
      </w:r>
    </w:p>
    <w:bookmarkEnd w:id="410"/>
    <w:bookmarkStart w:name="z745" w:id="411"/>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End w:id="411"/>
    <w:bookmarkStart w:name="z746" w:id="412"/>
    <w:p>
      <w:pPr>
        <w:spacing w:after="0"/>
        <w:ind w:left="0"/>
        <w:jc w:val="both"/>
      </w:pPr>
      <w:r>
        <w:rPr>
          <w:rFonts w:ascii="Times New Roman"/>
          <w:b w:val="false"/>
          <w:i w:val="false"/>
          <w:color w:val="000000"/>
          <w:sz w:val="28"/>
        </w:rPr>
        <w:t xml:space="preserve">
      2. Тауар өндірушінің мекенжайы: ________________________ </w:t>
      </w:r>
    </w:p>
    <w:bookmarkEnd w:id="412"/>
    <w:bookmarkStart w:name="z747" w:id="413"/>
    <w:p>
      <w:pPr>
        <w:spacing w:after="0"/>
        <w:ind w:left="0"/>
        <w:jc w:val="both"/>
      </w:pPr>
      <w:r>
        <w:rPr>
          <w:rFonts w:ascii="Times New Roman"/>
          <w:b w:val="false"/>
          <w:i w:val="false"/>
          <w:color w:val="000000"/>
          <w:sz w:val="28"/>
        </w:rPr>
        <w:t xml:space="preserve">
      ________________________________________________________________ </w:t>
      </w:r>
    </w:p>
    <w:bookmarkEnd w:id="413"/>
    <w:bookmarkStart w:name="z748" w:id="414"/>
    <w:p>
      <w:pPr>
        <w:spacing w:after="0"/>
        <w:ind w:left="0"/>
        <w:jc w:val="both"/>
      </w:pPr>
      <w:r>
        <w:rPr>
          <w:rFonts w:ascii="Times New Roman"/>
          <w:b w:val="false"/>
          <w:i w:val="false"/>
          <w:color w:val="000000"/>
          <w:sz w:val="28"/>
        </w:rPr>
        <w:t xml:space="preserve">
      (облыс, аудан, қала/ауыл/көше, үй нөмірі) </w:t>
      </w:r>
    </w:p>
    <w:bookmarkEnd w:id="414"/>
    <w:bookmarkStart w:name="z749" w:id="415"/>
    <w:p>
      <w:pPr>
        <w:spacing w:after="0"/>
        <w:ind w:left="0"/>
        <w:jc w:val="both"/>
      </w:pPr>
      <w:r>
        <w:rPr>
          <w:rFonts w:ascii="Times New Roman"/>
          <w:b w:val="false"/>
          <w:i w:val="false"/>
          <w:color w:val="000000"/>
          <w:sz w:val="28"/>
        </w:rPr>
        <w:t xml:space="preserve">
      3. ЖСН-сы/БСН-сы___________________________________________________ </w:t>
      </w:r>
    </w:p>
    <w:bookmarkEnd w:id="415"/>
    <w:bookmarkStart w:name="z750" w:id="416"/>
    <w:p>
      <w:pPr>
        <w:spacing w:after="0"/>
        <w:ind w:left="0"/>
        <w:jc w:val="both"/>
      </w:pPr>
      <w:r>
        <w:rPr>
          <w:rFonts w:ascii="Times New Roman"/>
          <w:b w:val="false"/>
          <w:i w:val="false"/>
          <w:color w:val="000000"/>
          <w:sz w:val="28"/>
        </w:rPr>
        <w:t xml:space="preserve">
      4. Банктік деректемелері (ЖСК, Кбе, БСК):____________________________ </w:t>
      </w:r>
    </w:p>
    <w:bookmarkEnd w:id="416"/>
    <w:bookmarkStart w:name="z751" w:id="417"/>
    <w:p>
      <w:pPr>
        <w:spacing w:after="0"/>
        <w:ind w:left="0"/>
        <w:jc w:val="both"/>
      </w:pPr>
      <w:r>
        <w:rPr>
          <w:rFonts w:ascii="Times New Roman"/>
          <w:b w:val="false"/>
          <w:i w:val="false"/>
          <w:color w:val="000000"/>
          <w:sz w:val="28"/>
        </w:rPr>
        <w:t xml:space="preserve">
      5. Шаруашылықтың есепке алу нөмірі:_______________________________ </w:t>
      </w:r>
    </w:p>
    <w:bookmarkEnd w:id="417"/>
    <w:bookmarkStart w:name="z752" w:id="418"/>
    <w:p>
      <w:pPr>
        <w:spacing w:after="0"/>
        <w:ind w:left="0"/>
        <w:jc w:val="both"/>
      </w:pPr>
      <w:r>
        <w:rPr>
          <w:rFonts w:ascii="Times New Roman"/>
          <w:b w:val="false"/>
          <w:i w:val="false"/>
          <w:color w:val="000000"/>
          <w:sz w:val="28"/>
        </w:rPr>
        <w:t xml:space="preserve">
      6. Ауыл шаруашылығы мақсатындағы жер учаскелері туралы мәліметтер </w:t>
      </w:r>
    </w:p>
    <w:bookmarkEnd w:id="418"/>
    <w:bookmarkStart w:name="z753" w:id="419"/>
    <w:p>
      <w:pPr>
        <w:spacing w:after="0"/>
        <w:ind w:left="0"/>
        <w:jc w:val="both"/>
      </w:pPr>
      <w:r>
        <w:rPr>
          <w:rFonts w:ascii="Times New Roman"/>
          <w:b w:val="false"/>
          <w:i w:val="false"/>
          <w:color w:val="000000"/>
          <w:sz w:val="28"/>
        </w:rPr>
        <w:t>
      7. Селекциялық және асыл тұқымдық жұмыспен қамтылған балара ұялары туралы мәлімет:</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САТЖАҚ-та тіркелген балара ұяларының (ара ұясының)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4" w:id="420"/>
    <w:p>
      <w:pPr>
        <w:spacing w:after="0"/>
        <w:ind w:left="0"/>
        <w:jc w:val="both"/>
      </w:pPr>
      <w:r>
        <w:rPr>
          <w:rFonts w:ascii="Times New Roman"/>
          <w:b w:val="false"/>
          <w:i w:val="false"/>
          <w:color w:val="000000"/>
          <w:sz w:val="28"/>
        </w:rPr>
        <w:t>
      8. Бейінді ғылыми-зерттеу ұйымы бекіткен селекциялық және асыл тұқымдық жұмыс жоспарының электрондық көшірмесі. 9. Субсидиялау нормативі - 1 балара ұясына 5 мың теңге. 10. Тиесілі субсидия сомасы ______ теңге.</w:t>
      </w:r>
    </w:p>
    <w:bookmarkEnd w:id="420"/>
    <w:bookmarkStart w:name="z755" w:id="421"/>
    <w:p>
      <w:pPr>
        <w:spacing w:after="0"/>
        <w:ind w:left="0"/>
        <w:jc w:val="both"/>
      </w:pPr>
      <w:r>
        <w:rPr>
          <w:rFonts w:ascii="Times New Roman"/>
          <w:b w:val="false"/>
          <w:i w:val="false"/>
          <w:color w:val="000000"/>
          <w:sz w:val="28"/>
        </w:rPr>
        <w:t>
      Қыстау қорытындылары бойынша субсидия алуға асыл тұқымды мал шаруашылығы жөніндегі мемлекеттік инспекторлар растаған кемінде 80% мәлімделген балара ұяларының сақталуын қамтамасыз ететінімді растаймын (қыстау нәтижелері туралы ақпаратты келесі жылғы көктемгі тексеру қорытындылары бойынша ұсынамын), сақталуын қамтамасыз етпеген жағдайда, сақталмаған балара ұяларына алынған субсидияларды қайтаруға келісемін.</w:t>
      </w:r>
    </w:p>
    <w:bookmarkEnd w:id="421"/>
    <w:bookmarkStart w:name="z756" w:id="422"/>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422"/>
    <w:bookmarkStart w:name="z757" w:id="423"/>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423"/>
    <w:bookmarkStart w:name="z758" w:id="424"/>
    <w:p>
      <w:pPr>
        <w:spacing w:after="0"/>
        <w:ind w:left="0"/>
        <w:jc w:val="both"/>
      </w:pPr>
      <w:r>
        <w:rPr>
          <w:rFonts w:ascii="Times New Roman"/>
          <w:b w:val="false"/>
          <w:i w:val="false"/>
          <w:color w:val="000000"/>
          <w:sz w:val="28"/>
        </w:rPr>
        <w:t>
      Өтінім беруші туралы ЭЦҚ-дан алынған мәліметтер.</w:t>
      </w:r>
    </w:p>
    <w:bookmarkEnd w:id="424"/>
    <w:bookmarkStart w:name="z759" w:id="425"/>
    <w:p>
      <w:pPr>
        <w:spacing w:after="0"/>
        <w:ind w:left="0"/>
        <w:jc w:val="both"/>
      </w:pPr>
      <w:r>
        <w:rPr>
          <w:rFonts w:ascii="Times New Roman"/>
          <w:b w:val="false"/>
          <w:i w:val="false"/>
          <w:color w:val="000000"/>
          <w:sz w:val="28"/>
        </w:rPr>
        <w:t>
      Аббревиатуралардың толық жазылуы:</w:t>
      </w:r>
    </w:p>
    <w:bookmarkEnd w:id="425"/>
    <w:bookmarkStart w:name="z760" w:id="426"/>
    <w:p>
      <w:pPr>
        <w:spacing w:after="0"/>
        <w:ind w:left="0"/>
        <w:jc w:val="both"/>
      </w:pPr>
      <w:r>
        <w:rPr>
          <w:rFonts w:ascii="Times New Roman"/>
          <w:b w:val="false"/>
          <w:i w:val="false"/>
          <w:color w:val="000000"/>
          <w:sz w:val="28"/>
        </w:rPr>
        <w:t>
      ЖСН – жеке сәйкестендіру нөмірі;</w:t>
      </w:r>
    </w:p>
    <w:bookmarkEnd w:id="426"/>
    <w:bookmarkStart w:name="z761" w:id="427"/>
    <w:p>
      <w:pPr>
        <w:spacing w:after="0"/>
        <w:ind w:left="0"/>
        <w:jc w:val="both"/>
      </w:pPr>
      <w:r>
        <w:rPr>
          <w:rFonts w:ascii="Times New Roman"/>
          <w:b w:val="false"/>
          <w:i w:val="false"/>
          <w:color w:val="000000"/>
          <w:sz w:val="28"/>
        </w:rPr>
        <w:t>
      БСН – бизнес-сәйкестендіру нөмірі;</w:t>
      </w:r>
    </w:p>
    <w:bookmarkEnd w:id="427"/>
    <w:bookmarkStart w:name="z762" w:id="428"/>
    <w:p>
      <w:pPr>
        <w:spacing w:after="0"/>
        <w:ind w:left="0"/>
        <w:jc w:val="both"/>
      </w:pPr>
      <w:r>
        <w:rPr>
          <w:rFonts w:ascii="Times New Roman"/>
          <w:b w:val="false"/>
          <w:i w:val="false"/>
          <w:color w:val="000000"/>
          <w:sz w:val="28"/>
        </w:rPr>
        <w:t>
      ЖСК – жеке сәйкестендіру коды;</w:t>
      </w:r>
    </w:p>
    <w:bookmarkEnd w:id="428"/>
    <w:bookmarkStart w:name="z763" w:id="429"/>
    <w:p>
      <w:pPr>
        <w:spacing w:after="0"/>
        <w:ind w:left="0"/>
        <w:jc w:val="both"/>
      </w:pPr>
      <w:r>
        <w:rPr>
          <w:rFonts w:ascii="Times New Roman"/>
          <w:b w:val="false"/>
          <w:i w:val="false"/>
          <w:color w:val="000000"/>
          <w:sz w:val="28"/>
        </w:rPr>
        <w:t>
      Кбе – бенефициар коды;</w:t>
      </w:r>
    </w:p>
    <w:bookmarkEnd w:id="429"/>
    <w:bookmarkStart w:name="z764" w:id="430"/>
    <w:p>
      <w:pPr>
        <w:spacing w:after="0"/>
        <w:ind w:left="0"/>
        <w:jc w:val="both"/>
      </w:pPr>
      <w:r>
        <w:rPr>
          <w:rFonts w:ascii="Times New Roman"/>
          <w:b w:val="false"/>
          <w:i w:val="false"/>
          <w:color w:val="000000"/>
          <w:sz w:val="28"/>
        </w:rPr>
        <w:t>
      БСК – банктік сәйкестендіру коды;</w:t>
      </w:r>
    </w:p>
    <w:bookmarkEnd w:id="430"/>
    <w:bookmarkStart w:name="z765" w:id="431"/>
    <w:p>
      <w:pPr>
        <w:spacing w:after="0"/>
        <w:ind w:left="0"/>
        <w:jc w:val="both"/>
      </w:pPr>
      <w:r>
        <w:rPr>
          <w:rFonts w:ascii="Times New Roman"/>
          <w:b w:val="false"/>
          <w:i w:val="false"/>
          <w:color w:val="000000"/>
          <w:sz w:val="28"/>
        </w:rPr>
        <w:t>
      ЖСН – жануардың сәйкестендіру нөмірі;</w:t>
      </w:r>
    </w:p>
    <w:bookmarkEnd w:id="431"/>
    <w:bookmarkStart w:name="z766" w:id="432"/>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432"/>
    <w:bookmarkStart w:name="z767" w:id="433"/>
    <w:p>
      <w:pPr>
        <w:spacing w:after="0"/>
        <w:ind w:left="0"/>
        <w:jc w:val="both"/>
      </w:pPr>
      <w:r>
        <w:rPr>
          <w:rFonts w:ascii="Times New Roman"/>
          <w:b w:val="false"/>
          <w:i w:val="false"/>
          <w:color w:val="000000"/>
          <w:sz w:val="28"/>
        </w:rPr>
        <w:t>
      ЭЦҚ – электрондық цифрлық қолтаңба.</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769" w:id="434"/>
    <w:p>
      <w:pPr>
        <w:spacing w:after="0"/>
        <w:ind w:left="0"/>
        <w:jc w:val="left"/>
      </w:pPr>
      <w:r>
        <w:rPr>
          <w:rFonts w:ascii="Times New Roman"/>
          <w:b/>
          <w:i w:val="false"/>
          <w:color w:val="000000"/>
        </w:rPr>
        <w:t xml:space="preserve"> Сүтті және сүтті-етті бағыттағы асыл тұқымды бұқалардың бір және екі жынысты ұрықтарын сатып алғаны үшін субсидиялар алуға арналған өтінім</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күні_______</w:t>
            </w:r>
          </w:p>
        </w:tc>
      </w:tr>
    </w:tbl>
    <w:bookmarkStart w:name="z771" w:id="435"/>
    <w:p>
      <w:pPr>
        <w:spacing w:after="0"/>
        <w:ind w:left="0"/>
        <w:jc w:val="both"/>
      </w:pPr>
      <w:r>
        <w:rPr>
          <w:rFonts w:ascii="Times New Roman"/>
          <w:b w:val="false"/>
          <w:i w:val="false"/>
          <w:color w:val="000000"/>
          <w:sz w:val="28"/>
        </w:rPr>
        <w:t xml:space="preserve">
      1. Тауар өндірушінің атауы </w:t>
      </w:r>
    </w:p>
    <w:bookmarkEnd w:id="435"/>
    <w:bookmarkStart w:name="z772" w:id="436"/>
    <w:p>
      <w:pPr>
        <w:spacing w:after="0"/>
        <w:ind w:left="0"/>
        <w:jc w:val="both"/>
      </w:pPr>
      <w:r>
        <w:rPr>
          <w:rFonts w:ascii="Times New Roman"/>
          <w:b w:val="false"/>
          <w:i w:val="false"/>
          <w:color w:val="000000"/>
          <w:sz w:val="28"/>
        </w:rPr>
        <w:t xml:space="preserve">
      ________________________________________________________________ </w:t>
      </w:r>
    </w:p>
    <w:bookmarkEnd w:id="436"/>
    <w:bookmarkStart w:name="z773" w:id="437"/>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End w:id="437"/>
    <w:bookmarkStart w:name="z774" w:id="438"/>
    <w:p>
      <w:pPr>
        <w:spacing w:after="0"/>
        <w:ind w:left="0"/>
        <w:jc w:val="both"/>
      </w:pPr>
      <w:r>
        <w:rPr>
          <w:rFonts w:ascii="Times New Roman"/>
          <w:b w:val="false"/>
          <w:i w:val="false"/>
          <w:color w:val="000000"/>
          <w:sz w:val="28"/>
        </w:rPr>
        <w:t xml:space="preserve">
      2. Тауар өндірушінің мекенжайы:________________________ </w:t>
      </w:r>
    </w:p>
    <w:bookmarkEnd w:id="438"/>
    <w:bookmarkStart w:name="z775" w:id="439"/>
    <w:p>
      <w:pPr>
        <w:spacing w:after="0"/>
        <w:ind w:left="0"/>
        <w:jc w:val="both"/>
      </w:pPr>
      <w:r>
        <w:rPr>
          <w:rFonts w:ascii="Times New Roman"/>
          <w:b w:val="false"/>
          <w:i w:val="false"/>
          <w:color w:val="000000"/>
          <w:sz w:val="28"/>
        </w:rPr>
        <w:t xml:space="preserve">
      ________________________________________________________________ </w:t>
      </w:r>
    </w:p>
    <w:bookmarkEnd w:id="439"/>
    <w:bookmarkStart w:name="z776" w:id="440"/>
    <w:p>
      <w:pPr>
        <w:spacing w:after="0"/>
        <w:ind w:left="0"/>
        <w:jc w:val="both"/>
      </w:pPr>
      <w:r>
        <w:rPr>
          <w:rFonts w:ascii="Times New Roman"/>
          <w:b w:val="false"/>
          <w:i w:val="false"/>
          <w:color w:val="000000"/>
          <w:sz w:val="28"/>
        </w:rPr>
        <w:t xml:space="preserve">
      (облыс, аудан, қала/ауыл/көше, үй нөмірі) </w:t>
      </w:r>
    </w:p>
    <w:bookmarkEnd w:id="440"/>
    <w:bookmarkStart w:name="z777" w:id="441"/>
    <w:p>
      <w:pPr>
        <w:spacing w:after="0"/>
        <w:ind w:left="0"/>
        <w:jc w:val="both"/>
      </w:pPr>
      <w:r>
        <w:rPr>
          <w:rFonts w:ascii="Times New Roman"/>
          <w:b w:val="false"/>
          <w:i w:val="false"/>
          <w:color w:val="000000"/>
          <w:sz w:val="28"/>
        </w:rPr>
        <w:t xml:space="preserve">
      3. ЖСН-сы/БСН-сы___________________________________________________ </w:t>
      </w:r>
    </w:p>
    <w:bookmarkEnd w:id="441"/>
    <w:bookmarkStart w:name="z778" w:id="442"/>
    <w:p>
      <w:pPr>
        <w:spacing w:after="0"/>
        <w:ind w:left="0"/>
        <w:jc w:val="both"/>
      </w:pPr>
      <w:r>
        <w:rPr>
          <w:rFonts w:ascii="Times New Roman"/>
          <w:b w:val="false"/>
          <w:i w:val="false"/>
          <w:color w:val="000000"/>
          <w:sz w:val="28"/>
        </w:rPr>
        <w:t xml:space="preserve">
      4. Банктік деректемелері (ЖСК, Кбе, БСК):____________________________ </w:t>
      </w:r>
    </w:p>
    <w:bookmarkEnd w:id="442"/>
    <w:bookmarkStart w:name="z779" w:id="443"/>
    <w:p>
      <w:pPr>
        <w:spacing w:after="0"/>
        <w:ind w:left="0"/>
        <w:jc w:val="both"/>
      </w:pPr>
      <w:r>
        <w:rPr>
          <w:rFonts w:ascii="Times New Roman"/>
          <w:b w:val="false"/>
          <w:i w:val="false"/>
          <w:color w:val="000000"/>
          <w:sz w:val="28"/>
        </w:rPr>
        <w:t xml:space="preserve">
      5. Шаруашылықтың есепке алу нөмірі:_______________________________ </w:t>
      </w:r>
    </w:p>
    <w:bookmarkEnd w:id="443"/>
    <w:bookmarkStart w:name="z780" w:id="444"/>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категориясы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2" w:id="445"/>
    <w:p>
      <w:pPr>
        <w:spacing w:after="0"/>
        <w:ind w:left="0"/>
        <w:jc w:val="both"/>
      </w:pPr>
      <w:r>
        <w:rPr>
          <w:rFonts w:ascii="Times New Roman"/>
          <w:b w:val="false"/>
          <w:i w:val="false"/>
          <w:color w:val="000000"/>
          <w:sz w:val="28"/>
        </w:rPr>
        <w:t xml:space="preserve">
      7. Тауар өндірушінің телефон нөмірі_________________________ </w:t>
      </w:r>
    </w:p>
    <w:bookmarkEnd w:id="445"/>
    <w:bookmarkStart w:name="z783" w:id="446"/>
    <w:p>
      <w:pPr>
        <w:spacing w:after="0"/>
        <w:ind w:left="0"/>
        <w:jc w:val="both"/>
      </w:pPr>
      <w:r>
        <w:rPr>
          <w:rFonts w:ascii="Times New Roman"/>
          <w:b w:val="false"/>
          <w:i w:val="false"/>
          <w:color w:val="000000"/>
          <w:sz w:val="28"/>
        </w:rPr>
        <w:t xml:space="preserve">
      8. Ұрықтандыруға жататын аналық бас туралы мәлімет: </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малдың ЖСН-сы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аналық мал басының тіркеу нөмірлері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5" w:id="447"/>
    <w:p>
      <w:pPr>
        <w:spacing w:after="0"/>
        <w:ind w:left="0"/>
        <w:jc w:val="both"/>
      </w:pPr>
      <w:r>
        <w:rPr>
          <w:rFonts w:ascii="Times New Roman"/>
          <w:b w:val="false"/>
          <w:i w:val="false"/>
          <w:color w:val="000000"/>
          <w:sz w:val="28"/>
        </w:rPr>
        <w:t>
      Барлығы ______ бас</w:t>
      </w:r>
    </w:p>
    <w:bookmarkEnd w:id="447"/>
    <w:bookmarkStart w:name="z786" w:id="448"/>
    <w:p>
      <w:pPr>
        <w:spacing w:after="0"/>
        <w:ind w:left="0"/>
        <w:jc w:val="both"/>
      </w:pPr>
      <w:r>
        <w:rPr>
          <w:rFonts w:ascii="Times New Roman"/>
          <w:b w:val="false"/>
          <w:i w:val="false"/>
          <w:color w:val="000000"/>
          <w:sz w:val="28"/>
        </w:rPr>
        <w:t>
      9. Сатып алынған ұрық туралы мәлімет:</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 бұқалардың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Сатылып алынған дозалар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Екіжынысты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7" w:id="449"/>
    <w:p>
      <w:pPr>
        <w:spacing w:after="0"/>
        <w:ind w:left="0"/>
        <w:jc w:val="both"/>
      </w:pPr>
      <w:r>
        <w:rPr>
          <w:rFonts w:ascii="Times New Roman"/>
          <w:b w:val="false"/>
          <w:i w:val="false"/>
          <w:color w:val="000000"/>
          <w:sz w:val="28"/>
        </w:rPr>
        <w:t xml:space="preserve">
      10. Ұрықты сатып алу-сату шартының электрондық көшірмесі. </w:t>
      </w:r>
    </w:p>
    <w:bookmarkEnd w:id="449"/>
    <w:bookmarkStart w:name="z788" w:id="450"/>
    <w:p>
      <w:pPr>
        <w:spacing w:after="0"/>
        <w:ind w:left="0"/>
        <w:jc w:val="both"/>
      </w:pPr>
      <w:r>
        <w:rPr>
          <w:rFonts w:ascii="Times New Roman"/>
          <w:b w:val="false"/>
          <w:i w:val="false"/>
          <w:color w:val="000000"/>
          <w:sz w:val="28"/>
        </w:rPr>
        <w:t>
      11. Электрондық шот-фактура:</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9" w:id="451"/>
    <w:p>
      <w:pPr>
        <w:spacing w:after="0"/>
        <w:ind w:left="0"/>
        <w:jc w:val="both"/>
      </w:pPr>
      <w:r>
        <w:rPr>
          <w:rFonts w:ascii="Times New Roman"/>
          <w:b w:val="false"/>
          <w:i w:val="false"/>
          <w:color w:val="000000"/>
          <w:sz w:val="28"/>
        </w:rPr>
        <w:t xml:space="preserve">
      12. Ұрық құны үшін төлемді растайтын құжаттардың электрондық көшірмесі (электрондық шот фактура /төлем тапсырмасы/банктен үзінді-көшірме). </w:t>
      </w:r>
    </w:p>
    <w:bookmarkEnd w:id="451"/>
    <w:bookmarkStart w:name="z1164" w:id="452"/>
    <w:p>
      <w:pPr>
        <w:spacing w:after="0"/>
        <w:ind w:left="0"/>
        <w:jc w:val="both"/>
      </w:pPr>
      <w:r>
        <w:rPr>
          <w:rFonts w:ascii="Times New Roman"/>
          <w:b w:val="false"/>
          <w:i w:val="false"/>
          <w:color w:val="000000"/>
          <w:sz w:val="28"/>
        </w:rPr>
        <w:t xml:space="preserve">
      13. Сатып алудың жалпы сомасы: бір жынысты ұрық _____ теңге, екі жынысты ұрық______ теңге. </w:t>
      </w:r>
    </w:p>
    <w:bookmarkEnd w:id="452"/>
    <w:bookmarkStart w:name="z1165" w:id="453"/>
    <w:p>
      <w:pPr>
        <w:spacing w:after="0"/>
        <w:ind w:left="0"/>
        <w:jc w:val="both"/>
      </w:pPr>
      <w:r>
        <w:rPr>
          <w:rFonts w:ascii="Times New Roman"/>
          <w:b w:val="false"/>
          <w:i w:val="false"/>
          <w:color w:val="000000"/>
          <w:sz w:val="28"/>
        </w:rPr>
        <w:t xml:space="preserve">
      14. 1 дозаның нақты құны: бір жынысты ұрық______ теңге, екі жынысты ұрық________ теңге. </w:t>
      </w:r>
    </w:p>
    <w:bookmarkEnd w:id="453"/>
    <w:bookmarkStart w:name="z1166" w:id="454"/>
    <w:p>
      <w:pPr>
        <w:spacing w:after="0"/>
        <w:ind w:left="0"/>
        <w:jc w:val="both"/>
      </w:pPr>
      <w:r>
        <w:rPr>
          <w:rFonts w:ascii="Times New Roman"/>
          <w:b w:val="false"/>
          <w:i w:val="false"/>
          <w:color w:val="000000"/>
          <w:sz w:val="28"/>
        </w:rPr>
        <w:t xml:space="preserve">
      15. Субсидиялау нормативі: ____ теңге (1 дозаның нақты құнының 50%). </w:t>
      </w:r>
    </w:p>
    <w:bookmarkEnd w:id="454"/>
    <w:bookmarkStart w:name="z1167" w:id="455"/>
    <w:p>
      <w:pPr>
        <w:spacing w:after="0"/>
        <w:ind w:left="0"/>
        <w:jc w:val="both"/>
      </w:pPr>
      <w:r>
        <w:rPr>
          <w:rFonts w:ascii="Times New Roman"/>
          <w:b w:val="false"/>
          <w:i w:val="false"/>
          <w:color w:val="000000"/>
          <w:sz w:val="28"/>
        </w:rPr>
        <w:t>
      16. Тиесілі субсидия сомасы________________________ теңге.</w:t>
      </w:r>
    </w:p>
    <w:bookmarkEnd w:id="455"/>
    <w:bookmarkStart w:name="z790" w:id="456"/>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bookmarkEnd w:id="456"/>
    <w:bookmarkStart w:name="z791" w:id="457"/>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457"/>
    <w:bookmarkStart w:name="z792" w:id="458"/>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458"/>
    <w:bookmarkStart w:name="z793" w:id="459"/>
    <w:p>
      <w:pPr>
        <w:spacing w:after="0"/>
        <w:ind w:left="0"/>
        <w:jc w:val="both"/>
      </w:pPr>
      <w:r>
        <w:rPr>
          <w:rFonts w:ascii="Times New Roman"/>
          <w:b w:val="false"/>
          <w:i w:val="false"/>
          <w:color w:val="000000"/>
          <w:sz w:val="28"/>
        </w:rPr>
        <w:t>
      Өтінім беруші туралы ЭЦҚ-дан алынған мәліметтер.</w:t>
      </w:r>
    </w:p>
    <w:bookmarkEnd w:id="459"/>
    <w:bookmarkStart w:name="z794" w:id="460"/>
    <w:p>
      <w:pPr>
        <w:spacing w:after="0"/>
        <w:ind w:left="0"/>
        <w:jc w:val="both"/>
      </w:pPr>
      <w:r>
        <w:rPr>
          <w:rFonts w:ascii="Times New Roman"/>
          <w:b w:val="false"/>
          <w:i w:val="false"/>
          <w:color w:val="000000"/>
          <w:sz w:val="28"/>
        </w:rPr>
        <w:t>
      Аббревиатуралардың толық жазылуы:</w:t>
      </w:r>
    </w:p>
    <w:bookmarkEnd w:id="460"/>
    <w:bookmarkStart w:name="z795" w:id="461"/>
    <w:p>
      <w:pPr>
        <w:spacing w:after="0"/>
        <w:ind w:left="0"/>
        <w:jc w:val="both"/>
      </w:pPr>
      <w:r>
        <w:rPr>
          <w:rFonts w:ascii="Times New Roman"/>
          <w:b w:val="false"/>
          <w:i w:val="false"/>
          <w:color w:val="000000"/>
          <w:sz w:val="28"/>
        </w:rPr>
        <w:t>
      ЖСН – жеке сәйкестендіру нөмірі;</w:t>
      </w:r>
    </w:p>
    <w:bookmarkEnd w:id="461"/>
    <w:bookmarkStart w:name="z796" w:id="462"/>
    <w:p>
      <w:pPr>
        <w:spacing w:after="0"/>
        <w:ind w:left="0"/>
        <w:jc w:val="both"/>
      </w:pPr>
      <w:r>
        <w:rPr>
          <w:rFonts w:ascii="Times New Roman"/>
          <w:b w:val="false"/>
          <w:i w:val="false"/>
          <w:color w:val="000000"/>
          <w:sz w:val="28"/>
        </w:rPr>
        <w:t>
      БСН – бизнес-сәйкестендіру нөмірі;</w:t>
      </w:r>
    </w:p>
    <w:bookmarkEnd w:id="462"/>
    <w:bookmarkStart w:name="z797" w:id="463"/>
    <w:p>
      <w:pPr>
        <w:spacing w:after="0"/>
        <w:ind w:left="0"/>
        <w:jc w:val="both"/>
      </w:pPr>
      <w:r>
        <w:rPr>
          <w:rFonts w:ascii="Times New Roman"/>
          <w:b w:val="false"/>
          <w:i w:val="false"/>
          <w:color w:val="000000"/>
          <w:sz w:val="28"/>
        </w:rPr>
        <w:t>
      ЖСК – жеке сәйкестендіру коды;</w:t>
      </w:r>
    </w:p>
    <w:bookmarkEnd w:id="463"/>
    <w:bookmarkStart w:name="z798" w:id="464"/>
    <w:p>
      <w:pPr>
        <w:spacing w:after="0"/>
        <w:ind w:left="0"/>
        <w:jc w:val="both"/>
      </w:pPr>
      <w:r>
        <w:rPr>
          <w:rFonts w:ascii="Times New Roman"/>
          <w:b w:val="false"/>
          <w:i w:val="false"/>
          <w:color w:val="000000"/>
          <w:sz w:val="28"/>
        </w:rPr>
        <w:t>
      Кбе – бенефициар коды;</w:t>
      </w:r>
    </w:p>
    <w:bookmarkEnd w:id="464"/>
    <w:bookmarkStart w:name="z799" w:id="465"/>
    <w:p>
      <w:pPr>
        <w:spacing w:after="0"/>
        <w:ind w:left="0"/>
        <w:jc w:val="both"/>
      </w:pPr>
      <w:r>
        <w:rPr>
          <w:rFonts w:ascii="Times New Roman"/>
          <w:b w:val="false"/>
          <w:i w:val="false"/>
          <w:color w:val="000000"/>
          <w:sz w:val="28"/>
        </w:rPr>
        <w:t>
      БСК – банктік сәйкестендіру коды;</w:t>
      </w:r>
    </w:p>
    <w:bookmarkEnd w:id="465"/>
    <w:bookmarkStart w:name="z800" w:id="466"/>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466"/>
    <w:bookmarkStart w:name="z801" w:id="467"/>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467"/>
    <w:bookmarkStart w:name="z802" w:id="468"/>
    <w:p>
      <w:pPr>
        <w:spacing w:after="0"/>
        <w:ind w:left="0"/>
        <w:jc w:val="both"/>
      </w:pPr>
      <w:r>
        <w:rPr>
          <w:rFonts w:ascii="Times New Roman"/>
          <w:b w:val="false"/>
          <w:i w:val="false"/>
          <w:color w:val="000000"/>
          <w:sz w:val="28"/>
        </w:rPr>
        <w:t>
      ЖСН – жануардың сәйкестендіру нөмірі;</w:t>
      </w:r>
    </w:p>
    <w:bookmarkEnd w:id="468"/>
    <w:bookmarkStart w:name="z803" w:id="469"/>
    <w:p>
      <w:pPr>
        <w:spacing w:after="0"/>
        <w:ind w:left="0"/>
        <w:jc w:val="both"/>
      </w:pPr>
      <w:r>
        <w:rPr>
          <w:rFonts w:ascii="Times New Roman"/>
          <w:b w:val="false"/>
          <w:i w:val="false"/>
          <w:color w:val="000000"/>
          <w:sz w:val="28"/>
        </w:rPr>
        <w:t>
      ЭШФ – электрондық шот-фактура;</w:t>
      </w:r>
    </w:p>
    <w:bookmarkEnd w:id="469"/>
    <w:bookmarkStart w:name="z804" w:id="470"/>
    <w:p>
      <w:pPr>
        <w:spacing w:after="0"/>
        <w:ind w:left="0"/>
        <w:jc w:val="both"/>
      </w:pPr>
      <w:r>
        <w:rPr>
          <w:rFonts w:ascii="Times New Roman"/>
          <w:b w:val="false"/>
          <w:i w:val="false"/>
          <w:color w:val="000000"/>
          <w:sz w:val="28"/>
        </w:rPr>
        <w:t>
      ЭЦҚ – электрондық цифрлық қолтаңба.</w:t>
      </w:r>
    </w:p>
    <w:bookmarkEnd w:id="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806" w:id="471"/>
    <w:p>
      <w:pPr>
        <w:spacing w:after="0"/>
        <w:ind w:left="0"/>
        <w:jc w:val="left"/>
      </w:pPr>
      <w:r>
        <w:rPr>
          <w:rFonts w:ascii="Times New Roman"/>
          <w:b/>
          <w:i w:val="false"/>
          <w:color w:val="000000"/>
        </w:rPr>
        <w:t xml:space="preserve"> Ірі қара мал мен қой эмбриондарын сатып алу құнын арзандату үшін субсидиялар алуға арналған өтінім</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күні:____</w:t>
            </w:r>
          </w:p>
        </w:tc>
      </w:tr>
    </w:tbl>
    <w:bookmarkStart w:name="z808" w:id="472"/>
    <w:p>
      <w:pPr>
        <w:spacing w:after="0"/>
        <w:ind w:left="0"/>
        <w:jc w:val="both"/>
      </w:pPr>
      <w:r>
        <w:rPr>
          <w:rFonts w:ascii="Times New Roman"/>
          <w:b w:val="false"/>
          <w:i w:val="false"/>
          <w:color w:val="000000"/>
          <w:sz w:val="28"/>
        </w:rPr>
        <w:t xml:space="preserve">
      1. Тауар өндірушінің атауы </w:t>
      </w:r>
    </w:p>
    <w:bookmarkEnd w:id="472"/>
    <w:bookmarkStart w:name="z809" w:id="473"/>
    <w:p>
      <w:pPr>
        <w:spacing w:after="0"/>
        <w:ind w:left="0"/>
        <w:jc w:val="both"/>
      </w:pPr>
      <w:r>
        <w:rPr>
          <w:rFonts w:ascii="Times New Roman"/>
          <w:b w:val="false"/>
          <w:i w:val="false"/>
          <w:color w:val="000000"/>
          <w:sz w:val="28"/>
        </w:rPr>
        <w:t xml:space="preserve">
      ________________________________________________________________ </w:t>
      </w:r>
    </w:p>
    <w:bookmarkEnd w:id="473"/>
    <w:bookmarkStart w:name="z810" w:id="474"/>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End w:id="474"/>
    <w:bookmarkStart w:name="z811" w:id="475"/>
    <w:p>
      <w:pPr>
        <w:spacing w:after="0"/>
        <w:ind w:left="0"/>
        <w:jc w:val="both"/>
      </w:pPr>
      <w:r>
        <w:rPr>
          <w:rFonts w:ascii="Times New Roman"/>
          <w:b w:val="false"/>
          <w:i w:val="false"/>
          <w:color w:val="000000"/>
          <w:sz w:val="28"/>
        </w:rPr>
        <w:t xml:space="preserve">
      2. Тауар өндірушінің мекенжайы: ________________________ </w:t>
      </w:r>
    </w:p>
    <w:bookmarkEnd w:id="475"/>
    <w:bookmarkStart w:name="z812" w:id="476"/>
    <w:p>
      <w:pPr>
        <w:spacing w:after="0"/>
        <w:ind w:left="0"/>
        <w:jc w:val="both"/>
      </w:pPr>
      <w:r>
        <w:rPr>
          <w:rFonts w:ascii="Times New Roman"/>
          <w:b w:val="false"/>
          <w:i w:val="false"/>
          <w:color w:val="000000"/>
          <w:sz w:val="28"/>
        </w:rPr>
        <w:t xml:space="preserve">
      _____________________________________________________________________ </w:t>
      </w:r>
    </w:p>
    <w:bookmarkEnd w:id="476"/>
    <w:bookmarkStart w:name="z813" w:id="477"/>
    <w:p>
      <w:pPr>
        <w:spacing w:after="0"/>
        <w:ind w:left="0"/>
        <w:jc w:val="both"/>
      </w:pPr>
      <w:r>
        <w:rPr>
          <w:rFonts w:ascii="Times New Roman"/>
          <w:b w:val="false"/>
          <w:i w:val="false"/>
          <w:color w:val="000000"/>
          <w:sz w:val="28"/>
        </w:rPr>
        <w:t xml:space="preserve">
      (облыс, аудан, қала/ауыл/көше, үй нөмірі) </w:t>
      </w:r>
    </w:p>
    <w:bookmarkEnd w:id="477"/>
    <w:bookmarkStart w:name="z814" w:id="478"/>
    <w:p>
      <w:pPr>
        <w:spacing w:after="0"/>
        <w:ind w:left="0"/>
        <w:jc w:val="both"/>
      </w:pPr>
      <w:r>
        <w:rPr>
          <w:rFonts w:ascii="Times New Roman"/>
          <w:b w:val="false"/>
          <w:i w:val="false"/>
          <w:color w:val="000000"/>
          <w:sz w:val="28"/>
        </w:rPr>
        <w:t xml:space="preserve">
      3. ЖСН-сы/БСН-сы_____________________________________________________ </w:t>
      </w:r>
    </w:p>
    <w:bookmarkEnd w:id="478"/>
    <w:bookmarkStart w:name="z815" w:id="479"/>
    <w:p>
      <w:pPr>
        <w:spacing w:after="0"/>
        <w:ind w:left="0"/>
        <w:jc w:val="both"/>
      </w:pPr>
      <w:r>
        <w:rPr>
          <w:rFonts w:ascii="Times New Roman"/>
          <w:b w:val="false"/>
          <w:i w:val="false"/>
          <w:color w:val="000000"/>
          <w:sz w:val="28"/>
        </w:rPr>
        <w:t xml:space="preserve">
      4. Банктік деректемелері (ЖСК, Кбе, БСК):________________________________ </w:t>
      </w:r>
    </w:p>
    <w:bookmarkEnd w:id="479"/>
    <w:bookmarkStart w:name="z816" w:id="480"/>
    <w:p>
      <w:pPr>
        <w:spacing w:after="0"/>
        <w:ind w:left="0"/>
        <w:jc w:val="both"/>
      </w:pPr>
      <w:r>
        <w:rPr>
          <w:rFonts w:ascii="Times New Roman"/>
          <w:b w:val="false"/>
          <w:i w:val="false"/>
          <w:color w:val="000000"/>
          <w:sz w:val="28"/>
        </w:rPr>
        <w:t xml:space="preserve">
      5. Шаруашылықтың есепке алу нөмірі:____________________________________ </w:t>
      </w:r>
    </w:p>
    <w:bookmarkEnd w:id="480"/>
    <w:bookmarkStart w:name="z817" w:id="481"/>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категориясы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9" w:id="482"/>
    <w:p>
      <w:pPr>
        <w:spacing w:after="0"/>
        <w:ind w:left="0"/>
        <w:jc w:val="both"/>
      </w:pPr>
      <w:r>
        <w:rPr>
          <w:rFonts w:ascii="Times New Roman"/>
          <w:b w:val="false"/>
          <w:i w:val="false"/>
          <w:color w:val="000000"/>
          <w:sz w:val="28"/>
        </w:rPr>
        <w:t xml:space="preserve">
      7. Тауар өндірушінің телефон нөмірі__________________________ </w:t>
      </w:r>
    </w:p>
    <w:bookmarkEnd w:id="482"/>
    <w:bookmarkStart w:name="z820" w:id="483"/>
    <w:p>
      <w:pPr>
        <w:spacing w:after="0"/>
        <w:ind w:left="0"/>
        <w:jc w:val="both"/>
      </w:pPr>
      <w:r>
        <w:rPr>
          <w:rFonts w:ascii="Times New Roman"/>
          <w:b w:val="false"/>
          <w:i w:val="false"/>
          <w:color w:val="000000"/>
          <w:sz w:val="28"/>
        </w:rPr>
        <w:t>
      8. Ірі қара малдың/қойдың аналық басы туралы мәлімет:</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малдың ЖСН-сы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1" w:id="484"/>
    <w:p>
      <w:pPr>
        <w:spacing w:after="0"/>
        <w:ind w:left="0"/>
        <w:jc w:val="both"/>
      </w:pPr>
      <w:r>
        <w:rPr>
          <w:rFonts w:ascii="Times New Roman"/>
          <w:b w:val="false"/>
          <w:i w:val="false"/>
          <w:color w:val="000000"/>
          <w:sz w:val="28"/>
        </w:rPr>
        <w:t>
      Барлығы _____ бас.</w:t>
      </w:r>
    </w:p>
    <w:bookmarkEnd w:id="484"/>
    <w:bookmarkStart w:name="z822" w:id="485"/>
    <w:p>
      <w:pPr>
        <w:spacing w:after="0"/>
        <w:ind w:left="0"/>
        <w:jc w:val="both"/>
      </w:pPr>
      <w:r>
        <w:rPr>
          <w:rFonts w:ascii="Times New Roman"/>
          <w:b w:val="false"/>
          <w:i w:val="false"/>
          <w:color w:val="000000"/>
          <w:sz w:val="28"/>
        </w:rPr>
        <w:t xml:space="preserve">
      9. Сатып алынған эмбриондар туралы мәлімет: </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Эмбриондардың немесе оның донорының САТЖАҚ-дағы тіркеу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эмбриондардың саны,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4" w:id="486"/>
    <w:p>
      <w:pPr>
        <w:spacing w:after="0"/>
        <w:ind w:left="0"/>
        <w:jc w:val="both"/>
      </w:pPr>
      <w:r>
        <w:rPr>
          <w:rFonts w:ascii="Times New Roman"/>
          <w:b w:val="false"/>
          <w:i w:val="false"/>
          <w:color w:val="000000"/>
          <w:sz w:val="28"/>
        </w:rPr>
        <w:t>
      10. Электрондық шот-фактура:</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5" w:id="487"/>
    <w:p>
      <w:pPr>
        <w:spacing w:after="0"/>
        <w:ind w:left="0"/>
        <w:jc w:val="both"/>
      </w:pPr>
      <w:r>
        <w:rPr>
          <w:rFonts w:ascii="Times New Roman"/>
          <w:b w:val="false"/>
          <w:i w:val="false"/>
          <w:color w:val="000000"/>
          <w:sz w:val="28"/>
        </w:rPr>
        <w:t xml:space="preserve">
      11. Эмбриондардың құны үшін төлемді растайтын құжаттардың электрондық </w:t>
      </w:r>
    </w:p>
    <w:bookmarkEnd w:id="487"/>
    <w:bookmarkStart w:name="z826" w:id="488"/>
    <w:p>
      <w:pPr>
        <w:spacing w:after="0"/>
        <w:ind w:left="0"/>
        <w:jc w:val="both"/>
      </w:pPr>
      <w:r>
        <w:rPr>
          <w:rFonts w:ascii="Times New Roman"/>
          <w:b w:val="false"/>
          <w:i w:val="false"/>
          <w:color w:val="000000"/>
          <w:sz w:val="28"/>
        </w:rPr>
        <w:t xml:space="preserve">
      көшірмесі (электрондық шот фактура/төлем тапсырмасы/банктен үзінді-көшірме). </w:t>
      </w:r>
    </w:p>
    <w:bookmarkEnd w:id="488"/>
    <w:bookmarkStart w:name="z827" w:id="489"/>
    <w:p>
      <w:pPr>
        <w:spacing w:after="0"/>
        <w:ind w:left="0"/>
        <w:jc w:val="both"/>
      </w:pPr>
      <w:r>
        <w:rPr>
          <w:rFonts w:ascii="Times New Roman"/>
          <w:b w:val="false"/>
          <w:i w:val="false"/>
          <w:color w:val="000000"/>
          <w:sz w:val="28"/>
        </w:rPr>
        <w:t xml:space="preserve">
      12. Сатып-алу-сату шартының электрондық көшірмесі. </w:t>
      </w:r>
    </w:p>
    <w:bookmarkEnd w:id="489"/>
    <w:bookmarkStart w:name="z828" w:id="490"/>
    <w:p>
      <w:pPr>
        <w:spacing w:after="0"/>
        <w:ind w:left="0"/>
        <w:jc w:val="both"/>
      </w:pPr>
      <w:r>
        <w:rPr>
          <w:rFonts w:ascii="Times New Roman"/>
          <w:b w:val="false"/>
          <w:i w:val="false"/>
          <w:color w:val="000000"/>
          <w:sz w:val="28"/>
        </w:rPr>
        <w:t xml:space="preserve">
      13. Сатып алудың жалпы сомасы _____ теңге. </w:t>
      </w:r>
    </w:p>
    <w:bookmarkEnd w:id="490"/>
    <w:bookmarkStart w:name="z829" w:id="491"/>
    <w:p>
      <w:pPr>
        <w:spacing w:after="0"/>
        <w:ind w:left="0"/>
        <w:jc w:val="both"/>
      </w:pPr>
      <w:r>
        <w:rPr>
          <w:rFonts w:ascii="Times New Roman"/>
          <w:b w:val="false"/>
          <w:i w:val="false"/>
          <w:color w:val="000000"/>
          <w:sz w:val="28"/>
        </w:rPr>
        <w:t xml:space="preserve">
      14. Бір эмбрионның құны ____ теңге </w:t>
      </w:r>
    </w:p>
    <w:bookmarkEnd w:id="491"/>
    <w:bookmarkStart w:name="z830" w:id="492"/>
    <w:p>
      <w:pPr>
        <w:spacing w:after="0"/>
        <w:ind w:left="0"/>
        <w:jc w:val="both"/>
      </w:pPr>
      <w:r>
        <w:rPr>
          <w:rFonts w:ascii="Times New Roman"/>
          <w:b w:val="false"/>
          <w:i w:val="false"/>
          <w:color w:val="000000"/>
          <w:sz w:val="28"/>
        </w:rPr>
        <w:t xml:space="preserve">
      15. Субсидиялау нормативі: ____ теңге (1 эмбрионның сатып алған құнының 50%). </w:t>
      </w:r>
    </w:p>
    <w:bookmarkEnd w:id="492"/>
    <w:bookmarkStart w:name="z831" w:id="493"/>
    <w:p>
      <w:pPr>
        <w:spacing w:after="0"/>
        <w:ind w:left="0"/>
        <w:jc w:val="both"/>
      </w:pPr>
      <w:r>
        <w:rPr>
          <w:rFonts w:ascii="Times New Roman"/>
          <w:b w:val="false"/>
          <w:i w:val="false"/>
          <w:color w:val="000000"/>
          <w:sz w:val="28"/>
        </w:rPr>
        <w:t>
      16. Тиесілі субсидиялар сомасы ______ теңге.</w:t>
      </w:r>
    </w:p>
    <w:bookmarkEnd w:id="493"/>
    <w:bookmarkStart w:name="z832" w:id="494"/>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bookmarkEnd w:id="494"/>
    <w:bookmarkStart w:name="z833" w:id="495"/>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495"/>
    <w:bookmarkStart w:name="z834" w:id="496"/>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496"/>
    <w:bookmarkStart w:name="z835" w:id="497"/>
    <w:p>
      <w:pPr>
        <w:spacing w:after="0"/>
        <w:ind w:left="0"/>
        <w:jc w:val="both"/>
      </w:pPr>
      <w:r>
        <w:rPr>
          <w:rFonts w:ascii="Times New Roman"/>
          <w:b w:val="false"/>
          <w:i w:val="false"/>
          <w:color w:val="000000"/>
          <w:sz w:val="28"/>
        </w:rPr>
        <w:t>
      Өтінім беруші туралы ЭЦҚ-дан алынған мәліметтер.</w:t>
      </w:r>
    </w:p>
    <w:bookmarkEnd w:id="497"/>
    <w:bookmarkStart w:name="z836" w:id="498"/>
    <w:p>
      <w:pPr>
        <w:spacing w:after="0"/>
        <w:ind w:left="0"/>
        <w:jc w:val="both"/>
      </w:pPr>
      <w:r>
        <w:rPr>
          <w:rFonts w:ascii="Times New Roman"/>
          <w:b w:val="false"/>
          <w:i w:val="false"/>
          <w:color w:val="000000"/>
          <w:sz w:val="28"/>
        </w:rPr>
        <w:t>
      Аббревиатуралардың толық жазылуы:</w:t>
      </w:r>
    </w:p>
    <w:bookmarkEnd w:id="498"/>
    <w:bookmarkStart w:name="z837" w:id="499"/>
    <w:p>
      <w:pPr>
        <w:spacing w:after="0"/>
        <w:ind w:left="0"/>
        <w:jc w:val="both"/>
      </w:pPr>
      <w:r>
        <w:rPr>
          <w:rFonts w:ascii="Times New Roman"/>
          <w:b w:val="false"/>
          <w:i w:val="false"/>
          <w:color w:val="000000"/>
          <w:sz w:val="28"/>
        </w:rPr>
        <w:t>
      ЖСН – жеке сәйкестендіру нөмірі;</w:t>
      </w:r>
    </w:p>
    <w:bookmarkEnd w:id="499"/>
    <w:bookmarkStart w:name="z838" w:id="500"/>
    <w:p>
      <w:pPr>
        <w:spacing w:after="0"/>
        <w:ind w:left="0"/>
        <w:jc w:val="both"/>
      </w:pPr>
      <w:r>
        <w:rPr>
          <w:rFonts w:ascii="Times New Roman"/>
          <w:b w:val="false"/>
          <w:i w:val="false"/>
          <w:color w:val="000000"/>
          <w:sz w:val="28"/>
        </w:rPr>
        <w:t>
      БСН – бизнес-сәйкестендіру нөмірі;</w:t>
      </w:r>
    </w:p>
    <w:bookmarkEnd w:id="500"/>
    <w:bookmarkStart w:name="z839" w:id="501"/>
    <w:p>
      <w:pPr>
        <w:spacing w:after="0"/>
        <w:ind w:left="0"/>
        <w:jc w:val="both"/>
      </w:pPr>
      <w:r>
        <w:rPr>
          <w:rFonts w:ascii="Times New Roman"/>
          <w:b w:val="false"/>
          <w:i w:val="false"/>
          <w:color w:val="000000"/>
          <w:sz w:val="28"/>
        </w:rPr>
        <w:t>
      ЖСК – жеке сәйкестендіру коды;</w:t>
      </w:r>
    </w:p>
    <w:bookmarkEnd w:id="501"/>
    <w:bookmarkStart w:name="z840" w:id="502"/>
    <w:p>
      <w:pPr>
        <w:spacing w:after="0"/>
        <w:ind w:left="0"/>
        <w:jc w:val="both"/>
      </w:pPr>
      <w:r>
        <w:rPr>
          <w:rFonts w:ascii="Times New Roman"/>
          <w:b w:val="false"/>
          <w:i w:val="false"/>
          <w:color w:val="000000"/>
          <w:sz w:val="28"/>
        </w:rPr>
        <w:t>
      Кбе – бенефициар коды;</w:t>
      </w:r>
    </w:p>
    <w:bookmarkEnd w:id="502"/>
    <w:bookmarkStart w:name="z841" w:id="503"/>
    <w:p>
      <w:pPr>
        <w:spacing w:after="0"/>
        <w:ind w:left="0"/>
        <w:jc w:val="both"/>
      </w:pPr>
      <w:r>
        <w:rPr>
          <w:rFonts w:ascii="Times New Roman"/>
          <w:b w:val="false"/>
          <w:i w:val="false"/>
          <w:color w:val="000000"/>
          <w:sz w:val="28"/>
        </w:rPr>
        <w:t>
      БСК – банктік сәйкестендіру коды;</w:t>
      </w:r>
    </w:p>
    <w:bookmarkEnd w:id="503"/>
    <w:bookmarkStart w:name="z842" w:id="504"/>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504"/>
    <w:bookmarkStart w:name="z843" w:id="505"/>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505"/>
    <w:bookmarkStart w:name="z844" w:id="506"/>
    <w:p>
      <w:pPr>
        <w:spacing w:after="0"/>
        <w:ind w:left="0"/>
        <w:jc w:val="both"/>
      </w:pPr>
      <w:r>
        <w:rPr>
          <w:rFonts w:ascii="Times New Roman"/>
          <w:b w:val="false"/>
          <w:i w:val="false"/>
          <w:color w:val="000000"/>
          <w:sz w:val="28"/>
        </w:rPr>
        <w:t>
      ЖСН – жануардың сәйкестендіру нөмірі;</w:t>
      </w:r>
    </w:p>
    <w:bookmarkEnd w:id="506"/>
    <w:bookmarkStart w:name="z845" w:id="507"/>
    <w:p>
      <w:pPr>
        <w:spacing w:after="0"/>
        <w:ind w:left="0"/>
        <w:jc w:val="both"/>
      </w:pPr>
      <w:r>
        <w:rPr>
          <w:rFonts w:ascii="Times New Roman"/>
          <w:b w:val="false"/>
          <w:i w:val="false"/>
          <w:color w:val="000000"/>
          <w:sz w:val="28"/>
        </w:rPr>
        <w:t>
      ЭШФ – электрондық шот-фактура;</w:t>
      </w:r>
    </w:p>
    <w:bookmarkEnd w:id="507"/>
    <w:bookmarkStart w:name="z846" w:id="508"/>
    <w:p>
      <w:pPr>
        <w:spacing w:after="0"/>
        <w:ind w:left="0"/>
        <w:jc w:val="both"/>
      </w:pPr>
      <w:r>
        <w:rPr>
          <w:rFonts w:ascii="Times New Roman"/>
          <w:b w:val="false"/>
          <w:i w:val="false"/>
          <w:color w:val="000000"/>
          <w:sz w:val="28"/>
        </w:rPr>
        <w:t>
      ЭЦҚ – электрондық цифрлық қолтаңба.</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r>
              <w:br/>
            </w:r>
            <w:r>
              <w:rPr>
                <w:rFonts w:ascii="Times New Roman"/>
                <w:b w:val="false"/>
                <w:i w:val="false"/>
                <w:color w:val="000000"/>
                <w:sz w:val="20"/>
              </w:rPr>
              <w:t>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848" w:id="509"/>
    <w:p>
      <w:pPr>
        <w:spacing w:after="0"/>
        <w:ind w:left="0"/>
        <w:jc w:val="left"/>
      </w:pPr>
      <w:r>
        <w:rPr>
          <w:rFonts w:ascii="Times New Roman"/>
          <w:b/>
          <w:i w:val="false"/>
          <w:color w:val="000000"/>
        </w:rPr>
        <w:t xml:space="preserve"> Тауық етін өндіру құнын арзандатуға субсидиялар алуға арналған өтінім</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bookmarkStart w:name="z850" w:id="510"/>
    <w:p>
      <w:pPr>
        <w:spacing w:after="0"/>
        <w:ind w:left="0"/>
        <w:jc w:val="both"/>
      </w:pPr>
      <w:r>
        <w:rPr>
          <w:rFonts w:ascii="Times New Roman"/>
          <w:b w:val="false"/>
          <w:i w:val="false"/>
          <w:color w:val="000000"/>
          <w:sz w:val="28"/>
        </w:rPr>
        <w:t xml:space="preserve">
      1. Тауар өндірушінің атауы </w:t>
      </w:r>
    </w:p>
    <w:bookmarkEnd w:id="510"/>
    <w:bookmarkStart w:name="z851" w:id="511"/>
    <w:p>
      <w:pPr>
        <w:spacing w:after="0"/>
        <w:ind w:left="0"/>
        <w:jc w:val="both"/>
      </w:pPr>
      <w:r>
        <w:rPr>
          <w:rFonts w:ascii="Times New Roman"/>
          <w:b w:val="false"/>
          <w:i w:val="false"/>
          <w:color w:val="000000"/>
          <w:sz w:val="28"/>
        </w:rPr>
        <w:t xml:space="preserve">
      ________________________________________________________________ </w:t>
      </w:r>
    </w:p>
    <w:bookmarkEnd w:id="511"/>
    <w:bookmarkStart w:name="z852" w:id="512"/>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End w:id="512"/>
    <w:bookmarkStart w:name="z853" w:id="513"/>
    <w:p>
      <w:pPr>
        <w:spacing w:after="0"/>
        <w:ind w:left="0"/>
        <w:jc w:val="both"/>
      </w:pPr>
      <w:r>
        <w:rPr>
          <w:rFonts w:ascii="Times New Roman"/>
          <w:b w:val="false"/>
          <w:i w:val="false"/>
          <w:color w:val="000000"/>
          <w:sz w:val="28"/>
        </w:rPr>
        <w:t xml:space="preserve">
      2. ЖСН-сы/БСН-сы___________________________________________________ </w:t>
      </w:r>
    </w:p>
    <w:bookmarkEnd w:id="513"/>
    <w:bookmarkStart w:name="z854" w:id="514"/>
    <w:p>
      <w:pPr>
        <w:spacing w:after="0"/>
        <w:ind w:left="0"/>
        <w:jc w:val="both"/>
      </w:pPr>
      <w:r>
        <w:rPr>
          <w:rFonts w:ascii="Times New Roman"/>
          <w:b w:val="false"/>
          <w:i w:val="false"/>
          <w:color w:val="000000"/>
          <w:sz w:val="28"/>
        </w:rPr>
        <w:t xml:space="preserve">
      ________________________________________________________________ </w:t>
      </w:r>
    </w:p>
    <w:bookmarkEnd w:id="514"/>
    <w:bookmarkStart w:name="z855" w:id="515"/>
    <w:p>
      <w:pPr>
        <w:spacing w:after="0"/>
        <w:ind w:left="0"/>
        <w:jc w:val="both"/>
      </w:pPr>
      <w:r>
        <w:rPr>
          <w:rFonts w:ascii="Times New Roman"/>
          <w:b w:val="false"/>
          <w:i w:val="false"/>
          <w:color w:val="000000"/>
          <w:sz w:val="28"/>
        </w:rPr>
        <w:t xml:space="preserve">
      (облыс, аудан, қала/ауыл/көше, үй нөмірі) </w:t>
      </w:r>
    </w:p>
    <w:bookmarkEnd w:id="515"/>
    <w:bookmarkStart w:name="z856" w:id="516"/>
    <w:p>
      <w:pPr>
        <w:spacing w:after="0"/>
        <w:ind w:left="0"/>
        <w:jc w:val="both"/>
      </w:pPr>
      <w:r>
        <w:rPr>
          <w:rFonts w:ascii="Times New Roman"/>
          <w:b w:val="false"/>
          <w:i w:val="false"/>
          <w:color w:val="000000"/>
          <w:sz w:val="28"/>
        </w:rPr>
        <w:t xml:space="preserve">
      3. Тауар өндірушінің мекенжайы:________________________ </w:t>
      </w:r>
    </w:p>
    <w:bookmarkEnd w:id="516"/>
    <w:bookmarkStart w:name="z857" w:id="517"/>
    <w:p>
      <w:pPr>
        <w:spacing w:after="0"/>
        <w:ind w:left="0"/>
        <w:jc w:val="both"/>
      </w:pPr>
      <w:r>
        <w:rPr>
          <w:rFonts w:ascii="Times New Roman"/>
          <w:b w:val="false"/>
          <w:i w:val="false"/>
          <w:color w:val="000000"/>
          <w:sz w:val="28"/>
        </w:rPr>
        <w:t xml:space="preserve">
      4. Банктік деректемелері (ЖСК, Кбе, БСК):_______________________________ </w:t>
      </w:r>
    </w:p>
    <w:bookmarkEnd w:id="517"/>
    <w:bookmarkStart w:name="z858" w:id="518"/>
    <w:p>
      <w:pPr>
        <w:spacing w:after="0"/>
        <w:ind w:left="0"/>
        <w:jc w:val="both"/>
      </w:pPr>
      <w:r>
        <w:rPr>
          <w:rFonts w:ascii="Times New Roman"/>
          <w:b w:val="false"/>
          <w:i w:val="false"/>
          <w:color w:val="000000"/>
          <w:sz w:val="28"/>
        </w:rPr>
        <w:t xml:space="preserve">
      5. Шаруашылықтың есепке алу нөмірі:___________________________________ </w:t>
      </w:r>
    </w:p>
    <w:bookmarkEnd w:id="518"/>
    <w:bookmarkStart w:name="z859" w:id="519"/>
    <w:p>
      <w:pPr>
        <w:spacing w:after="0"/>
        <w:ind w:left="0"/>
        <w:jc w:val="both"/>
      </w:pPr>
      <w:r>
        <w:rPr>
          <w:rFonts w:ascii="Times New Roman"/>
          <w:b w:val="false"/>
          <w:i w:val="false"/>
          <w:color w:val="000000"/>
          <w:sz w:val="28"/>
        </w:rPr>
        <w:t xml:space="preserve">
      6. Тауар өндірушінің телефоны:________________________ </w:t>
      </w:r>
    </w:p>
    <w:bookmarkEnd w:id="519"/>
    <w:bookmarkStart w:name="z860" w:id="520"/>
    <w:p>
      <w:pPr>
        <w:spacing w:after="0"/>
        <w:ind w:left="0"/>
        <w:jc w:val="both"/>
      </w:pPr>
      <w:r>
        <w:rPr>
          <w:rFonts w:ascii="Times New Roman"/>
          <w:b w:val="false"/>
          <w:i w:val="false"/>
          <w:color w:val="000000"/>
          <w:sz w:val="28"/>
        </w:rPr>
        <w:t>
      7. Өткізілген көлем:</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1" w:id="521"/>
    <w:p>
      <w:pPr>
        <w:spacing w:after="0"/>
        <w:ind w:left="0"/>
        <w:jc w:val="both"/>
      </w:pPr>
      <w:r>
        <w:rPr>
          <w:rFonts w:ascii="Times New Roman"/>
          <w:b w:val="false"/>
          <w:i w:val="false"/>
          <w:color w:val="000000"/>
          <w:sz w:val="28"/>
        </w:rPr>
        <w:t xml:space="preserve">
      8. Электрондық шот-фактура: </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атауы (бар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2" w:id="522"/>
    <w:p>
      <w:pPr>
        <w:spacing w:after="0"/>
        <w:ind w:left="0"/>
        <w:jc w:val="both"/>
      </w:pPr>
      <w:r>
        <w:rPr>
          <w:rFonts w:ascii="Times New Roman"/>
          <w:b w:val="false"/>
          <w:i w:val="false"/>
          <w:color w:val="000000"/>
          <w:sz w:val="28"/>
        </w:rPr>
        <w:t>
      9. Есеп шотына ақшаның келіп түсу фактісін растайтын құжаттардың электрондық көшірмесі: төлем тапсырмасы/ банктен үзінді-көшірме/бақылау- касса аппараттарының чектері/кіріс кассалық ордер (өнімді өзінің өңдеуші кәсіпорындарына немесе цехтарына тапсырған жағдайда ұсынылмайды). 10.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қоса беріледі). 11. Субсидиялау нормативі - 1 килограмм үшін _ теңге. 12. Тиесілі субсидия сомасы_______ теңге.</w:t>
      </w:r>
    </w:p>
    <w:bookmarkEnd w:id="522"/>
    <w:bookmarkStart w:name="z863" w:id="523"/>
    <w:p>
      <w:pPr>
        <w:spacing w:after="0"/>
        <w:ind w:left="0"/>
        <w:jc w:val="both"/>
      </w:pPr>
      <w:r>
        <w:rPr>
          <w:rFonts w:ascii="Times New Roman"/>
          <w:b w:val="false"/>
          <w:i w:val="false"/>
          <w:color w:val="000000"/>
          <w:sz w:val="28"/>
        </w:rPr>
        <w:t>
      Субсидияларды алу үшін пайдаланылған электрондық шот-фактураларды қайтарып алуға, жоюға және түзетуге жол берілмеуін қамтамасыз етемін.</w:t>
      </w:r>
    </w:p>
    <w:bookmarkEnd w:id="523"/>
    <w:bookmarkStart w:name="z864" w:id="524"/>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524"/>
    <w:bookmarkStart w:name="z865" w:id="525"/>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525"/>
    <w:bookmarkStart w:name="z866" w:id="526"/>
    <w:p>
      <w:pPr>
        <w:spacing w:after="0"/>
        <w:ind w:left="0"/>
        <w:jc w:val="both"/>
      </w:pPr>
      <w:r>
        <w:rPr>
          <w:rFonts w:ascii="Times New Roman"/>
          <w:b w:val="false"/>
          <w:i w:val="false"/>
          <w:color w:val="000000"/>
          <w:sz w:val="28"/>
        </w:rPr>
        <w:t>
      Өтінім беруші туралы ЭЦҚ-дан алынған мәліметтер.</w:t>
      </w:r>
    </w:p>
    <w:bookmarkEnd w:id="526"/>
    <w:bookmarkStart w:name="z867" w:id="527"/>
    <w:p>
      <w:pPr>
        <w:spacing w:after="0"/>
        <w:ind w:left="0"/>
        <w:jc w:val="both"/>
      </w:pPr>
      <w:r>
        <w:rPr>
          <w:rFonts w:ascii="Times New Roman"/>
          <w:b w:val="false"/>
          <w:i w:val="false"/>
          <w:color w:val="000000"/>
          <w:sz w:val="28"/>
        </w:rPr>
        <w:t>
      Аббревиатуралардың толық жазылуы:</w:t>
      </w:r>
    </w:p>
    <w:bookmarkEnd w:id="527"/>
    <w:bookmarkStart w:name="z868" w:id="528"/>
    <w:p>
      <w:pPr>
        <w:spacing w:after="0"/>
        <w:ind w:left="0"/>
        <w:jc w:val="both"/>
      </w:pPr>
      <w:r>
        <w:rPr>
          <w:rFonts w:ascii="Times New Roman"/>
          <w:b w:val="false"/>
          <w:i w:val="false"/>
          <w:color w:val="000000"/>
          <w:sz w:val="28"/>
        </w:rPr>
        <w:t>
      ЖСН – жеке сәйкестендіру нөмірі;</w:t>
      </w:r>
    </w:p>
    <w:bookmarkEnd w:id="528"/>
    <w:bookmarkStart w:name="z869" w:id="529"/>
    <w:p>
      <w:pPr>
        <w:spacing w:after="0"/>
        <w:ind w:left="0"/>
        <w:jc w:val="both"/>
      </w:pPr>
      <w:r>
        <w:rPr>
          <w:rFonts w:ascii="Times New Roman"/>
          <w:b w:val="false"/>
          <w:i w:val="false"/>
          <w:color w:val="000000"/>
          <w:sz w:val="28"/>
        </w:rPr>
        <w:t>
      БСН – бизнес-сәйкестендіру нөмірі;</w:t>
      </w:r>
    </w:p>
    <w:bookmarkEnd w:id="529"/>
    <w:bookmarkStart w:name="z870" w:id="530"/>
    <w:p>
      <w:pPr>
        <w:spacing w:after="0"/>
        <w:ind w:left="0"/>
        <w:jc w:val="both"/>
      </w:pPr>
      <w:r>
        <w:rPr>
          <w:rFonts w:ascii="Times New Roman"/>
          <w:b w:val="false"/>
          <w:i w:val="false"/>
          <w:color w:val="000000"/>
          <w:sz w:val="28"/>
        </w:rPr>
        <w:t>
      ЖСК – жеке сәйкестендіру коды;</w:t>
      </w:r>
    </w:p>
    <w:bookmarkEnd w:id="530"/>
    <w:bookmarkStart w:name="z871" w:id="531"/>
    <w:p>
      <w:pPr>
        <w:spacing w:after="0"/>
        <w:ind w:left="0"/>
        <w:jc w:val="both"/>
      </w:pPr>
      <w:r>
        <w:rPr>
          <w:rFonts w:ascii="Times New Roman"/>
          <w:b w:val="false"/>
          <w:i w:val="false"/>
          <w:color w:val="000000"/>
          <w:sz w:val="28"/>
        </w:rPr>
        <w:t>
      Кбе – бенефициар коды;</w:t>
      </w:r>
    </w:p>
    <w:bookmarkEnd w:id="531"/>
    <w:bookmarkStart w:name="z872" w:id="532"/>
    <w:p>
      <w:pPr>
        <w:spacing w:after="0"/>
        <w:ind w:left="0"/>
        <w:jc w:val="both"/>
      </w:pPr>
      <w:r>
        <w:rPr>
          <w:rFonts w:ascii="Times New Roman"/>
          <w:b w:val="false"/>
          <w:i w:val="false"/>
          <w:color w:val="000000"/>
          <w:sz w:val="28"/>
        </w:rPr>
        <w:t>
      БСК – банктік сәйкестендіру коды;</w:t>
      </w:r>
    </w:p>
    <w:bookmarkEnd w:id="532"/>
    <w:bookmarkStart w:name="z873" w:id="533"/>
    <w:p>
      <w:pPr>
        <w:spacing w:after="0"/>
        <w:ind w:left="0"/>
        <w:jc w:val="both"/>
      </w:pPr>
      <w:r>
        <w:rPr>
          <w:rFonts w:ascii="Times New Roman"/>
          <w:b w:val="false"/>
          <w:i w:val="false"/>
          <w:color w:val="000000"/>
          <w:sz w:val="28"/>
        </w:rPr>
        <w:t>
      ЭШФ – электрондық шот-фактура;</w:t>
      </w:r>
    </w:p>
    <w:bookmarkEnd w:id="533"/>
    <w:bookmarkStart w:name="z874" w:id="534"/>
    <w:p>
      <w:pPr>
        <w:spacing w:after="0"/>
        <w:ind w:left="0"/>
        <w:jc w:val="both"/>
      </w:pPr>
      <w:r>
        <w:rPr>
          <w:rFonts w:ascii="Times New Roman"/>
          <w:b w:val="false"/>
          <w:i w:val="false"/>
          <w:color w:val="000000"/>
          <w:sz w:val="28"/>
        </w:rPr>
        <w:t>
      ЭЦҚ – электрондық цифрлық қолтаңба.</w:t>
      </w:r>
    </w:p>
    <w:bookmarkEnd w:id="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876" w:id="535"/>
    <w:p>
      <w:pPr>
        <w:spacing w:after="0"/>
        <w:ind w:left="0"/>
        <w:jc w:val="left"/>
      </w:pPr>
      <w:r>
        <w:rPr>
          <w:rFonts w:ascii="Times New Roman"/>
          <w:b/>
          <w:i w:val="false"/>
          <w:color w:val="000000"/>
        </w:rPr>
        <w:t xml:space="preserve"> Сүт (сиыр, бие, түйе) өндіру құнын арзандатуға субсидиялар алуға арналған өтінім (қажеттісін қалдырыңыз)</w:t>
      </w:r>
    </w:p>
    <w:bookmarkEnd w:id="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күні:___________</w:t>
            </w:r>
          </w:p>
        </w:tc>
      </w:tr>
    </w:tbl>
    <w:bookmarkStart w:name="z878" w:id="536"/>
    <w:p>
      <w:pPr>
        <w:spacing w:after="0"/>
        <w:ind w:left="0"/>
        <w:jc w:val="both"/>
      </w:pPr>
      <w:r>
        <w:rPr>
          <w:rFonts w:ascii="Times New Roman"/>
          <w:b w:val="false"/>
          <w:i w:val="false"/>
          <w:color w:val="000000"/>
          <w:sz w:val="28"/>
        </w:rPr>
        <w:t xml:space="preserve">
      1. Тауар өндірушінің атауы </w:t>
      </w:r>
    </w:p>
    <w:bookmarkEnd w:id="536"/>
    <w:bookmarkStart w:name="z879" w:id="537"/>
    <w:p>
      <w:pPr>
        <w:spacing w:after="0"/>
        <w:ind w:left="0"/>
        <w:jc w:val="both"/>
      </w:pPr>
      <w:r>
        <w:rPr>
          <w:rFonts w:ascii="Times New Roman"/>
          <w:b w:val="false"/>
          <w:i w:val="false"/>
          <w:color w:val="000000"/>
          <w:sz w:val="28"/>
        </w:rPr>
        <w:t xml:space="preserve">
      ________________________________________________________________ </w:t>
      </w:r>
    </w:p>
    <w:bookmarkEnd w:id="537"/>
    <w:bookmarkStart w:name="z880" w:id="538"/>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End w:id="538"/>
    <w:bookmarkStart w:name="z881" w:id="539"/>
    <w:p>
      <w:pPr>
        <w:spacing w:after="0"/>
        <w:ind w:left="0"/>
        <w:jc w:val="both"/>
      </w:pPr>
      <w:r>
        <w:rPr>
          <w:rFonts w:ascii="Times New Roman"/>
          <w:b w:val="false"/>
          <w:i w:val="false"/>
          <w:color w:val="000000"/>
          <w:sz w:val="28"/>
        </w:rPr>
        <w:t xml:space="preserve">
      2. ЖСН/БСН___________________________________________________ </w:t>
      </w:r>
    </w:p>
    <w:bookmarkEnd w:id="539"/>
    <w:bookmarkStart w:name="z882" w:id="540"/>
    <w:p>
      <w:pPr>
        <w:spacing w:after="0"/>
        <w:ind w:left="0"/>
        <w:jc w:val="both"/>
      </w:pPr>
      <w:r>
        <w:rPr>
          <w:rFonts w:ascii="Times New Roman"/>
          <w:b w:val="false"/>
          <w:i w:val="false"/>
          <w:color w:val="000000"/>
          <w:sz w:val="28"/>
        </w:rPr>
        <w:t xml:space="preserve">
      (жеке /заңды тұлға үшін) </w:t>
      </w:r>
    </w:p>
    <w:bookmarkEnd w:id="540"/>
    <w:bookmarkStart w:name="z883" w:id="541"/>
    <w:p>
      <w:pPr>
        <w:spacing w:after="0"/>
        <w:ind w:left="0"/>
        <w:jc w:val="both"/>
      </w:pPr>
      <w:r>
        <w:rPr>
          <w:rFonts w:ascii="Times New Roman"/>
          <w:b w:val="false"/>
          <w:i w:val="false"/>
          <w:color w:val="000000"/>
          <w:sz w:val="28"/>
        </w:rPr>
        <w:t xml:space="preserve">
      3. Тауар өндірушінің мекенжайы ____________________________________________ </w:t>
      </w:r>
    </w:p>
    <w:bookmarkEnd w:id="541"/>
    <w:bookmarkStart w:name="z884" w:id="542"/>
    <w:p>
      <w:pPr>
        <w:spacing w:after="0"/>
        <w:ind w:left="0"/>
        <w:jc w:val="both"/>
      </w:pPr>
      <w:r>
        <w:rPr>
          <w:rFonts w:ascii="Times New Roman"/>
          <w:b w:val="false"/>
          <w:i w:val="false"/>
          <w:color w:val="000000"/>
          <w:sz w:val="28"/>
        </w:rPr>
        <w:t xml:space="preserve">
      (облыс, аудан, қала/ауыл/көше, үй нөмірі) </w:t>
      </w:r>
    </w:p>
    <w:bookmarkEnd w:id="542"/>
    <w:bookmarkStart w:name="z885" w:id="543"/>
    <w:p>
      <w:pPr>
        <w:spacing w:after="0"/>
        <w:ind w:left="0"/>
        <w:jc w:val="both"/>
      </w:pPr>
      <w:r>
        <w:rPr>
          <w:rFonts w:ascii="Times New Roman"/>
          <w:b w:val="false"/>
          <w:i w:val="false"/>
          <w:color w:val="000000"/>
          <w:sz w:val="28"/>
        </w:rPr>
        <w:t xml:space="preserve">
      4. Банктік деректемелері (ЖСК, Кбе, БСК):________________________________ </w:t>
      </w:r>
    </w:p>
    <w:bookmarkEnd w:id="543"/>
    <w:bookmarkStart w:name="z886" w:id="544"/>
    <w:p>
      <w:pPr>
        <w:spacing w:after="0"/>
        <w:ind w:left="0"/>
        <w:jc w:val="both"/>
      </w:pPr>
      <w:r>
        <w:rPr>
          <w:rFonts w:ascii="Times New Roman"/>
          <w:b w:val="false"/>
          <w:i w:val="false"/>
          <w:color w:val="000000"/>
          <w:sz w:val="28"/>
        </w:rPr>
        <w:t xml:space="preserve">
      5. Шаруашылықтың есепке алу нөмірі:____________________________________ </w:t>
      </w:r>
    </w:p>
    <w:bookmarkEnd w:id="544"/>
    <w:bookmarkStart w:name="z887" w:id="545"/>
    <w:p>
      <w:pPr>
        <w:spacing w:after="0"/>
        <w:ind w:left="0"/>
        <w:jc w:val="both"/>
      </w:pPr>
      <w:r>
        <w:rPr>
          <w:rFonts w:ascii="Times New Roman"/>
          <w:b w:val="false"/>
          <w:i w:val="false"/>
          <w:color w:val="000000"/>
          <w:sz w:val="28"/>
        </w:rPr>
        <w:t xml:space="preserve">
      6. Сүт өңдеу кәсіпорнының/сүт өңдеу цехының есепке алу нөмірі:___________ </w:t>
      </w:r>
    </w:p>
    <w:bookmarkEnd w:id="545"/>
    <w:bookmarkStart w:name="z888" w:id="546"/>
    <w:p>
      <w:pPr>
        <w:spacing w:after="0"/>
        <w:ind w:left="0"/>
        <w:jc w:val="both"/>
      </w:pPr>
      <w:r>
        <w:rPr>
          <w:rFonts w:ascii="Times New Roman"/>
          <w:b w:val="false"/>
          <w:i w:val="false"/>
          <w:color w:val="000000"/>
          <w:sz w:val="28"/>
        </w:rPr>
        <w:t xml:space="preserve">
      7. Тауар өндірушінің телефоны __________________________________________ </w:t>
      </w:r>
    </w:p>
    <w:bookmarkEnd w:id="546"/>
    <w:bookmarkStart w:name="z889" w:id="547"/>
    <w:p>
      <w:pPr>
        <w:spacing w:after="0"/>
        <w:ind w:left="0"/>
        <w:jc w:val="both"/>
      </w:pPr>
      <w:r>
        <w:rPr>
          <w:rFonts w:ascii="Times New Roman"/>
          <w:b w:val="false"/>
          <w:i w:val="false"/>
          <w:color w:val="000000"/>
          <w:sz w:val="28"/>
        </w:rPr>
        <w:t>
      8. Ауыл шаруашылығы мақсатындағы жер учаскелері туралы мәліметтер:</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категориясы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1" w:id="548"/>
    <w:p>
      <w:pPr>
        <w:spacing w:after="0"/>
        <w:ind w:left="0"/>
        <w:jc w:val="both"/>
      </w:pPr>
      <w:r>
        <w:rPr>
          <w:rFonts w:ascii="Times New Roman"/>
          <w:b w:val="false"/>
          <w:i w:val="false"/>
          <w:color w:val="000000"/>
          <w:sz w:val="28"/>
        </w:rPr>
        <w:t xml:space="preserve">
      9. Жасы 23 (асыл тұқымды), 28 (тауарлық) ай және одан асқан аналық мал басы туралы мәлімет: </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малдың ЖСН-сы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Акредиттелген зертханаларда сауылатын басқа соматикалық жасушаларға ай сайынғы сүт талдаулары нәтижелерінің болуы (бие мен түйе сүті және үшін қажет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2" w:id="549"/>
    <w:p>
      <w:pPr>
        <w:spacing w:after="0"/>
        <w:ind w:left="0"/>
        <w:jc w:val="both"/>
      </w:pPr>
      <w:r>
        <w:rPr>
          <w:rFonts w:ascii="Times New Roman"/>
          <w:b w:val="false"/>
          <w:i w:val="false"/>
          <w:color w:val="000000"/>
          <w:sz w:val="28"/>
        </w:rPr>
        <w:t>
      Барлығы ___ бас.</w:t>
      </w:r>
    </w:p>
    <w:bookmarkEnd w:id="549"/>
    <w:bookmarkStart w:name="z893" w:id="550"/>
    <w:p>
      <w:pPr>
        <w:spacing w:after="0"/>
        <w:ind w:left="0"/>
        <w:jc w:val="both"/>
      </w:pPr>
      <w:r>
        <w:rPr>
          <w:rFonts w:ascii="Times New Roman"/>
          <w:b w:val="false"/>
          <w:i w:val="false"/>
          <w:color w:val="000000"/>
          <w:sz w:val="28"/>
        </w:rPr>
        <w:t>
      10. Өткізілген көлем:</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4" w:id="551"/>
    <w:p>
      <w:pPr>
        <w:spacing w:after="0"/>
        <w:ind w:left="0"/>
        <w:jc w:val="both"/>
      </w:pPr>
      <w:r>
        <w:rPr>
          <w:rFonts w:ascii="Times New Roman"/>
          <w:b w:val="false"/>
          <w:i w:val="false"/>
          <w:color w:val="000000"/>
          <w:sz w:val="28"/>
        </w:rPr>
        <w:t xml:space="preserve">
      11. Субсидиялау нормативі - 1 килограмм үшін ___ теңге. </w:t>
      </w:r>
    </w:p>
    <w:bookmarkEnd w:id="551"/>
    <w:bookmarkStart w:name="z895" w:id="552"/>
    <w:p>
      <w:pPr>
        <w:spacing w:after="0"/>
        <w:ind w:left="0"/>
        <w:jc w:val="both"/>
      </w:pPr>
      <w:r>
        <w:rPr>
          <w:rFonts w:ascii="Times New Roman"/>
          <w:b w:val="false"/>
          <w:i w:val="false"/>
          <w:color w:val="000000"/>
          <w:sz w:val="28"/>
        </w:rPr>
        <w:t xml:space="preserve">
      12. Тиесілі субсидия сомасы ________________ теңге. </w:t>
      </w:r>
    </w:p>
    <w:bookmarkEnd w:id="552"/>
    <w:bookmarkStart w:name="z896" w:id="553"/>
    <w:p>
      <w:pPr>
        <w:spacing w:after="0"/>
        <w:ind w:left="0"/>
        <w:jc w:val="both"/>
      </w:pPr>
      <w:r>
        <w:rPr>
          <w:rFonts w:ascii="Times New Roman"/>
          <w:b w:val="false"/>
          <w:i w:val="false"/>
          <w:color w:val="000000"/>
          <w:sz w:val="28"/>
        </w:rPr>
        <w:t>
      13. Электронды шот-фактура:</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7" w:id="554"/>
    <w:p>
      <w:pPr>
        <w:spacing w:after="0"/>
        <w:ind w:left="0"/>
        <w:jc w:val="both"/>
      </w:pPr>
      <w:r>
        <w:rPr>
          <w:rFonts w:ascii="Times New Roman"/>
          <w:b w:val="false"/>
          <w:i w:val="false"/>
          <w:color w:val="000000"/>
          <w:sz w:val="28"/>
        </w:rPr>
        <w:t>
      14.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 кассалық ордер (өнімді өзінің өңдеуші кәсіпорындарына немесе цехтарына тапсырған жағдайда ұсынылмайды).</w:t>
      </w:r>
    </w:p>
    <w:bookmarkEnd w:id="554"/>
    <w:bookmarkStart w:name="z898" w:id="555"/>
    <w:p>
      <w:pPr>
        <w:spacing w:after="0"/>
        <w:ind w:left="0"/>
        <w:jc w:val="both"/>
      </w:pPr>
      <w:r>
        <w:rPr>
          <w:rFonts w:ascii="Times New Roman"/>
          <w:b w:val="false"/>
          <w:i w:val="false"/>
          <w:color w:val="000000"/>
          <w:sz w:val="28"/>
        </w:rPr>
        <w:t>
      15.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толтырылады).</w:t>
      </w:r>
    </w:p>
    <w:bookmarkEnd w:id="555"/>
    <w:bookmarkStart w:name="z899" w:id="556"/>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bookmarkEnd w:id="556"/>
    <w:bookmarkStart w:name="z900" w:id="557"/>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557"/>
    <w:bookmarkStart w:name="z901" w:id="558"/>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558"/>
    <w:bookmarkStart w:name="z902" w:id="559"/>
    <w:p>
      <w:pPr>
        <w:spacing w:after="0"/>
        <w:ind w:left="0"/>
        <w:jc w:val="both"/>
      </w:pPr>
      <w:r>
        <w:rPr>
          <w:rFonts w:ascii="Times New Roman"/>
          <w:b w:val="false"/>
          <w:i w:val="false"/>
          <w:color w:val="000000"/>
          <w:sz w:val="28"/>
        </w:rPr>
        <w:t>
      Өтінім беруші туралы ЭЦҚ-дан алынған мәліметтер.</w:t>
      </w:r>
    </w:p>
    <w:bookmarkEnd w:id="559"/>
    <w:bookmarkStart w:name="z903" w:id="560"/>
    <w:p>
      <w:pPr>
        <w:spacing w:after="0"/>
        <w:ind w:left="0"/>
        <w:jc w:val="both"/>
      </w:pPr>
      <w:r>
        <w:rPr>
          <w:rFonts w:ascii="Times New Roman"/>
          <w:b w:val="false"/>
          <w:i w:val="false"/>
          <w:color w:val="000000"/>
          <w:sz w:val="28"/>
        </w:rPr>
        <w:t>
      Аббревиатуралардың толық жазылуы:</w:t>
      </w:r>
    </w:p>
    <w:bookmarkEnd w:id="560"/>
    <w:bookmarkStart w:name="z904" w:id="561"/>
    <w:p>
      <w:pPr>
        <w:spacing w:after="0"/>
        <w:ind w:left="0"/>
        <w:jc w:val="both"/>
      </w:pPr>
      <w:r>
        <w:rPr>
          <w:rFonts w:ascii="Times New Roman"/>
          <w:b w:val="false"/>
          <w:i w:val="false"/>
          <w:color w:val="000000"/>
          <w:sz w:val="28"/>
        </w:rPr>
        <w:t>
      ЖСН – жеке сәйкестендіру нөмірі;</w:t>
      </w:r>
    </w:p>
    <w:bookmarkEnd w:id="561"/>
    <w:bookmarkStart w:name="z905" w:id="562"/>
    <w:p>
      <w:pPr>
        <w:spacing w:after="0"/>
        <w:ind w:left="0"/>
        <w:jc w:val="both"/>
      </w:pPr>
      <w:r>
        <w:rPr>
          <w:rFonts w:ascii="Times New Roman"/>
          <w:b w:val="false"/>
          <w:i w:val="false"/>
          <w:color w:val="000000"/>
          <w:sz w:val="28"/>
        </w:rPr>
        <w:t>
      БСН – бизнес-сәйкестендіру нөмірі;</w:t>
      </w:r>
    </w:p>
    <w:bookmarkEnd w:id="562"/>
    <w:bookmarkStart w:name="z906" w:id="563"/>
    <w:p>
      <w:pPr>
        <w:spacing w:after="0"/>
        <w:ind w:left="0"/>
        <w:jc w:val="both"/>
      </w:pPr>
      <w:r>
        <w:rPr>
          <w:rFonts w:ascii="Times New Roman"/>
          <w:b w:val="false"/>
          <w:i w:val="false"/>
          <w:color w:val="000000"/>
          <w:sz w:val="28"/>
        </w:rPr>
        <w:t>
      ЖСК – жеке сәйкестендіру коды;</w:t>
      </w:r>
    </w:p>
    <w:bookmarkEnd w:id="563"/>
    <w:bookmarkStart w:name="z907" w:id="564"/>
    <w:p>
      <w:pPr>
        <w:spacing w:after="0"/>
        <w:ind w:left="0"/>
        <w:jc w:val="both"/>
      </w:pPr>
      <w:r>
        <w:rPr>
          <w:rFonts w:ascii="Times New Roman"/>
          <w:b w:val="false"/>
          <w:i w:val="false"/>
          <w:color w:val="000000"/>
          <w:sz w:val="28"/>
        </w:rPr>
        <w:t>
      Кбе – бенефициар коды;</w:t>
      </w:r>
    </w:p>
    <w:bookmarkEnd w:id="564"/>
    <w:bookmarkStart w:name="z908" w:id="565"/>
    <w:p>
      <w:pPr>
        <w:spacing w:after="0"/>
        <w:ind w:left="0"/>
        <w:jc w:val="both"/>
      </w:pPr>
      <w:r>
        <w:rPr>
          <w:rFonts w:ascii="Times New Roman"/>
          <w:b w:val="false"/>
          <w:i w:val="false"/>
          <w:color w:val="000000"/>
          <w:sz w:val="28"/>
        </w:rPr>
        <w:t>
      БСК – банктік сәйкестендіру коды;</w:t>
      </w:r>
    </w:p>
    <w:bookmarkEnd w:id="565"/>
    <w:bookmarkStart w:name="z909" w:id="566"/>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566"/>
    <w:bookmarkStart w:name="z910" w:id="567"/>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567"/>
    <w:bookmarkStart w:name="z911" w:id="568"/>
    <w:p>
      <w:pPr>
        <w:spacing w:after="0"/>
        <w:ind w:left="0"/>
        <w:jc w:val="both"/>
      </w:pPr>
      <w:r>
        <w:rPr>
          <w:rFonts w:ascii="Times New Roman"/>
          <w:b w:val="false"/>
          <w:i w:val="false"/>
          <w:color w:val="000000"/>
          <w:sz w:val="28"/>
        </w:rPr>
        <w:t>
      ЖСН – жануардың сәйкестендіру нөмірі;</w:t>
      </w:r>
    </w:p>
    <w:bookmarkEnd w:id="568"/>
    <w:bookmarkStart w:name="z912" w:id="569"/>
    <w:p>
      <w:pPr>
        <w:spacing w:after="0"/>
        <w:ind w:left="0"/>
        <w:jc w:val="both"/>
      </w:pPr>
      <w:r>
        <w:rPr>
          <w:rFonts w:ascii="Times New Roman"/>
          <w:b w:val="false"/>
          <w:i w:val="false"/>
          <w:color w:val="000000"/>
          <w:sz w:val="28"/>
        </w:rPr>
        <w:t>
      ЭШФ – электрондық шот-фактура;</w:t>
      </w:r>
    </w:p>
    <w:bookmarkEnd w:id="569"/>
    <w:bookmarkStart w:name="z913" w:id="570"/>
    <w:p>
      <w:pPr>
        <w:spacing w:after="0"/>
        <w:ind w:left="0"/>
        <w:jc w:val="both"/>
      </w:pPr>
      <w:r>
        <w:rPr>
          <w:rFonts w:ascii="Times New Roman"/>
          <w:b w:val="false"/>
          <w:i w:val="false"/>
          <w:color w:val="000000"/>
          <w:sz w:val="28"/>
        </w:rPr>
        <w:t>
      ЭЦҚ – электрондық цифрлық қолтаңба.</w:t>
      </w:r>
    </w:p>
    <w:bookmarkEnd w:id="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915" w:id="571"/>
    <w:p>
      <w:pPr>
        <w:spacing w:after="0"/>
        <w:ind w:left="0"/>
        <w:jc w:val="left"/>
      </w:pPr>
      <w:r>
        <w:rPr>
          <w:rFonts w:ascii="Times New Roman"/>
          <w:b/>
          <w:i w:val="false"/>
          <w:color w:val="000000"/>
        </w:rPr>
        <w:t xml:space="preserve"> Ауыл шаруашылығы өндірістік кооперативтерінің сүттің өндіру құнын арзандатуға субсидиялар алуға арналған өтінім</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___________</w:t>
            </w:r>
            <w:r>
              <w:br/>
            </w:r>
            <w:r>
              <w:rPr>
                <w:rFonts w:ascii="Times New Roman"/>
                <w:b w:val="false"/>
                <w:i w:val="false"/>
                <w:color w:val="000000"/>
                <w:sz w:val="20"/>
              </w:rPr>
              <w:t>Өтінімді қалыптастырылған</w:t>
            </w:r>
            <w:r>
              <w:br/>
            </w:r>
            <w:r>
              <w:rPr>
                <w:rFonts w:ascii="Times New Roman"/>
                <w:b w:val="false"/>
                <w:i w:val="false"/>
                <w:color w:val="000000"/>
                <w:sz w:val="20"/>
              </w:rPr>
              <w:t>күні: ____</w:t>
            </w:r>
          </w:p>
        </w:tc>
      </w:tr>
    </w:tbl>
    <w:bookmarkStart w:name="z917" w:id="572"/>
    <w:p>
      <w:pPr>
        <w:spacing w:after="0"/>
        <w:ind w:left="0"/>
        <w:jc w:val="both"/>
      </w:pPr>
      <w:r>
        <w:rPr>
          <w:rFonts w:ascii="Times New Roman"/>
          <w:b w:val="false"/>
          <w:i w:val="false"/>
          <w:color w:val="000000"/>
          <w:sz w:val="28"/>
        </w:rPr>
        <w:t xml:space="preserve">
      1. АШӨК атауы_________________________________________________ </w:t>
      </w:r>
    </w:p>
    <w:bookmarkEnd w:id="572"/>
    <w:bookmarkStart w:name="z918" w:id="573"/>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End w:id="573"/>
    <w:bookmarkStart w:name="z919" w:id="574"/>
    <w:p>
      <w:pPr>
        <w:spacing w:after="0"/>
        <w:ind w:left="0"/>
        <w:jc w:val="both"/>
      </w:pPr>
      <w:r>
        <w:rPr>
          <w:rFonts w:ascii="Times New Roman"/>
          <w:b w:val="false"/>
          <w:i w:val="false"/>
          <w:color w:val="000000"/>
          <w:sz w:val="28"/>
        </w:rPr>
        <w:t xml:space="preserve">
      2. ЖСН-сы/БСН-сы__________________________________________________ </w:t>
      </w:r>
    </w:p>
    <w:bookmarkEnd w:id="574"/>
    <w:bookmarkStart w:name="z920" w:id="575"/>
    <w:p>
      <w:pPr>
        <w:spacing w:after="0"/>
        <w:ind w:left="0"/>
        <w:jc w:val="both"/>
      </w:pPr>
      <w:r>
        <w:rPr>
          <w:rFonts w:ascii="Times New Roman"/>
          <w:b w:val="false"/>
          <w:i w:val="false"/>
          <w:color w:val="000000"/>
          <w:sz w:val="28"/>
        </w:rPr>
        <w:t xml:space="preserve">
      3. АШӨК мекенжайы ____________________________________________ </w:t>
      </w:r>
    </w:p>
    <w:bookmarkEnd w:id="575"/>
    <w:bookmarkStart w:name="z921" w:id="576"/>
    <w:p>
      <w:pPr>
        <w:spacing w:after="0"/>
        <w:ind w:left="0"/>
        <w:jc w:val="both"/>
      </w:pPr>
      <w:r>
        <w:rPr>
          <w:rFonts w:ascii="Times New Roman"/>
          <w:b w:val="false"/>
          <w:i w:val="false"/>
          <w:color w:val="000000"/>
          <w:sz w:val="28"/>
        </w:rPr>
        <w:t xml:space="preserve">
      (облыс, аудан, қала / ауыл / көше, № үй нөмірі) </w:t>
      </w:r>
    </w:p>
    <w:bookmarkEnd w:id="576"/>
    <w:bookmarkStart w:name="z922" w:id="577"/>
    <w:p>
      <w:pPr>
        <w:spacing w:after="0"/>
        <w:ind w:left="0"/>
        <w:jc w:val="both"/>
      </w:pPr>
      <w:r>
        <w:rPr>
          <w:rFonts w:ascii="Times New Roman"/>
          <w:b w:val="false"/>
          <w:i w:val="false"/>
          <w:color w:val="000000"/>
          <w:sz w:val="28"/>
        </w:rPr>
        <w:t xml:space="preserve">
      4. Банктік деректемелері (ЖСК, Кбе, БСК):____________________________ </w:t>
      </w:r>
    </w:p>
    <w:bookmarkEnd w:id="577"/>
    <w:bookmarkStart w:name="z923" w:id="578"/>
    <w:p>
      <w:pPr>
        <w:spacing w:after="0"/>
        <w:ind w:left="0"/>
        <w:jc w:val="both"/>
      </w:pPr>
      <w:r>
        <w:rPr>
          <w:rFonts w:ascii="Times New Roman"/>
          <w:b w:val="false"/>
          <w:i w:val="false"/>
          <w:color w:val="000000"/>
          <w:sz w:val="28"/>
        </w:rPr>
        <w:t xml:space="preserve">
      5. АШӨК сүт пунктінің есепке алу нөмірі___________________ </w:t>
      </w:r>
    </w:p>
    <w:bookmarkEnd w:id="578"/>
    <w:bookmarkStart w:name="z924" w:id="579"/>
    <w:p>
      <w:pPr>
        <w:spacing w:after="0"/>
        <w:ind w:left="0"/>
        <w:jc w:val="both"/>
      </w:pPr>
      <w:r>
        <w:rPr>
          <w:rFonts w:ascii="Times New Roman"/>
          <w:b w:val="false"/>
          <w:i w:val="false"/>
          <w:color w:val="000000"/>
          <w:sz w:val="28"/>
        </w:rPr>
        <w:t xml:space="preserve">
      6. Сүт өткізілген сүт өңдеу кәсіпорнының/сүт өңдеу цехының есепке алу нөмірі </w:t>
      </w:r>
    </w:p>
    <w:bookmarkEnd w:id="579"/>
    <w:bookmarkStart w:name="z925" w:id="580"/>
    <w:p>
      <w:pPr>
        <w:spacing w:after="0"/>
        <w:ind w:left="0"/>
        <w:jc w:val="both"/>
      </w:pPr>
      <w:r>
        <w:rPr>
          <w:rFonts w:ascii="Times New Roman"/>
          <w:b w:val="false"/>
          <w:i w:val="false"/>
          <w:color w:val="000000"/>
          <w:sz w:val="28"/>
        </w:rPr>
        <w:t xml:space="preserve">
      7. АШӨК басшысының телефон нөмірі _______________________ </w:t>
      </w:r>
    </w:p>
    <w:bookmarkEnd w:id="580"/>
    <w:bookmarkStart w:name="z926" w:id="581"/>
    <w:p>
      <w:pPr>
        <w:spacing w:after="0"/>
        <w:ind w:left="0"/>
        <w:jc w:val="both"/>
      </w:pPr>
      <w:r>
        <w:rPr>
          <w:rFonts w:ascii="Times New Roman"/>
          <w:b w:val="false"/>
          <w:i w:val="false"/>
          <w:color w:val="000000"/>
          <w:sz w:val="28"/>
        </w:rPr>
        <w:t>
      8. АШӨК мүшелерінің тізімі:</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АШӨК мүшелері болып табылатын жеке тұлғалардың аты, әкесінің аты (бар болса), тегі және ауыл шаруашылығы құралымдарының (шаруа қожалығы/фермерлік шаруа қожалығы)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жасы 28 ай және одан асқан сауын сиырлардың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Акредиттелген зертханаларда соматикалық жасушаларға ай сайынғы сүт талдамасы нәтижесінің САТЖАҚ-да болуы (ауыл шаруашылығы құралымдары (шаруа қожалығы/фермерлік шаруа қожалығы) болып табылатын АШӨК-тің мүшелері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8" w:id="582"/>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bookmarkEnd w:id="582"/>
    <w:bookmarkStart w:name="z929" w:id="583"/>
    <w:p>
      <w:pPr>
        <w:spacing w:after="0"/>
        <w:ind w:left="0"/>
        <w:jc w:val="both"/>
      </w:pPr>
      <w:r>
        <w:rPr>
          <w:rFonts w:ascii="Times New Roman"/>
          <w:b w:val="false"/>
          <w:i w:val="false"/>
          <w:color w:val="000000"/>
          <w:sz w:val="28"/>
        </w:rPr>
        <w:t xml:space="preserve">
      9. Өткізілген сүт көлемі: </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0" w:id="584"/>
    <w:p>
      <w:pPr>
        <w:spacing w:after="0"/>
        <w:ind w:left="0"/>
        <w:jc w:val="both"/>
      </w:pPr>
      <w:r>
        <w:rPr>
          <w:rFonts w:ascii="Times New Roman"/>
          <w:b w:val="false"/>
          <w:i w:val="false"/>
          <w:color w:val="000000"/>
          <w:sz w:val="28"/>
        </w:rPr>
        <w:t>
      10. Электронды шот-фактура:</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1" w:id="585"/>
    <w:p>
      <w:pPr>
        <w:spacing w:after="0"/>
        <w:ind w:left="0"/>
        <w:jc w:val="both"/>
      </w:pPr>
      <w:r>
        <w:rPr>
          <w:rFonts w:ascii="Times New Roman"/>
          <w:b w:val="false"/>
          <w:i w:val="false"/>
          <w:color w:val="000000"/>
          <w:sz w:val="28"/>
        </w:rPr>
        <w:t>
      11. Есеп шотына ақшаның келіп түсу фактісін растайтын құжаттардың электрондық көшірмесі (электрондық шот фактура/төлем тапсырмасы/ банктен үзінді-көшірме/бақылау-касса аппараттарының чектері/кіріс кассалық ордер).</w:t>
      </w:r>
    </w:p>
    <w:bookmarkEnd w:id="585"/>
    <w:bookmarkStart w:name="z932" w:id="586"/>
    <w:p>
      <w:pPr>
        <w:spacing w:after="0"/>
        <w:ind w:left="0"/>
        <w:jc w:val="both"/>
      </w:pPr>
      <w:r>
        <w:rPr>
          <w:rFonts w:ascii="Times New Roman"/>
          <w:b w:val="false"/>
          <w:i w:val="false"/>
          <w:color w:val="000000"/>
          <w:sz w:val="28"/>
        </w:rPr>
        <w:t>
      12. Субсидиялау нормативі - 1 килограмм үшін 20 теңге.</w:t>
      </w:r>
    </w:p>
    <w:bookmarkEnd w:id="586"/>
    <w:bookmarkStart w:name="z933" w:id="587"/>
    <w:p>
      <w:pPr>
        <w:spacing w:after="0"/>
        <w:ind w:left="0"/>
        <w:jc w:val="both"/>
      </w:pPr>
      <w:r>
        <w:rPr>
          <w:rFonts w:ascii="Times New Roman"/>
          <w:b w:val="false"/>
          <w:i w:val="false"/>
          <w:color w:val="000000"/>
          <w:sz w:val="28"/>
        </w:rPr>
        <w:t>
      13. Тиесілі субсидия сомасы________________теңге</w:t>
      </w:r>
    </w:p>
    <w:bookmarkEnd w:id="587"/>
    <w:bookmarkStart w:name="z934" w:id="588"/>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bookmarkEnd w:id="588"/>
    <w:bookmarkStart w:name="z935" w:id="589"/>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589"/>
    <w:bookmarkStart w:name="z936" w:id="590"/>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590"/>
    <w:bookmarkStart w:name="z937" w:id="591"/>
    <w:p>
      <w:pPr>
        <w:spacing w:after="0"/>
        <w:ind w:left="0"/>
        <w:jc w:val="both"/>
      </w:pPr>
      <w:r>
        <w:rPr>
          <w:rFonts w:ascii="Times New Roman"/>
          <w:b w:val="false"/>
          <w:i w:val="false"/>
          <w:color w:val="000000"/>
          <w:sz w:val="28"/>
        </w:rPr>
        <w:t>
      Өтінім беруші туралы ЭЦҚ-дан алынған мәліметтер.</w:t>
      </w:r>
    </w:p>
    <w:bookmarkEnd w:id="591"/>
    <w:bookmarkStart w:name="z938" w:id="592"/>
    <w:p>
      <w:pPr>
        <w:spacing w:after="0"/>
        <w:ind w:left="0"/>
        <w:jc w:val="both"/>
      </w:pPr>
      <w:r>
        <w:rPr>
          <w:rFonts w:ascii="Times New Roman"/>
          <w:b w:val="false"/>
          <w:i w:val="false"/>
          <w:color w:val="000000"/>
          <w:sz w:val="28"/>
        </w:rPr>
        <w:t>
      Аббревиатуралардың толық жазылуы:</w:t>
      </w:r>
    </w:p>
    <w:bookmarkEnd w:id="592"/>
    <w:bookmarkStart w:name="z939" w:id="593"/>
    <w:p>
      <w:pPr>
        <w:spacing w:after="0"/>
        <w:ind w:left="0"/>
        <w:jc w:val="both"/>
      </w:pPr>
      <w:r>
        <w:rPr>
          <w:rFonts w:ascii="Times New Roman"/>
          <w:b w:val="false"/>
          <w:i w:val="false"/>
          <w:color w:val="000000"/>
          <w:sz w:val="28"/>
        </w:rPr>
        <w:t>
      АШӨК – ауыл шаруашылығы өндірістік кооперативі;</w:t>
      </w:r>
    </w:p>
    <w:bookmarkEnd w:id="593"/>
    <w:bookmarkStart w:name="z940" w:id="594"/>
    <w:p>
      <w:pPr>
        <w:spacing w:after="0"/>
        <w:ind w:left="0"/>
        <w:jc w:val="both"/>
      </w:pPr>
      <w:r>
        <w:rPr>
          <w:rFonts w:ascii="Times New Roman"/>
          <w:b w:val="false"/>
          <w:i w:val="false"/>
          <w:color w:val="000000"/>
          <w:sz w:val="28"/>
        </w:rPr>
        <w:t>
      ЖСН – жеке сәйкестендіру нөмірі;</w:t>
      </w:r>
    </w:p>
    <w:bookmarkEnd w:id="594"/>
    <w:bookmarkStart w:name="z941" w:id="595"/>
    <w:p>
      <w:pPr>
        <w:spacing w:after="0"/>
        <w:ind w:left="0"/>
        <w:jc w:val="both"/>
      </w:pPr>
      <w:r>
        <w:rPr>
          <w:rFonts w:ascii="Times New Roman"/>
          <w:b w:val="false"/>
          <w:i w:val="false"/>
          <w:color w:val="000000"/>
          <w:sz w:val="28"/>
        </w:rPr>
        <w:t>
      БСН – бизнес-сәйкестендіру нөмірі;</w:t>
      </w:r>
    </w:p>
    <w:bookmarkEnd w:id="595"/>
    <w:bookmarkStart w:name="z942" w:id="596"/>
    <w:p>
      <w:pPr>
        <w:spacing w:after="0"/>
        <w:ind w:left="0"/>
        <w:jc w:val="both"/>
      </w:pPr>
      <w:r>
        <w:rPr>
          <w:rFonts w:ascii="Times New Roman"/>
          <w:b w:val="false"/>
          <w:i w:val="false"/>
          <w:color w:val="000000"/>
          <w:sz w:val="28"/>
        </w:rPr>
        <w:t>
      ЖСК – жеке сәйкестендіру коды;</w:t>
      </w:r>
    </w:p>
    <w:bookmarkEnd w:id="596"/>
    <w:bookmarkStart w:name="z943" w:id="597"/>
    <w:p>
      <w:pPr>
        <w:spacing w:after="0"/>
        <w:ind w:left="0"/>
        <w:jc w:val="both"/>
      </w:pPr>
      <w:r>
        <w:rPr>
          <w:rFonts w:ascii="Times New Roman"/>
          <w:b w:val="false"/>
          <w:i w:val="false"/>
          <w:color w:val="000000"/>
          <w:sz w:val="28"/>
        </w:rPr>
        <w:t>
      Кбе – бенефициар коды;</w:t>
      </w:r>
    </w:p>
    <w:bookmarkEnd w:id="597"/>
    <w:bookmarkStart w:name="z944" w:id="598"/>
    <w:p>
      <w:pPr>
        <w:spacing w:after="0"/>
        <w:ind w:left="0"/>
        <w:jc w:val="both"/>
      </w:pPr>
      <w:r>
        <w:rPr>
          <w:rFonts w:ascii="Times New Roman"/>
          <w:b w:val="false"/>
          <w:i w:val="false"/>
          <w:color w:val="000000"/>
          <w:sz w:val="28"/>
        </w:rPr>
        <w:t>
      БСК – банктік сәйкестендіру коды;</w:t>
      </w:r>
    </w:p>
    <w:bookmarkEnd w:id="598"/>
    <w:bookmarkStart w:name="z945" w:id="599"/>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599"/>
    <w:bookmarkStart w:name="z946" w:id="600"/>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600"/>
    <w:bookmarkStart w:name="z947" w:id="601"/>
    <w:p>
      <w:pPr>
        <w:spacing w:after="0"/>
        <w:ind w:left="0"/>
        <w:jc w:val="both"/>
      </w:pPr>
      <w:r>
        <w:rPr>
          <w:rFonts w:ascii="Times New Roman"/>
          <w:b w:val="false"/>
          <w:i w:val="false"/>
          <w:color w:val="000000"/>
          <w:sz w:val="28"/>
        </w:rPr>
        <w:t>
      ЖСН – жануардың сәйкестендіру нөмірі;</w:t>
      </w:r>
    </w:p>
    <w:bookmarkEnd w:id="601"/>
    <w:bookmarkStart w:name="z948" w:id="602"/>
    <w:p>
      <w:pPr>
        <w:spacing w:after="0"/>
        <w:ind w:left="0"/>
        <w:jc w:val="both"/>
      </w:pPr>
      <w:r>
        <w:rPr>
          <w:rFonts w:ascii="Times New Roman"/>
          <w:b w:val="false"/>
          <w:i w:val="false"/>
          <w:color w:val="000000"/>
          <w:sz w:val="28"/>
        </w:rPr>
        <w:t>
      ЭШФ – электрондық шот-фактура;</w:t>
      </w:r>
    </w:p>
    <w:bookmarkEnd w:id="602"/>
    <w:bookmarkStart w:name="z949" w:id="603"/>
    <w:p>
      <w:pPr>
        <w:spacing w:after="0"/>
        <w:ind w:left="0"/>
        <w:jc w:val="both"/>
      </w:pPr>
      <w:r>
        <w:rPr>
          <w:rFonts w:ascii="Times New Roman"/>
          <w:b w:val="false"/>
          <w:i w:val="false"/>
          <w:color w:val="000000"/>
          <w:sz w:val="28"/>
        </w:rPr>
        <w:t>
      ЭЦҚ – электрондық цифрлық қолтаңба.</w:t>
      </w:r>
    </w:p>
    <w:bookmarkEnd w:id="6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951" w:id="604"/>
    <w:p>
      <w:pPr>
        <w:spacing w:after="0"/>
        <w:ind w:left="0"/>
        <w:jc w:val="left"/>
      </w:pPr>
      <w:r>
        <w:rPr>
          <w:rFonts w:ascii="Times New Roman"/>
          <w:b/>
          <w:i w:val="false"/>
          <w:color w:val="000000"/>
        </w:rPr>
        <w:t xml:space="preserve"> Ірі қара малды союмен және етін бастапқы өңдеумен айналысатын ет өңдеу кәсіпорындары өткізген сиыр етінің құнын арзандатуға субсидиялар алуға арналған өтінім</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bookmarkStart w:name="z953" w:id="605"/>
    <w:p>
      <w:pPr>
        <w:spacing w:after="0"/>
        <w:ind w:left="0"/>
        <w:jc w:val="both"/>
      </w:pPr>
      <w:r>
        <w:rPr>
          <w:rFonts w:ascii="Times New Roman"/>
          <w:b w:val="false"/>
          <w:i w:val="false"/>
          <w:color w:val="000000"/>
          <w:sz w:val="28"/>
        </w:rPr>
        <w:t xml:space="preserve">
      1. Тауар өндірушінің атауы </w:t>
      </w:r>
    </w:p>
    <w:bookmarkEnd w:id="605"/>
    <w:bookmarkStart w:name="z954" w:id="606"/>
    <w:p>
      <w:pPr>
        <w:spacing w:after="0"/>
        <w:ind w:left="0"/>
        <w:jc w:val="both"/>
      </w:pPr>
      <w:r>
        <w:rPr>
          <w:rFonts w:ascii="Times New Roman"/>
          <w:b w:val="false"/>
          <w:i w:val="false"/>
          <w:color w:val="000000"/>
          <w:sz w:val="28"/>
        </w:rPr>
        <w:t xml:space="preserve">
      ________________________________________________________________ </w:t>
      </w:r>
    </w:p>
    <w:bookmarkEnd w:id="606"/>
    <w:bookmarkStart w:name="z955" w:id="607"/>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End w:id="607"/>
    <w:bookmarkStart w:name="z956" w:id="608"/>
    <w:p>
      <w:pPr>
        <w:spacing w:after="0"/>
        <w:ind w:left="0"/>
        <w:jc w:val="both"/>
      </w:pPr>
      <w:r>
        <w:rPr>
          <w:rFonts w:ascii="Times New Roman"/>
          <w:b w:val="false"/>
          <w:i w:val="false"/>
          <w:color w:val="000000"/>
          <w:sz w:val="28"/>
        </w:rPr>
        <w:t xml:space="preserve">
      2. ЖСН/БСН __________________________________________________________ </w:t>
      </w:r>
    </w:p>
    <w:bookmarkEnd w:id="608"/>
    <w:bookmarkStart w:name="z957" w:id="609"/>
    <w:p>
      <w:pPr>
        <w:spacing w:after="0"/>
        <w:ind w:left="0"/>
        <w:jc w:val="both"/>
      </w:pPr>
      <w:r>
        <w:rPr>
          <w:rFonts w:ascii="Times New Roman"/>
          <w:b w:val="false"/>
          <w:i w:val="false"/>
          <w:color w:val="000000"/>
          <w:sz w:val="28"/>
        </w:rPr>
        <w:t xml:space="preserve">
      (жеке /заңды тұлға үшін) </w:t>
      </w:r>
    </w:p>
    <w:bookmarkEnd w:id="609"/>
    <w:bookmarkStart w:name="z958" w:id="610"/>
    <w:p>
      <w:pPr>
        <w:spacing w:after="0"/>
        <w:ind w:left="0"/>
        <w:jc w:val="both"/>
      </w:pPr>
      <w:r>
        <w:rPr>
          <w:rFonts w:ascii="Times New Roman"/>
          <w:b w:val="false"/>
          <w:i w:val="false"/>
          <w:color w:val="000000"/>
          <w:sz w:val="28"/>
        </w:rPr>
        <w:t xml:space="preserve">
      3. Тауар өндірушінің мекенжайы _________________________________________ </w:t>
      </w:r>
    </w:p>
    <w:bookmarkEnd w:id="610"/>
    <w:bookmarkStart w:name="z959" w:id="611"/>
    <w:p>
      <w:pPr>
        <w:spacing w:after="0"/>
        <w:ind w:left="0"/>
        <w:jc w:val="both"/>
      </w:pPr>
      <w:r>
        <w:rPr>
          <w:rFonts w:ascii="Times New Roman"/>
          <w:b w:val="false"/>
          <w:i w:val="false"/>
          <w:color w:val="000000"/>
          <w:sz w:val="28"/>
        </w:rPr>
        <w:t xml:space="preserve">
      _____________________________________________________________________ </w:t>
      </w:r>
    </w:p>
    <w:bookmarkEnd w:id="611"/>
    <w:bookmarkStart w:name="z960" w:id="612"/>
    <w:p>
      <w:pPr>
        <w:spacing w:after="0"/>
        <w:ind w:left="0"/>
        <w:jc w:val="both"/>
      </w:pPr>
      <w:r>
        <w:rPr>
          <w:rFonts w:ascii="Times New Roman"/>
          <w:b w:val="false"/>
          <w:i w:val="false"/>
          <w:color w:val="000000"/>
          <w:sz w:val="28"/>
        </w:rPr>
        <w:t xml:space="preserve">
      (облыс, аудан, қала/ауыл/көше, үй нөмірі) </w:t>
      </w:r>
    </w:p>
    <w:bookmarkEnd w:id="612"/>
    <w:bookmarkStart w:name="z961" w:id="613"/>
    <w:p>
      <w:pPr>
        <w:spacing w:after="0"/>
        <w:ind w:left="0"/>
        <w:jc w:val="both"/>
      </w:pPr>
      <w:r>
        <w:rPr>
          <w:rFonts w:ascii="Times New Roman"/>
          <w:b w:val="false"/>
          <w:i w:val="false"/>
          <w:color w:val="000000"/>
          <w:sz w:val="28"/>
        </w:rPr>
        <w:t xml:space="preserve">
      4. Банктік деректемелері (ЖСК, Кбе, БСК):_________________________________ </w:t>
      </w:r>
    </w:p>
    <w:bookmarkEnd w:id="613"/>
    <w:bookmarkStart w:name="z962" w:id="614"/>
    <w:p>
      <w:pPr>
        <w:spacing w:after="0"/>
        <w:ind w:left="0"/>
        <w:jc w:val="both"/>
      </w:pPr>
      <w:r>
        <w:rPr>
          <w:rFonts w:ascii="Times New Roman"/>
          <w:b w:val="false"/>
          <w:i w:val="false"/>
          <w:color w:val="000000"/>
          <w:sz w:val="28"/>
        </w:rPr>
        <w:t xml:space="preserve">
      5. Тауар өндірушінің есепке алу нөмірі:___________________________________ </w:t>
      </w:r>
    </w:p>
    <w:bookmarkEnd w:id="614"/>
    <w:bookmarkStart w:name="z963" w:id="615"/>
    <w:p>
      <w:pPr>
        <w:spacing w:after="0"/>
        <w:ind w:left="0"/>
        <w:jc w:val="both"/>
      </w:pPr>
      <w:r>
        <w:rPr>
          <w:rFonts w:ascii="Times New Roman"/>
          <w:b w:val="false"/>
          <w:i w:val="false"/>
          <w:color w:val="000000"/>
          <w:sz w:val="28"/>
        </w:rPr>
        <w:t xml:space="preserve">
      6. Тауар өндірушінің телефоны ___________________________________________ </w:t>
      </w:r>
    </w:p>
    <w:bookmarkEnd w:id="615"/>
    <w:bookmarkStart w:name="z964" w:id="616"/>
    <w:p>
      <w:pPr>
        <w:spacing w:after="0"/>
        <w:ind w:left="0"/>
        <w:jc w:val="both"/>
      </w:pPr>
      <w:r>
        <w:rPr>
          <w:rFonts w:ascii="Times New Roman"/>
          <w:b w:val="false"/>
          <w:i w:val="false"/>
          <w:color w:val="000000"/>
          <w:sz w:val="28"/>
        </w:rPr>
        <w:t>
      7. Өткізілген көлем:_____________________________________________</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6" w:id="617"/>
    <w:p>
      <w:pPr>
        <w:spacing w:after="0"/>
        <w:ind w:left="0"/>
        <w:jc w:val="both"/>
      </w:pPr>
      <w:r>
        <w:rPr>
          <w:rFonts w:ascii="Times New Roman"/>
          <w:b w:val="false"/>
          <w:i w:val="false"/>
          <w:color w:val="000000"/>
          <w:sz w:val="28"/>
        </w:rPr>
        <w:t>
      8. Электрондық шот-фактура:</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7" w:id="618"/>
    <w:p>
      <w:pPr>
        <w:spacing w:after="0"/>
        <w:ind w:left="0"/>
        <w:jc w:val="both"/>
      </w:pPr>
      <w:r>
        <w:rPr>
          <w:rFonts w:ascii="Times New Roman"/>
          <w:b w:val="false"/>
          <w:i w:val="false"/>
          <w:color w:val="000000"/>
          <w:sz w:val="28"/>
        </w:rPr>
        <w:t>
      9. Есеп шотына ақшаның келіп түсу фактісін растайтын құжаттардың электрондық көшірмесі (электрондық шот фактура және төлем тапсырмасы/ банктен үзінді-көшірме/бақылау-касса аппараттарының чектері/кіріс кассалық ордер).</w:t>
      </w:r>
    </w:p>
    <w:bookmarkEnd w:id="618"/>
    <w:bookmarkStart w:name="z968" w:id="619"/>
    <w:p>
      <w:pPr>
        <w:spacing w:after="0"/>
        <w:ind w:left="0"/>
        <w:jc w:val="both"/>
      </w:pPr>
      <w:r>
        <w:rPr>
          <w:rFonts w:ascii="Times New Roman"/>
          <w:b w:val="false"/>
          <w:i w:val="false"/>
          <w:color w:val="000000"/>
          <w:sz w:val="28"/>
        </w:rPr>
        <w:t>
      10. Субсидиялау нормативі – 1 килограмм 175 теңге.</w:t>
      </w:r>
    </w:p>
    <w:bookmarkEnd w:id="619"/>
    <w:bookmarkStart w:name="z969" w:id="620"/>
    <w:p>
      <w:pPr>
        <w:spacing w:after="0"/>
        <w:ind w:left="0"/>
        <w:jc w:val="both"/>
      </w:pPr>
      <w:r>
        <w:rPr>
          <w:rFonts w:ascii="Times New Roman"/>
          <w:b w:val="false"/>
          <w:i w:val="false"/>
          <w:color w:val="000000"/>
          <w:sz w:val="28"/>
        </w:rPr>
        <w:t>
      11. Тиесілі субсидия сомасы_______________теңге.</w:t>
      </w:r>
    </w:p>
    <w:bookmarkEnd w:id="620"/>
    <w:bookmarkStart w:name="z970" w:id="621"/>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bookmarkEnd w:id="621"/>
    <w:bookmarkStart w:name="z971" w:id="622"/>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622"/>
    <w:bookmarkStart w:name="z972" w:id="623"/>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623"/>
    <w:bookmarkStart w:name="z973" w:id="624"/>
    <w:p>
      <w:pPr>
        <w:spacing w:after="0"/>
        <w:ind w:left="0"/>
        <w:jc w:val="both"/>
      </w:pPr>
      <w:r>
        <w:rPr>
          <w:rFonts w:ascii="Times New Roman"/>
          <w:b w:val="false"/>
          <w:i w:val="false"/>
          <w:color w:val="000000"/>
          <w:sz w:val="28"/>
        </w:rPr>
        <w:t>
      Өтінім беруші туралы ЭЦҚ-дан алынған мәліметтер.</w:t>
      </w:r>
    </w:p>
    <w:bookmarkEnd w:id="624"/>
    <w:bookmarkStart w:name="z974" w:id="625"/>
    <w:p>
      <w:pPr>
        <w:spacing w:after="0"/>
        <w:ind w:left="0"/>
        <w:jc w:val="both"/>
      </w:pPr>
      <w:r>
        <w:rPr>
          <w:rFonts w:ascii="Times New Roman"/>
          <w:b w:val="false"/>
          <w:i w:val="false"/>
          <w:color w:val="000000"/>
          <w:sz w:val="28"/>
        </w:rPr>
        <w:t>
      Аббревиатуралардың толық жазылуы:</w:t>
      </w:r>
    </w:p>
    <w:bookmarkEnd w:id="625"/>
    <w:bookmarkStart w:name="z975" w:id="626"/>
    <w:p>
      <w:pPr>
        <w:spacing w:after="0"/>
        <w:ind w:left="0"/>
        <w:jc w:val="both"/>
      </w:pPr>
      <w:r>
        <w:rPr>
          <w:rFonts w:ascii="Times New Roman"/>
          <w:b w:val="false"/>
          <w:i w:val="false"/>
          <w:color w:val="000000"/>
          <w:sz w:val="28"/>
        </w:rPr>
        <w:t>
      ЖСН – жеке сәйкестендіру нөмірі;</w:t>
      </w:r>
    </w:p>
    <w:bookmarkEnd w:id="626"/>
    <w:bookmarkStart w:name="z976" w:id="627"/>
    <w:p>
      <w:pPr>
        <w:spacing w:after="0"/>
        <w:ind w:left="0"/>
        <w:jc w:val="both"/>
      </w:pPr>
      <w:r>
        <w:rPr>
          <w:rFonts w:ascii="Times New Roman"/>
          <w:b w:val="false"/>
          <w:i w:val="false"/>
          <w:color w:val="000000"/>
          <w:sz w:val="28"/>
        </w:rPr>
        <w:t>
      БСН – бизнес-сәйкестендіру нөмірі;</w:t>
      </w:r>
    </w:p>
    <w:bookmarkEnd w:id="627"/>
    <w:bookmarkStart w:name="z977" w:id="628"/>
    <w:p>
      <w:pPr>
        <w:spacing w:after="0"/>
        <w:ind w:left="0"/>
        <w:jc w:val="both"/>
      </w:pPr>
      <w:r>
        <w:rPr>
          <w:rFonts w:ascii="Times New Roman"/>
          <w:b w:val="false"/>
          <w:i w:val="false"/>
          <w:color w:val="000000"/>
          <w:sz w:val="28"/>
        </w:rPr>
        <w:t>
      ЖСК – жеке сәйкестендіру коды;</w:t>
      </w:r>
    </w:p>
    <w:bookmarkEnd w:id="628"/>
    <w:bookmarkStart w:name="z978" w:id="629"/>
    <w:p>
      <w:pPr>
        <w:spacing w:after="0"/>
        <w:ind w:left="0"/>
        <w:jc w:val="both"/>
      </w:pPr>
      <w:r>
        <w:rPr>
          <w:rFonts w:ascii="Times New Roman"/>
          <w:b w:val="false"/>
          <w:i w:val="false"/>
          <w:color w:val="000000"/>
          <w:sz w:val="28"/>
        </w:rPr>
        <w:t>
      Кбе – бенефициар коды;</w:t>
      </w:r>
    </w:p>
    <w:bookmarkEnd w:id="629"/>
    <w:bookmarkStart w:name="z979" w:id="630"/>
    <w:p>
      <w:pPr>
        <w:spacing w:after="0"/>
        <w:ind w:left="0"/>
        <w:jc w:val="both"/>
      </w:pPr>
      <w:r>
        <w:rPr>
          <w:rFonts w:ascii="Times New Roman"/>
          <w:b w:val="false"/>
          <w:i w:val="false"/>
          <w:color w:val="000000"/>
          <w:sz w:val="28"/>
        </w:rPr>
        <w:t>
      БСК – банктік сәйкестендіру коды;</w:t>
      </w:r>
    </w:p>
    <w:bookmarkEnd w:id="630"/>
    <w:bookmarkStart w:name="z980" w:id="631"/>
    <w:p>
      <w:pPr>
        <w:spacing w:after="0"/>
        <w:ind w:left="0"/>
        <w:jc w:val="both"/>
      </w:pPr>
      <w:r>
        <w:rPr>
          <w:rFonts w:ascii="Times New Roman"/>
          <w:b w:val="false"/>
          <w:i w:val="false"/>
          <w:color w:val="000000"/>
          <w:sz w:val="28"/>
        </w:rPr>
        <w:t>
      ЭШФ – электрондық шот-фактура;</w:t>
      </w:r>
    </w:p>
    <w:bookmarkEnd w:id="631"/>
    <w:bookmarkStart w:name="z981" w:id="632"/>
    <w:p>
      <w:pPr>
        <w:spacing w:after="0"/>
        <w:ind w:left="0"/>
        <w:jc w:val="both"/>
      </w:pPr>
      <w:r>
        <w:rPr>
          <w:rFonts w:ascii="Times New Roman"/>
          <w:b w:val="false"/>
          <w:i w:val="false"/>
          <w:color w:val="000000"/>
          <w:sz w:val="28"/>
        </w:rPr>
        <w:t>
      ЭЦҚ – электрондық цифрлық қолтаңба.</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983" w:id="633"/>
    <w:p>
      <w:pPr>
        <w:spacing w:after="0"/>
        <w:ind w:left="0"/>
        <w:jc w:val="left"/>
      </w:pPr>
      <w:r>
        <w:rPr>
          <w:rFonts w:ascii="Times New Roman"/>
          <w:b/>
          <w:i w:val="false"/>
          <w:color w:val="000000"/>
        </w:rPr>
        <w:t xml:space="preserve"> Бордақылау алаңдарына бордақылауға немесе ет өңдеу кәсіпорындарына союға өткізілген ірі қара малдың еркек дарақтарының құнын арзандатуға субсидиялар алуға арналған өтінім</w:t>
      </w:r>
    </w:p>
    <w:bookmarkEnd w:id="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bookmarkStart w:name="z985" w:id="634"/>
    <w:p>
      <w:pPr>
        <w:spacing w:after="0"/>
        <w:ind w:left="0"/>
        <w:jc w:val="both"/>
      </w:pPr>
      <w:r>
        <w:rPr>
          <w:rFonts w:ascii="Times New Roman"/>
          <w:b w:val="false"/>
          <w:i w:val="false"/>
          <w:color w:val="000000"/>
          <w:sz w:val="28"/>
        </w:rPr>
        <w:t xml:space="preserve">
      1. Тауар өндірушінің атауы </w:t>
      </w:r>
    </w:p>
    <w:bookmarkEnd w:id="634"/>
    <w:bookmarkStart w:name="z986" w:id="635"/>
    <w:p>
      <w:pPr>
        <w:spacing w:after="0"/>
        <w:ind w:left="0"/>
        <w:jc w:val="both"/>
      </w:pPr>
      <w:r>
        <w:rPr>
          <w:rFonts w:ascii="Times New Roman"/>
          <w:b w:val="false"/>
          <w:i w:val="false"/>
          <w:color w:val="000000"/>
          <w:sz w:val="28"/>
        </w:rPr>
        <w:t xml:space="preserve">
      ________________________________________________________________ </w:t>
      </w:r>
    </w:p>
    <w:bookmarkEnd w:id="635"/>
    <w:bookmarkStart w:name="z987" w:id="636"/>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End w:id="636"/>
    <w:bookmarkStart w:name="z988" w:id="637"/>
    <w:p>
      <w:pPr>
        <w:spacing w:after="0"/>
        <w:ind w:left="0"/>
        <w:jc w:val="both"/>
      </w:pPr>
      <w:r>
        <w:rPr>
          <w:rFonts w:ascii="Times New Roman"/>
          <w:b w:val="false"/>
          <w:i w:val="false"/>
          <w:color w:val="000000"/>
          <w:sz w:val="28"/>
        </w:rPr>
        <w:t xml:space="preserve">
      2. Тауар өндірушінің мекенжайы: ________________________ </w:t>
      </w:r>
    </w:p>
    <w:bookmarkEnd w:id="637"/>
    <w:bookmarkStart w:name="z989" w:id="638"/>
    <w:p>
      <w:pPr>
        <w:spacing w:after="0"/>
        <w:ind w:left="0"/>
        <w:jc w:val="both"/>
      </w:pPr>
      <w:r>
        <w:rPr>
          <w:rFonts w:ascii="Times New Roman"/>
          <w:b w:val="false"/>
          <w:i w:val="false"/>
          <w:color w:val="000000"/>
          <w:sz w:val="28"/>
        </w:rPr>
        <w:t xml:space="preserve">
      ________________________________________________________________ </w:t>
      </w:r>
    </w:p>
    <w:bookmarkEnd w:id="638"/>
    <w:bookmarkStart w:name="z990" w:id="639"/>
    <w:p>
      <w:pPr>
        <w:spacing w:after="0"/>
        <w:ind w:left="0"/>
        <w:jc w:val="both"/>
      </w:pPr>
      <w:r>
        <w:rPr>
          <w:rFonts w:ascii="Times New Roman"/>
          <w:b w:val="false"/>
          <w:i w:val="false"/>
          <w:color w:val="000000"/>
          <w:sz w:val="28"/>
        </w:rPr>
        <w:t xml:space="preserve">
      (облыс, аудан, қала/ауыл/көше, үй нөмірі) </w:t>
      </w:r>
    </w:p>
    <w:bookmarkEnd w:id="639"/>
    <w:bookmarkStart w:name="z991" w:id="640"/>
    <w:p>
      <w:pPr>
        <w:spacing w:after="0"/>
        <w:ind w:left="0"/>
        <w:jc w:val="both"/>
      </w:pPr>
      <w:r>
        <w:rPr>
          <w:rFonts w:ascii="Times New Roman"/>
          <w:b w:val="false"/>
          <w:i w:val="false"/>
          <w:color w:val="000000"/>
          <w:sz w:val="28"/>
        </w:rPr>
        <w:t xml:space="preserve">
      3. ЖСН-сы/БСН-сы___________________________________________________ </w:t>
      </w:r>
    </w:p>
    <w:bookmarkEnd w:id="640"/>
    <w:bookmarkStart w:name="z992" w:id="641"/>
    <w:p>
      <w:pPr>
        <w:spacing w:after="0"/>
        <w:ind w:left="0"/>
        <w:jc w:val="both"/>
      </w:pPr>
      <w:r>
        <w:rPr>
          <w:rFonts w:ascii="Times New Roman"/>
          <w:b w:val="false"/>
          <w:i w:val="false"/>
          <w:color w:val="000000"/>
          <w:sz w:val="28"/>
        </w:rPr>
        <w:t xml:space="preserve">
      4. Банктік деректемелері (ЖСК, Кбе, БСК):_______________________________ </w:t>
      </w:r>
    </w:p>
    <w:bookmarkEnd w:id="641"/>
    <w:bookmarkStart w:name="z993" w:id="642"/>
    <w:p>
      <w:pPr>
        <w:spacing w:after="0"/>
        <w:ind w:left="0"/>
        <w:jc w:val="both"/>
      </w:pPr>
      <w:r>
        <w:rPr>
          <w:rFonts w:ascii="Times New Roman"/>
          <w:b w:val="false"/>
          <w:i w:val="false"/>
          <w:color w:val="000000"/>
          <w:sz w:val="28"/>
        </w:rPr>
        <w:t xml:space="preserve">
      5. Шаруашылықтың есепке алу нөмірі:____________________________________ </w:t>
      </w:r>
    </w:p>
    <w:bookmarkEnd w:id="642"/>
    <w:bookmarkStart w:name="z994" w:id="643"/>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категориясы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6" w:id="644"/>
    <w:p>
      <w:pPr>
        <w:spacing w:after="0"/>
        <w:ind w:left="0"/>
        <w:jc w:val="both"/>
      </w:pPr>
      <w:r>
        <w:rPr>
          <w:rFonts w:ascii="Times New Roman"/>
          <w:b w:val="false"/>
          <w:i w:val="false"/>
          <w:color w:val="000000"/>
          <w:sz w:val="28"/>
        </w:rPr>
        <w:t xml:space="preserve">
      7. Тауар өндірушінің телефон нөмірі _________________________________ </w:t>
      </w:r>
    </w:p>
    <w:bookmarkEnd w:id="644"/>
    <w:bookmarkStart w:name="z997" w:id="645"/>
    <w:p>
      <w:pPr>
        <w:spacing w:after="0"/>
        <w:ind w:left="0"/>
        <w:jc w:val="both"/>
      </w:pPr>
      <w:r>
        <w:rPr>
          <w:rFonts w:ascii="Times New Roman"/>
          <w:b w:val="false"/>
          <w:i w:val="false"/>
          <w:color w:val="000000"/>
          <w:sz w:val="28"/>
        </w:rPr>
        <w:t xml:space="preserve">
      8. Шаруашылықта өз аналық мал басынан туған және бордақылау алаңына/ет өңдеу </w:t>
      </w:r>
    </w:p>
    <w:bookmarkEnd w:id="645"/>
    <w:bookmarkStart w:name="z998" w:id="646"/>
    <w:p>
      <w:pPr>
        <w:spacing w:after="0"/>
        <w:ind w:left="0"/>
        <w:jc w:val="both"/>
      </w:pPr>
      <w:r>
        <w:rPr>
          <w:rFonts w:ascii="Times New Roman"/>
          <w:b w:val="false"/>
          <w:i w:val="false"/>
          <w:color w:val="000000"/>
          <w:sz w:val="28"/>
        </w:rPr>
        <w:t>
      кәсіпорнына өткізілген ірі қара малдың еркек дарақтары туралы мәліметтер:</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АЖБ-да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кездегі тірідей салмағы, килограмм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 (бордақылау аландарына өткізген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9" w:id="647"/>
    <w:p>
      <w:pPr>
        <w:spacing w:after="0"/>
        <w:ind w:left="0"/>
        <w:jc w:val="both"/>
      </w:pPr>
      <w:r>
        <w:rPr>
          <w:rFonts w:ascii="Times New Roman"/>
          <w:b w:val="false"/>
          <w:i w:val="false"/>
          <w:color w:val="000000"/>
          <w:sz w:val="28"/>
        </w:rPr>
        <w:t>
      Барлығы _____ бас.</w:t>
      </w:r>
    </w:p>
    <w:bookmarkEnd w:id="647"/>
    <w:bookmarkStart w:name="z1000" w:id="648"/>
    <w:p>
      <w:pPr>
        <w:spacing w:after="0"/>
        <w:ind w:left="0"/>
        <w:jc w:val="both"/>
      </w:pPr>
      <w:r>
        <w:rPr>
          <w:rFonts w:ascii="Times New Roman"/>
          <w:b w:val="false"/>
          <w:i w:val="false"/>
          <w:color w:val="000000"/>
          <w:sz w:val="28"/>
        </w:rPr>
        <w:t>
      Жалпы тірідей салмағы _____ килограмм.</w:t>
      </w:r>
    </w:p>
    <w:bookmarkEnd w:id="648"/>
    <w:bookmarkStart w:name="z1001" w:id="649"/>
    <w:p>
      <w:pPr>
        <w:spacing w:after="0"/>
        <w:ind w:left="0"/>
        <w:jc w:val="both"/>
      </w:pPr>
      <w:r>
        <w:rPr>
          <w:rFonts w:ascii="Times New Roman"/>
          <w:b w:val="false"/>
          <w:i w:val="false"/>
          <w:color w:val="000000"/>
          <w:sz w:val="28"/>
        </w:rPr>
        <w:t xml:space="preserve">
      9. Жануарлар өткізілген бордақылау алаңының немесе ет өңдеу кәсіпорнының атауы: </w:t>
      </w:r>
    </w:p>
    <w:bookmarkEnd w:id="649"/>
    <w:bookmarkStart w:name="z1002" w:id="650"/>
    <w:p>
      <w:pPr>
        <w:spacing w:after="0"/>
        <w:ind w:left="0"/>
        <w:jc w:val="both"/>
      </w:pPr>
      <w:r>
        <w:rPr>
          <w:rFonts w:ascii="Times New Roman"/>
          <w:b w:val="false"/>
          <w:i w:val="false"/>
          <w:color w:val="000000"/>
          <w:sz w:val="28"/>
        </w:rPr>
        <w:t>
      ____________________________________________________________</w:t>
      </w:r>
    </w:p>
    <w:bookmarkEnd w:id="650"/>
    <w:bookmarkStart w:name="z1003" w:id="651"/>
    <w:p>
      <w:pPr>
        <w:spacing w:after="0"/>
        <w:ind w:left="0"/>
        <w:jc w:val="both"/>
      </w:pPr>
      <w:r>
        <w:rPr>
          <w:rFonts w:ascii="Times New Roman"/>
          <w:b w:val="false"/>
          <w:i w:val="false"/>
          <w:color w:val="000000"/>
          <w:sz w:val="28"/>
        </w:rPr>
        <w:t>
      БИН _____________________________________________________________</w:t>
      </w:r>
    </w:p>
    <w:bookmarkEnd w:id="651"/>
    <w:bookmarkStart w:name="z1004" w:id="652"/>
    <w:p>
      <w:pPr>
        <w:spacing w:after="0"/>
        <w:ind w:left="0"/>
        <w:jc w:val="both"/>
      </w:pPr>
      <w:r>
        <w:rPr>
          <w:rFonts w:ascii="Times New Roman"/>
          <w:b w:val="false"/>
          <w:i w:val="false"/>
          <w:color w:val="000000"/>
          <w:sz w:val="28"/>
        </w:rPr>
        <w:t xml:space="preserve">
      есепке алу нөмірі __________________________________________________ </w:t>
      </w:r>
    </w:p>
    <w:bookmarkEnd w:id="652"/>
    <w:bookmarkStart w:name="z1005" w:id="653"/>
    <w:p>
      <w:pPr>
        <w:spacing w:after="0"/>
        <w:ind w:left="0"/>
        <w:jc w:val="both"/>
      </w:pPr>
      <w:r>
        <w:rPr>
          <w:rFonts w:ascii="Times New Roman"/>
          <w:b w:val="false"/>
          <w:i w:val="false"/>
          <w:color w:val="000000"/>
          <w:sz w:val="28"/>
        </w:rPr>
        <w:t xml:space="preserve">
      10. Сатып алу-сату шартының электрондық көшірмесі. </w:t>
      </w:r>
    </w:p>
    <w:bookmarkEnd w:id="653"/>
    <w:bookmarkStart w:name="z1006" w:id="654"/>
    <w:p>
      <w:pPr>
        <w:spacing w:after="0"/>
        <w:ind w:left="0"/>
        <w:jc w:val="both"/>
      </w:pPr>
      <w:r>
        <w:rPr>
          <w:rFonts w:ascii="Times New Roman"/>
          <w:b w:val="false"/>
          <w:i w:val="false"/>
          <w:color w:val="000000"/>
          <w:sz w:val="28"/>
        </w:rPr>
        <w:t>
      11. Электрондық шот-фактура:</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7" w:id="655"/>
    <w:p>
      <w:pPr>
        <w:spacing w:after="0"/>
        <w:ind w:left="0"/>
        <w:jc w:val="both"/>
      </w:pPr>
      <w:r>
        <w:rPr>
          <w:rFonts w:ascii="Times New Roman"/>
          <w:b w:val="false"/>
          <w:i w:val="false"/>
          <w:color w:val="000000"/>
          <w:sz w:val="28"/>
        </w:rPr>
        <w:t>
      12. Өткізілген мал үшін ақшаның келіп түсу фактісін растайтын төлем құжаттарының электрондық көшірмесі (электрондық шот фактура/төлем тапсырмасы/ банктен үзінді-көшірме/бақылау-касса аппараттарының чектері/кіріс кассалық ордер).</w:t>
      </w:r>
    </w:p>
    <w:bookmarkEnd w:id="655"/>
    <w:bookmarkStart w:name="z1008" w:id="656"/>
    <w:p>
      <w:pPr>
        <w:spacing w:after="0"/>
        <w:ind w:left="0"/>
        <w:jc w:val="both"/>
      </w:pPr>
      <w:r>
        <w:rPr>
          <w:rFonts w:ascii="Times New Roman"/>
          <w:b w:val="false"/>
          <w:i w:val="false"/>
          <w:color w:val="000000"/>
          <w:sz w:val="28"/>
        </w:rPr>
        <w:t>
      13. Субсидиялау нормативі - 1 килограмм тірі салмақ үшін 200 теңге.</w:t>
      </w:r>
    </w:p>
    <w:bookmarkEnd w:id="656"/>
    <w:bookmarkStart w:name="z1009" w:id="657"/>
    <w:p>
      <w:pPr>
        <w:spacing w:after="0"/>
        <w:ind w:left="0"/>
        <w:jc w:val="both"/>
      </w:pPr>
      <w:r>
        <w:rPr>
          <w:rFonts w:ascii="Times New Roman"/>
          <w:b w:val="false"/>
          <w:i w:val="false"/>
          <w:color w:val="000000"/>
          <w:sz w:val="28"/>
        </w:rPr>
        <w:t xml:space="preserve">
      14. Тиесілі субсидия сомасы ________ теңге </w:t>
      </w:r>
    </w:p>
    <w:bookmarkEnd w:id="657"/>
    <w:bookmarkStart w:name="z1010" w:id="658"/>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bookmarkEnd w:id="658"/>
    <w:bookmarkStart w:name="z1011" w:id="659"/>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659"/>
    <w:bookmarkStart w:name="z1012" w:id="660"/>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660"/>
    <w:bookmarkStart w:name="z1013" w:id="661"/>
    <w:p>
      <w:pPr>
        <w:spacing w:after="0"/>
        <w:ind w:left="0"/>
        <w:jc w:val="both"/>
      </w:pPr>
      <w:r>
        <w:rPr>
          <w:rFonts w:ascii="Times New Roman"/>
          <w:b w:val="false"/>
          <w:i w:val="false"/>
          <w:color w:val="000000"/>
          <w:sz w:val="28"/>
        </w:rPr>
        <w:t>
      Өтінім беруші туралы ЭЦҚ-дан алынған мәліметтер.</w:t>
      </w:r>
    </w:p>
    <w:bookmarkEnd w:id="661"/>
    <w:bookmarkStart w:name="z1014" w:id="662"/>
    <w:p>
      <w:pPr>
        <w:spacing w:after="0"/>
        <w:ind w:left="0"/>
        <w:jc w:val="both"/>
      </w:pPr>
      <w:r>
        <w:rPr>
          <w:rFonts w:ascii="Times New Roman"/>
          <w:b w:val="false"/>
          <w:i w:val="false"/>
          <w:color w:val="000000"/>
          <w:sz w:val="28"/>
        </w:rPr>
        <w:t>
      Аббревиатуралардың толық жазылуы:</w:t>
      </w:r>
    </w:p>
    <w:bookmarkEnd w:id="662"/>
    <w:bookmarkStart w:name="z1015" w:id="663"/>
    <w:p>
      <w:pPr>
        <w:spacing w:after="0"/>
        <w:ind w:left="0"/>
        <w:jc w:val="both"/>
      </w:pPr>
      <w:r>
        <w:rPr>
          <w:rFonts w:ascii="Times New Roman"/>
          <w:b w:val="false"/>
          <w:i w:val="false"/>
          <w:color w:val="000000"/>
          <w:sz w:val="28"/>
        </w:rPr>
        <w:t>
      ЖСН – жеке сәйкестендіру нөмірі;</w:t>
      </w:r>
    </w:p>
    <w:bookmarkEnd w:id="663"/>
    <w:bookmarkStart w:name="z1016" w:id="664"/>
    <w:p>
      <w:pPr>
        <w:spacing w:after="0"/>
        <w:ind w:left="0"/>
        <w:jc w:val="both"/>
      </w:pPr>
      <w:r>
        <w:rPr>
          <w:rFonts w:ascii="Times New Roman"/>
          <w:b w:val="false"/>
          <w:i w:val="false"/>
          <w:color w:val="000000"/>
          <w:sz w:val="28"/>
        </w:rPr>
        <w:t>
      БСН – бизнес-сәйкестендіру нөмірі;</w:t>
      </w:r>
    </w:p>
    <w:bookmarkEnd w:id="664"/>
    <w:bookmarkStart w:name="z1017" w:id="665"/>
    <w:p>
      <w:pPr>
        <w:spacing w:after="0"/>
        <w:ind w:left="0"/>
        <w:jc w:val="both"/>
      </w:pPr>
      <w:r>
        <w:rPr>
          <w:rFonts w:ascii="Times New Roman"/>
          <w:b w:val="false"/>
          <w:i w:val="false"/>
          <w:color w:val="000000"/>
          <w:sz w:val="28"/>
        </w:rPr>
        <w:t>
      ЖСК – жеке сәйкестендіру коды;</w:t>
      </w:r>
    </w:p>
    <w:bookmarkEnd w:id="665"/>
    <w:bookmarkStart w:name="z1018" w:id="666"/>
    <w:p>
      <w:pPr>
        <w:spacing w:after="0"/>
        <w:ind w:left="0"/>
        <w:jc w:val="both"/>
      </w:pPr>
      <w:r>
        <w:rPr>
          <w:rFonts w:ascii="Times New Roman"/>
          <w:b w:val="false"/>
          <w:i w:val="false"/>
          <w:color w:val="000000"/>
          <w:sz w:val="28"/>
        </w:rPr>
        <w:t>
      Кбе – бенефициар коды;</w:t>
      </w:r>
    </w:p>
    <w:bookmarkEnd w:id="666"/>
    <w:bookmarkStart w:name="z1019" w:id="667"/>
    <w:p>
      <w:pPr>
        <w:spacing w:after="0"/>
        <w:ind w:left="0"/>
        <w:jc w:val="both"/>
      </w:pPr>
      <w:r>
        <w:rPr>
          <w:rFonts w:ascii="Times New Roman"/>
          <w:b w:val="false"/>
          <w:i w:val="false"/>
          <w:color w:val="000000"/>
          <w:sz w:val="28"/>
        </w:rPr>
        <w:t>
      БСК – банктік сәйкестендіру коды;</w:t>
      </w:r>
    </w:p>
    <w:bookmarkEnd w:id="667"/>
    <w:bookmarkStart w:name="z1020" w:id="668"/>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668"/>
    <w:bookmarkStart w:name="z1021" w:id="669"/>
    <w:p>
      <w:pPr>
        <w:spacing w:after="0"/>
        <w:ind w:left="0"/>
        <w:jc w:val="both"/>
      </w:pPr>
      <w:r>
        <w:rPr>
          <w:rFonts w:ascii="Times New Roman"/>
          <w:b w:val="false"/>
          <w:i w:val="false"/>
          <w:color w:val="000000"/>
          <w:sz w:val="28"/>
        </w:rPr>
        <w:t>
      ЖСН – жануардың сәйкестендіру нөмірі;</w:t>
      </w:r>
    </w:p>
    <w:bookmarkEnd w:id="669"/>
    <w:bookmarkStart w:name="z1022" w:id="670"/>
    <w:p>
      <w:pPr>
        <w:spacing w:after="0"/>
        <w:ind w:left="0"/>
        <w:jc w:val="both"/>
      </w:pPr>
      <w:r>
        <w:rPr>
          <w:rFonts w:ascii="Times New Roman"/>
          <w:b w:val="false"/>
          <w:i w:val="false"/>
          <w:color w:val="000000"/>
          <w:sz w:val="28"/>
        </w:rPr>
        <w:t>
      ЭШФ – электрондық шот-фактура;</w:t>
      </w:r>
    </w:p>
    <w:bookmarkEnd w:id="670"/>
    <w:bookmarkStart w:name="z1023" w:id="671"/>
    <w:p>
      <w:pPr>
        <w:spacing w:after="0"/>
        <w:ind w:left="0"/>
        <w:jc w:val="both"/>
      </w:pPr>
      <w:r>
        <w:rPr>
          <w:rFonts w:ascii="Times New Roman"/>
          <w:b w:val="false"/>
          <w:i w:val="false"/>
          <w:color w:val="000000"/>
          <w:sz w:val="28"/>
        </w:rPr>
        <w:t>
      ЭЦҚ – электрондық цифрлық қолтаңба.</w:t>
      </w:r>
    </w:p>
    <w:bookmarkEnd w:id="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025" w:id="672"/>
    <w:p>
      <w:pPr>
        <w:spacing w:after="0"/>
        <w:ind w:left="0"/>
        <w:jc w:val="left"/>
      </w:pPr>
      <w:r>
        <w:rPr>
          <w:rFonts w:ascii="Times New Roman"/>
          <w:b/>
          <w:i w:val="false"/>
          <w:color w:val="000000"/>
        </w:rPr>
        <w:t xml:space="preserve"> Бордақылау алаңдарына бордақылауға немесе ет өңдеу кәсіпорындарына союға өткізілген ұсақ малдың еркек дарақтарының құнын арзандатуға субсидиялар алуға арналған өтінім</w:t>
      </w:r>
    </w:p>
    <w:bookmarkEnd w:id="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bookmarkStart w:name="z1027" w:id="673"/>
    <w:p>
      <w:pPr>
        <w:spacing w:after="0"/>
        <w:ind w:left="0"/>
        <w:jc w:val="both"/>
      </w:pPr>
      <w:r>
        <w:rPr>
          <w:rFonts w:ascii="Times New Roman"/>
          <w:b w:val="false"/>
          <w:i w:val="false"/>
          <w:color w:val="000000"/>
          <w:sz w:val="28"/>
        </w:rPr>
        <w:t xml:space="preserve">
      1. Тауар өндірушінің атауы </w:t>
      </w:r>
    </w:p>
    <w:bookmarkEnd w:id="673"/>
    <w:bookmarkStart w:name="z1028" w:id="674"/>
    <w:p>
      <w:pPr>
        <w:spacing w:after="0"/>
        <w:ind w:left="0"/>
        <w:jc w:val="both"/>
      </w:pPr>
      <w:r>
        <w:rPr>
          <w:rFonts w:ascii="Times New Roman"/>
          <w:b w:val="false"/>
          <w:i w:val="false"/>
          <w:color w:val="000000"/>
          <w:sz w:val="28"/>
        </w:rPr>
        <w:t xml:space="preserve">
      ________________________________________________________________ </w:t>
      </w:r>
    </w:p>
    <w:bookmarkEnd w:id="674"/>
    <w:bookmarkStart w:name="z1029" w:id="675"/>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End w:id="675"/>
    <w:bookmarkStart w:name="z1030" w:id="676"/>
    <w:p>
      <w:pPr>
        <w:spacing w:after="0"/>
        <w:ind w:left="0"/>
        <w:jc w:val="both"/>
      </w:pPr>
      <w:r>
        <w:rPr>
          <w:rFonts w:ascii="Times New Roman"/>
          <w:b w:val="false"/>
          <w:i w:val="false"/>
          <w:color w:val="000000"/>
          <w:sz w:val="28"/>
        </w:rPr>
        <w:t xml:space="preserve">
      2. Тауар өндірушінің мекенжайы:________________________________________ </w:t>
      </w:r>
    </w:p>
    <w:bookmarkEnd w:id="676"/>
    <w:bookmarkStart w:name="z1031" w:id="677"/>
    <w:p>
      <w:pPr>
        <w:spacing w:after="0"/>
        <w:ind w:left="0"/>
        <w:jc w:val="both"/>
      </w:pPr>
      <w:r>
        <w:rPr>
          <w:rFonts w:ascii="Times New Roman"/>
          <w:b w:val="false"/>
          <w:i w:val="false"/>
          <w:color w:val="000000"/>
          <w:sz w:val="28"/>
        </w:rPr>
        <w:t xml:space="preserve">
      ____________________________________________________________________ </w:t>
      </w:r>
    </w:p>
    <w:bookmarkEnd w:id="677"/>
    <w:bookmarkStart w:name="z1032" w:id="678"/>
    <w:p>
      <w:pPr>
        <w:spacing w:after="0"/>
        <w:ind w:left="0"/>
        <w:jc w:val="both"/>
      </w:pPr>
      <w:r>
        <w:rPr>
          <w:rFonts w:ascii="Times New Roman"/>
          <w:b w:val="false"/>
          <w:i w:val="false"/>
          <w:color w:val="000000"/>
          <w:sz w:val="28"/>
        </w:rPr>
        <w:t xml:space="preserve">
      (облыс, аудан, қала/ауыл/көше, үй нөмірі) </w:t>
      </w:r>
    </w:p>
    <w:bookmarkEnd w:id="678"/>
    <w:bookmarkStart w:name="z1033" w:id="679"/>
    <w:p>
      <w:pPr>
        <w:spacing w:after="0"/>
        <w:ind w:left="0"/>
        <w:jc w:val="both"/>
      </w:pPr>
      <w:r>
        <w:rPr>
          <w:rFonts w:ascii="Times New Roman"/>
          <w:b w:val="false"/>
          <w:i w:val="false"/>
          <w:color w:val="000000"/>
          <w:sz w:val="28"/>
        </w:rPr>
        <w:t xml:space="preserve">
      3.ЖСН-сы/БСН-сы_____________________________________________________ </w:t>
      </w:r>
    </w:p>
    <w:bookmarkEnd w:id="679"/>
    <w:bookmarkStart w:name="z1034" w:id="680"/>
    <w:p>
      <w:pPr>
        <w:spacing w:after="0"/>
        <w:ind w:left="0"/>
        <w:jc w:val="both"/>
      </w:pPr>
      <w:r>
        <w:rPr>
          <w:rFonts w:ascii="Times New Roman"/>
          <w:b w:val="false"/>
          <w:i w:val="false"/>
          <w:color w:val="000000"/>
          <w:sz w:val="28"/>
        </w:rPr>
        <w:t xml:space="preserve">
      4. Банктік деректемелері (ЖСК, Кбе, БСК):________________________________ </w:t>
      </w:r>
    </w:p>
    <w:bookmarkEnd w:id="680"/>
    <w:bookmarkStart w:name="z1035" w:id="681"/>
    <w:p>
      <w:pPr>
        <w:spacing w:after="0"/>
        <w:ind w:left="0"/>
        <w:jc w:val="both"/>
      </w:pPr>
      <w:r>
        <w:rPr>
          <w:rFonts w:ascii="Times New Roman"/>
          <w:b w:val="false"/>
          <w:i w:val="false"/>
          <w:color w:val="000000"/>
          <w:sz w:val="28"/>
        </w:rPr>
        <w:t xml:space="preserve">
      5. Шаруашылықтың есепке алу нөмірі:____________________________________ </w:t>
      </w:r>
    </w:p>
    <w:bookmarkEnd w:id="681"/>
    <w:bookmarkStart w:name="z1036" w:id="682"/>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категориясы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8" w:id="683"/>
    <w:p>
      <w:pPr>
        <w:spacing w:after="0"/>
        <w:ind w:left="0"/>
        <w:jc w:val="both"/>
      </w:pPr>
      <w:r>
        <w:rPr>
          <w:rFonts w:ascii="Times New Roman"/>
          <w:b w:val="false"/>
          <w:i w:val="false"/>
          <w:color w:val="000000"/>
          <w:sz w:val="28"/>
        </w:rPr>
        <w:t xml:space="preserve">
      7. Тауар өндірушінің телефон нөмірі _________________________________ </w:t>
      </w:r>
    </w:p>
    <w:bookmarkEnd w:id="683"/>
    <w:bookmarkStart w:name="z1039" w:id="684"/>
    <w:p>
      <w:pPr>
        <w:spacing w:after="0"/>
        <w:ind w:left="0"/>
        <w:jc w:val="both"/>
      </w:pPr>
      <w:r>
        <w:rPr>
          <w:rFonts w:ascii="Times New Roman"/>
          <w:b w:val="false"/>
          <w:i w:val="false"/>
          <w:color w:val="000000"/>
          <w:sz w:val="28"/>
        </w:rPr>
        <w:t>
      8. Шаруашылықта өз аналық мал басынан туған және бордақылау алаңына/ет өңдеу кәсіпорнына өткізілген ұсақ малдың (қойлардың) еркек дарақтары туралы мәліметтер:</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АЖБ-да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 (бордақылау аландарына өткізген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0" w:id="685"/>
    <w:p>
      <w:pPr>
        <w:spacing w:after="0"/>
        <w:ind w:left="0"/>
        <w:jc w:val="both"/>
      </w:pPr>
      <w:r>
        <w:rPr>
          <w:rFonts w:ascii="Times New Roman"/>
          <w:b w:val="false"/>
          <w:i w:val="false"/>
          <w:color w:val="000000"/>
          <w:sz w:val="28"/>
        </w:rPr>
        <w:t>
      Барлығы ___ бас</w:t>
      </w:r>
    </w:p>
    <w:bookmarkEnd w:id="685"/>
    <w:bookmarkStart w:name="z1041" w:id="686"/>
    <w:p>
      <w:pPr>
        <w:spacing w:after="0"/>
        <w:ind w:left="0"/>
        <w:jc w:val="both"/>
      </w:pPr>
      <w:r>
        <w:rPr>
          <w:rFonts w:ascii="Times New Roman"/>
          <w:b w:val="false"/>
          <w:i w:val="false"/>
          <w:color w:val="000000"/>
          <w:sz w:val="28"/>
        </w:rPr>
        <w:t>
      9. Жануарлар өткізілген бордақылау алаңының немесе ет өңдеу кәсіпорнының</w:t>
      </w:r>
    </w:p>
    <w:bookmarkEnd w:id="686"/>
    <w:bookmarkStart w:name="z1042" w:id="687"/>
    <w:p>
      <w:pPr>
        <w:spacing w:after="0"/>
        <w:ind w:left="0"/>
        <w:jc w:val="both"/>
      </w:pPr>
      <w:r>
        <w:rPr>
          <w:rFonts w:ascii="Times New Roman"/>
          <w:b w:val="false"/>
          <w:i w:val="false"/>
          <w:color w:val="000000"/>
          <w:sz w:val="28"/>
        </w:rPr>
        <w:t>
      атауы: ___________________________________________________________</w:t>
      </w:r>
    </w:p>
    <w:bookmarkEnd w:id="687"/>
    <w:bookmarkStart w:name="z1043" w:id="688"/>
    <w:p>
      <w:pPr>
        <w:spacing w:after="0"/>
        <w:ind w:left="0"/>
        <w:jc w:val="both"/>
      </w:pPr>
      <w:r>
        <w:rPr>
          <w:rFonts w:ascii="Times New Roman"/>
          <w:b w:val="false"/>
          <w:i w:val="false"/>
          <w:color w:val="000000"/>
          <w:sz w:val="28"/>
        </w:rPr>
        <w:t>
      БИН ___________________________________________________________</w:t>
      </w:r>
    </w:p>
    <w:bookmarkEnd w:id="688"/>
    <w:bookmarkStart w:name="z1044" w:id="689"/>
    <w:p>
      <w:pPr>
        <w:spacing w:after="0"/>
        <w:ind w:left="0"/>
        <w:jc w:val="both"/>
      </w:pPr>
      <w:r>
        <w:rPr>
          <w:rFonts w:ascii="Times New Roman"/>
          <w:b w:val="false"/>
          <w:i w:val="false"/>
          <w:color w:val="000000"/>
          <w:sz w:val="28"/>
        </w:rPr>
        <w:t xml:space="preserve">
      есепке алу нөмірі ____________________________________________________ </w:t>
      </w:r>
    </w:p>
    <w:bookmarkEnd w:id="689"/>
    <w:bookmarkStart w:name="z1045" w:id="690"/>
    <w:p>
      <w:pPr>
        <w:spacing w:after="0"/>
        <w:ind w:left="0"/>
        <w:jc w:val="both"/>
      </w:pPr>
      <w:r>
        <w:rPr>
          <w:rFonts w:ascii="Times New Roman"/>
          <w:b w:val="false"/>
          <w:i w:val="false"/>
          <w:color w:val="000000"/>
          <w:sz w:val="28"/>
        </w:rPr>
        <w:t xml:space="preserve">
      10. Сатып алу-сату шартының электрондық көшірмесі. </w:t>
      </w:r>
    </w:p>
    <w:bookmarkEnd w:id="690"/>
    <w:bookmarkStart w:name="z1046" w:id="691"/>
    <w:p>
      <w:pPr>
        <w:spacing w:after="0"/>
        <w:ind w:left="0"/>
        <w:jc w:val="both"/>
      </w:pPr>
      <w:r>
        <w:rPr>
          <w:rFonts w:ascii="Times New Roman"/>
          <w:b w:val="false"/>
          <w:i w:val="false"/>
          <w:color w:val="000000"/>
          <w:sz w:val="28"/>
        </w:rPr>
        <w:t>
      11. Электронды шот-фактура:</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7" w:id="692"/>
    <w:p>
      <w:pPr>
        <w:spacing w:after="0"/>
        <w:ind w:left="0"/>
        <w:jc w:val="both"/>
      </w:pPr>
      <w:r>
        <w:rPr>
          <w:rFonts w:ascii="Times New Roman"/>
          <w:b w:val="false"/>
          <w:i w:val="false"/>
          <w:color w:val="000000"/>
          <w:sz w:val="28"/>
        </w:rPr>
        <w:t>
      12. Өткізілген мал үшін ақшаның келіп түсу фактісін растайтын төлем құжаттарының электрондық көшірмесі (электрондық шот фактура/төлем тапсырмасы/банктен үзінді-көшірме/бақылау-касса аппараттарының чектері/кіріс кассалық ордер).</w:t>
      </w:r>
    </w:p>
    <w:bookmarkEnd w:id="692"/>
    <w:bookmarkStart w:name="z1048" w:id="693"/>
    <w:p>
      <w:pPr>
        <w:spacing w:after="0"/>
        <w:ind w:left="0"/>
        <w:jc w:val="both"/>
      </w:pPr>
      <w:r>
        <w:rPr>
          <w:rFonts w:ascii="Times New Roman"/>
          <w:b w:val="false"/>
          <w:i w:val="false"/>
          <w:color w:val="000000"/>
          <w:sz w:val="28"/>
        </w:rPr>
        <w:t>
      13. Субсидиялау нормативі - 1 басқа 3 мың теңге.</w:t>
      </w:r>
    </w:p>
    <w:bookmarkEnd w:id="693"/>
    <w:bookmarkStart w:name="z1049" w:id="694"/>
    <w:p>
      <w:pPr>
        <w:spacing w:after="0"/>
        <w:ind w:left="0"/>
        <w:jc w:val="both"/>
      </w:pPr>
      <w:r>
        <w:rPr>
          <w:rFonts w:ascii="Times New Roman"/>
          <w:b w:val="false"/>
          <w:i w:val="false"/>
          <w:color w:val="000000"/>
          <w:sz w:val="28"/>
        </w:rPr>
        <w:t>
      14. Тиесілі субсидия сомасы ________</w:t>
      </w:r>
    </w:p>
    <w:bookmarkEnd w:id="694"/>
    <w:bookmarkStart w:name="z1050" w:id="695"/>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bookmarkEnd w:id="695"/>
    <w:bookmarkStart w:name="z1051" w:id="696"/>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696"/>
    <w:bookmarkStart w:name="z1052" w:id="697"/>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697"/>
    <w:bookmarkStart w:name="z1053" w:id="698"/>
    <w:p>
      <w:pPr>
        <w:spacing w:after="0"/>
        <w:ind w:left="0"/>
        <w:jc w:val="both"/>
      </w:pPr>
      <w:r>
        <w:rPr>
          <w:rFonts w:ascii="Times New Roman"/>
          <w:b w:val="false"/>
          <w:i w:val="false"/>
          <w:color w:val="000000"/>
          <w:sz w:val="28"/>
        </w:rPr>
        <w:t>
      Өтінім беруші туралы ЭЦҚ-дан алынған мәліметтер.</w:t>
      </w:r>
    </w:p>
    <w:bookmarkEnd w:id="698"/>
    <w:bookmarkStart w:name="z1054" w:id="699"/>
    <w:p>
      <w:pPr>
        <w:spacing w:after="0"/>
        <w:ind w:left="0"/>
        <w:jc w:val="both"/>
      </w:pPr>
      <w:r>
        <w:rPr>
          <w:rFonts w:ascii="Times New Roman"/>
          <w:b w:val="false"/>
          <w:i w:val="false"/>
          <w:color w:val="000000"/>
          <w:sz w:val="28"/>
        </w:rPr>
        <w:t>
      Аббревиатуралардың толық жазылуы:</w:t>
      </w:r>
    </w:p>
    <w:bookmarkEnd w:id="699"/>
    <w:bookmarkStart w:name="z1055" w:id="700"/>
    <w:p>
      <w:pPr>
        <w:spacing w:after="0"/>
        <w:ind w:left="0"/>
        <w:jc w:val="both"/>
      </w:pPr>
      <w:r>
        <w:rPr>
          <w:rFonts w:ascii="Times New Roman"/>
          <w:b w:val="false"/>
          <w:i w:val="false"/>
          <w:color w:val="000000"/>
          <w:sz w:val="28"/>
        </w:rPr>
        <w:t>
      ЖСН – жеке сәйкестендіру нөмірі;</w:t>
      </w:r>
    </w:p>
    <w:bookmarkEnd w:id="700"/>
    <w:bookmarkStart w:name="z1056" w:id="701"/>
    <w:p>
      <w:pPr>
        <w:spacing w:after="0"/>
        <w:ind w:left="0"/>
        <w:jc w:val="both"/>
      </w:pPr>
      <w:r>
        <w:rPr>
          <w:rFonts w:ascii="Times New Roman"/>
          <w:b w:val="false"/>
          <w:i w:val="false"/>
          <w:color w:val="000000"/>
          <w:sz w:val="28"/>
        </w:rPr>
        <w:t>
      БСН – бизнес-сәйкестендіру нөмірі;</w:t>
      </w:r>
    </w:p>
    <w:bookmarkEnd w:id="701"/>
    <w:bookmarkStart w:name="z1057" w:id="702"/>
    <w:p>
      <w:pPr>
        <w:spacing w:after="0"/>
        <w:ind w:left="0"/>
        <w:jc w:val="both"/>
      </w:pPr>
      <w:r>
        <w:rPr>
          <w:rFonts w:ascii="Times New Roman"/>
          <w:b w:val="false"/>
          <w:i w:val="false"/>
          <w:color w:val="000000"/>
          <w:sz w:val="28"/>
        </w:rPr>
        <w:t>
      ЖСК – жеке сәйкестендіру коды;</w:t>
      </w:r>
    </w:p>
    <w:bookmarkEnd w:id="702"/>
    <w:bookmarkStart w:name="z1058" w:id="703"/>
    <w:p>
      <w:pPr>
        <w:spacing w:after="0"/>
        <w:ind w:left="0"/>
        <w:jc w:val="both"/>
      </w:pPr>
      <w:r>
        <w:rPr>
          <w:rFonts w:ascii="Times New Roman"/>
          <w:b w:val="false"/>
          <w:i w:val="false"/>
          <w:color w:val="000000"/>
          <w:sz w:val="28"/>
        </w:rPr>
        <w:t>
      Кбе – бенефициар коды;</w:t>
      </w:r>
    </w:p>
    <w:bookmarkEnd w:id="703"/>
    <w:bookmarkStart w:name="z1059" w:id="704"/>
    <w:p>
      <w:pPr>
        <w:spacing w:after="0"/>
        <w:ind w:left="0"/>
        <w:jc w:val="both"/>
      </w:pPr>
      <w:r>
        <w:rPr>
          <w:rFonts w:ascii="Times New Roman"/>
          <w:b w:val="false"/>
          <w:i w:val="false"/>
          <w:color w:val="000000"/>
          <w:sz w:val="28"/>
        </w:rPr>
        <w:t>
      БСК – банктік сәйкестендіру коды;</w:t>
      </w:r>
    </w:p>
    <w:bookmarkEnd w:id="704"/>
    <w:bookmarkStart w:name="z1060" w:id="705"/>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705"/>
    <w:bookmarkStart w:name="z1061" w:id="706"/>
    <w:p>
      <w:pPr>
        <w:spacing w:after="0"/>
        <w:ind w:left="0"/>
        <w:jc w:val="both"/>
      </w:pPr>
      <w:r>
        <w:rPr>
          <w:rFonts w:ascii="Times New Roman"/>
          <w:b w:val="false"/>
          <w:i w:val="false"/>
          <w:color w:val="000000"/>
          <w:sz w:val="28"/>
        </w:rPr>
        <w:t>
      ЖСН – жануардың сәйкестендіру нөмірі;</w:t>
      </w:r>
    </w:p>
    <w:bookmarkEnd w:id="706"/>
    <w:bookmarkStart w:name="z1062" w:id="707"/>
    <w:p>
      <w:pPr>
        <w:spacing w:after="0"/>
        <w:ind w:left="0"/>
        <w:jc w:val="both"/>
      </w:pPr>
      <w:r>
        <w:rPr>
          <w:rFonts w:ascii="Times New Roman"/>
          <w:b w:val="false"/>
          <w:i w:val="false"/>
          <w:color w:val="000000"/>
          <w:sz w:val="28"/>
        </w:rPr>
        <w:t>
      ЭШФ – электрондық шот-фактура;</w:t>
      </w:r>
    </w:p>
    <w:bookmarkEnd w:id="707"/>
    <w:bookmarkStart w:name="z1063" w:id="708"/>
    <w:p>
      <w:pPr>
        <w:spacing w:after="0"/>
        <w:ind w:left="0"/>
        <w:jc w:val="both"/>
      </w:pPr>
      <w:r>
        <w:rPr>
          <w:rFonts w:ascii="Times New Roman"/>
          <w:b w:val="false"/>
          <w:i w:val="false"/>
          <w:color w:val="000000"/>
          <w:sz w:val="28"/>
        </w:rPr>
        <w:t>
      ЭЦҚ – электрондық цифрлық қолтаңба.</w:t>
      </w:r>
    </w:p>
    <w:bookmarkEnd w:id="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w:t>
            </w:r>
            <w:r>
              <w:br/>
            </w:r>
            <w:r>
              <w:rPr>
                <w:rFonts w:ascii="Times New Roman"/>
                <w:b w:val="false"/>
                <w:i w:val="false"/>
                <w:color w:val="000000"/>
                <w:sz w:val="20"/>
              </w:rPr>
              <w:t>2024 жылғы 25 маусымдағы</w:t>
            </w:r>
            <w:r>
              <w:br/>
            </w:r>
            <w:r>
              <w:rPr>
                <w:rFonts w:ascii="Times New Roman"/>
                <w:b w:val="false"/>
                <w:i w:val="false"/>
                <w:color w:val="000000"/>
                <w:sz w:val="20"/>
              </w:rPr>
              <w:t xml:space="preserve">№ 217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bookmarkStart w:name="z1066" w:id="709"/>
    <w:p>
      <w:pPr>
        <w:spacing w:after="0"/>
        <w:ind w:left="0"/>
        <w:jc w:val="left"/>
      </w:pPr>
      <w:r>
        <w:rPr>
          <w:rFonts w:ascii="Times New Roman"/>
          <w:b/>
          <w:i w:val="false"/>
          <w:color w:val="000000"/>
        </w:rPr>
        <w:t xml:space="preserve"> "Асыл тұқымды мал шаруашылығын дамытуға, мал шаруашылығы өнімінің өнімділігі мен сапасын арттыруды субсидиялау" мемлекеттік қызметін көрсетуге қойылатын негізгі талаптардың тізбесі</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алуға арналған өтінімді қарау нәтижелері туралы хабарлама немесе мемлекеттік қызмет көрсетуден бас тарту туралы уәжді жауап. Мемлекеттік қызметті көрсету нәтижесі көрсетілетін қызметті берушінің уәкілетті адамының электрондық цифрлық қолтаңбасымен куәландырылған электрондық құжат нысанында "жеке кабинетке"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тауар тұқымдықден алынатын төлем мөлшері және Қазақстан Республикасының заңнамасында тегін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жүргізуге байланысты техникалық үзілістерді қоспағанда, тәулік бойы (тауар өндіруші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 Қазақстан Республикасының еңбек заңнамасына сәйкес демалыс және мереке күндерін қоспағанда, дүйсенбіден жұманы қоса алғанда сағат 9.00-ден 17.00-ге дейін, түскі үзіліс сағат 13.00-ден 14.30-ға дейін.</w:t>
            </w:r>
          </w:p>
          <w:p>
            <w:pPr>
              <w:spacing w:after="20"/>
              <w:ind w:left="20"/>
              <w:jc w:val="both"/>
            </w:pPr>
            <w:r>
              <w:rPr>
                <w:rFonts w:ascii="Times New Roman"/>
                <w:b w:val="false"/>
                <w:i w:val="false"/>
                <w:color w:val="000000"/>
                <w:sz w:val="20"/>
              </w:rPr>
              <w:t>
Көрсетілетін қызметті берушілердің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 gov. kz интернет-ресурсында;</w:t>
            </w:r>
          </w:p>
          <w:p>
            <w:pPr>
              <w:spacing w:after="20"/>
              <w:ind w:left="20"/>
              <w:jc w:val="both"/>
            </w:pPr>
            <w:r>
              <w:rPr>
                <w:rFonts w:ascii="Times New Roman"/>
                <w:b w:val="false"/>
                <w:i w:val="false"/>
                <w:color w:val="000000"/>
                <w:sz w:val="20"/>
              </w:rPr>
              <w:t>
2) тиісті көрсетілетін қызметті берушінің интернет-ресурсында;</w:t>
            </w:r>
          </w:p>
          <w:p>
            <w:pPr>
              <w:spacing w:after="20"/>
              <w:ind w:left="20"/>
              <w:jc w:val="both"/>
            </w:pPr>
            <w:r>
              <w:rPr>
                <w:rFonts w:ascii="Times New Roman"/>
                <w:b w:val="false"/>
                <w:i w:val="false"/>
                <w:color w:val="000000"/>
                <w:sz w:val="20"/>
              </w:rPr>
              <w:t>
3) субсидиялаудың мемлекеттік ақпараттық жүйесінің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субсидиялар алуға көрсетілетін қызметті алушының электрондық цифрлық қолтаңбасымен қол қойылған электрондық өтінімді енгізеді:</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2019 жылғы 15 наурыздағы № 108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18404 болып тіркелген) бекітілген Асыл тұқымды мал шаруашылығын дамытуды, мал шаруашылығының өнімділігі мен сапасын арттыруды субсидиялау қағидаларына (бұдан әрі - Қағидалар) 3-қосымшаның 1-нысаны бойынша ірі қара малдың (сүтті, сүтті-етті, етті және етті-сүтті бағыттағы) асыл тұқымды аналық басына, асыл тұқымды тұқымдық бұқаларға (етті және етті-сүтті бағыттағы), асыл тұқымды қойларға, асыл тұқымды тұқымдық қошқарға, өнімділік бағытындағы асыл тұқымды тұқымдық айғырға, асыл тұқымды тұқымдық түйеге, асыл тұқымды тұқымдық шошқаға, асыл тұқымды мегежіндерге, ешкілердің асыл тұқымды аналық бастарына, құстардың ет бағытындағы ата-енелік/ата-тектік нысандағы асыл тұқымды тәуліктік балапанына және асыл тұқымды құстан алынған жұмыртқа бағытындағы финалдық нысандағы тәуліктік балапанға субсидиялар алу үшін:</w:t>
            </w:r>
          </w:p>
          <w:p>
            <w:pPr>
              <w:spacing w:after="20"/>
              <w:ind w:left="20"/>
              <w:jc w:val="both"/>
            </w:pPr>
            <w:r>
              <w:rPr>
                <w:rFonts w:ascii="Times New Roman"/>
                <w:b w:val="false"/>
                <w:i w:val="false"/>
                <w:color w:val="000000"/>
                <w:sz w:val="20"/>
              </w:rPr>
              <w:t>
1) сатушыда карантиндеу актісінің электрондық көшірмесі (импорт кезінде). (тәуліктік балапандар үшін қажет емес);</w:t>
            </w:r>
          </w:p>
          <w:p>
            <w:pPr>
              <w:spacing w:after="20"/>
              <w:ind w:left="20"/>
              <w:jc w:val="both"/>
            </w:pPr>
            <w:r>
              <w:rPr>
                <w:rFonts w:ascii="Times New Roman"/>
                <w:b w:val="false"/>
                <w:i w:val="false"/>
                <w:color w:val="000000"/>
                <w:sz w:val="20"/>
              </w:rPr>
              <w:t>
2) сатып алу-сату шартының электрондық көшірмесі;</w:t>
            </w:r>
          </w:p>
          <w:p>
            <w:pPr>
              <w:spacing w:after="20"/>
              <w:ind w:left="20"/>
              <w:jc w:val="both"/>
            </w:pPr>
            <w:r>
              <w:rPr>
                <w:rFonts w:ascii="Times New Roman"/>
                <w:b w:val="false"/>
                <w:i w:val="false"/>
                <w:color w:val="000000"/>
                <w:sz w:val="20"/>
              </w:rPr>
              <w:t>
3) финалдық нысандағы тәуліктік балапан алынған ата-енелік табынға асыл тұқымдық куәліктің (сертификаттың) электрондық көшірмесі (жұмыртқалы құс шаруашылығы үшін);</w:t>
            </w:r>
          </w:p>
          <w:p>
            <w:pPr>
              <w:spacing w:after="20"/>
              <w:ind w:left="20"/>
              <w:jc w:val="both"/>
            </w:pPr>
            <w:r>
              <w:rPr>
                <w:rFonts w:ascii="Times New Roman"/>
                <w:b w:val="false"/>
                <w:i w:val="false"/>
                <w:color w:val="000000"/>
                <w:sz w:val="20"/>
              </w:rPr>
              <w:t>
4) құнның толық төленгенін растайтын құжаттың электрондық көшірмесі (ел ішінде сатып алған кезде: төлем тапсырмасы/банктік үзінді көшірме/бақылау-касса аппараттарының чектері/кіріс кассалық ордер; шетелде сатып алған кезде: тауарларға кедендік декларация/тауарларды әкелу және жанама салықтарды төлеу туралы өтініш (өтініш) және қаражат аударуға өтініш).</w:t>
            </w:r>
          </w:p>
          <w:p>
            <w:pPr>
              <w:spacing w:after="20"/>
              <w:ind w:left="20"/>
              <w:jc w:val="both"/>
            </w:pPr>
            <w:r>
              <w:rPr>
                <w:rFonts w:ascii="Times New Roman"/>
                <w:b w:val="false"/>
                <w:i w:val="false"/>
                <w:color w:val="000000"/>
                <w:sz w:val="20"/>
              </w:rPr>
              <w:t>
2. Қағидаларға 3-қосымшаға сәйкес 2-нысан бойынша асыл тұқымды жануарлардың ұрығы мен эмбриондарын өткізу жөнiндегi асыл тұқымдық және дистрибьютерлік орталықтардың, ұрықтандырушы-техниктердің тауар өндірушілердің ірі қара малдарының/қойларының аналық басын қолдан ұрықтандыру бойынша көрсеткен қызметі үшін субсидиялар алу үшін:</w:t>
            </w:r>
          </w:p>
          <w:p>
            <w:pPr>
              <w:spacing w:after="20"/>
              <w:ind w:left="20"/>
              <w:jc w:val="both"/>
            </w:pPr>
            <w:r>
              <w:rPr>
                <w:rFonts w:ascii="Times New Roman"/>
                <w:b w:val="false"/>
                <w:i w:val="false"/>
                <w:color w:val="000000"/>
                <w:sz w:val="20"/>
              </w:rPr>
              <w:t>
1) қолдан ұрықтандыру бойынша қызметтер көрсету туралы шарттың электрондық көшірмесі;</w:t>
            </w:r>
          </w:p>
          <w:p>
            <w:pPr>
              <w:spacing w:after="20"/>
              <w:ind w:left="20"/>
              <w:jc w:val="both"/>
            </w:pPr>
            <w:r>
              <w:rPr>
                <w:rFonts w:ascii="Times New Roman"/>
                <w:b w:val="false"/>
                <w:i w:val="false"/>
                <w:color w:val="000000"/>
                <w:sz w:val="20"/>
              </w:rPr>
              <w:t>
2) кооператив мүшелерінің мүшелік кітапшасының электрондық көшірмесі;</w:t>
            </w:r>
          </w:p>
          <w:p>
            <w:pPr>
              <w:spacing w:after="20"/>
              <w:ind w:left="20"/>
              <w:jc w:val="both"/>
            </w:pPr>
            <w:r>
              <w:rPr>
                <w:rFonts w:ascii="Times New Roman"/>
                <w:b w:val="false"/>
                <w:i w:val="false"/>
                <w:color w:val="000000"/>
                <w:sz w:val="20"/>
              </w:rPr>
              <w:t>
3. Қағидаларға 3-қосымшаға сәйкес 3-нысан бойынша ірі қара малдың тауарлық аналық басымен селекциялық және асыл тұқымдық жұмыстарды жүргізуге субсидиялар алу/ Қағидаларға 3-қосымшаға сәйкес 4-нысан бойынша ірі қара малдың асыл тұқымды аналық басымен селекциялық және асыл тұқымдық жұмыстарды жүргізуге субсидиялар алу/ Қағидаларға 3-қосымшаға сәйкес 5-нысан бойынша қойдың асыл тұқымды аналық басымен селекциялық және асыл тұқымдық жұмыстарды жүргізуге субсидиялар алу/ Қағидаларға 3-қосымшаға сәйкес 6-нысан бойынша қойлардың тауарлық аналық басымен селекциялық және асыл тұқымдық жұмыстарды жүргізуге субсидиялар алу/ Қағидаларға 3-қосымшаға сәйкес 7-нысан бойынша шошқалардың асыл тұқымды және тауарлық аналықтарымен және мал басын толықтыратын аналықтарымен селекциялық және асыл тұқымдық жұмыстарды жүргізуге субсидиялар алу үшін;</w:t>
            </w:r>
          </w:p>
          <w:p>
            <w:pPr>
              <w:spacing w:after="20"/>
              <w:ind w:left="20"/>
              <w:jc w:val="both"/>
            </w:pPr>
            <w:r>
              <w:rPr>
                <w:rFonts w:ascii="Times New Roman"/>
                <w:b w:val="false"/>
                <w:i w:val="false"/>
                <w:color w:val="000000"/>
                <w:sz w:val="20"/>
              </w:rPr>
              <w:t>
4. Қағидаларға 3-қосымшаға сәйкес 8-нысан бойынша маралдардың (бұғылардың) аналық басымен селекциялық және асыл тұқымдық жұмыстарды жүргізуге субсидиялар алу;</w:t>
            </w:r>
          </w:p>
          <w:p>
            <w:pPr>
              <w:spacing w:after="20"/>
              <w:ind w:left="20"/>
              <w:jc w:val="both"/>
            </w:pPr>
            <w:r>
              <w:rPr>
                <w:rFonts w:ascii="Times New Roman"/>
                <w:b w:val="false"/>
                <w:i w:val="false"/>
                <w:color w:val="000000"/>
                <w:sz w:val="20"/>
              </w:rPr>
              <w:t>
5. Қағидаларға 3-қосымшаға сәйкес 9-нысан бойынша балара ұяларымен селекциялық және асыл тұқымдық жұмыстарды жүргізуге субсидиялар алу үшін:</w:t>
            </w:r>
          </w:p>
          <w:p>
            <w:pPr>
              <w:spacing w:after="20"/>
              <w:ind w:left="20"/>
              <w:jc w:val="both"/>
            </w:pPr>
            <w:r>
              <w:rPr>
                <w:rFonts w:ascii="Times New Roman"/>
                <w:b w:val="false"/>
                <w:i w:val="false"/>
                <w:color w:val="000000"/>
                <w:sz w:val="20"/>
              </w:rPr>
              <w:t>
1) бейіндік ғылыми-зерттеу ұйымы бекіткен селекциялық және асыл тұқымдық жұмыс жоспарының электрондық көшірмесі.</w:t>
            </w:r>
          </w:p>
          <w:p>
            <w:pPr>
              <w:spacing w:after="20"/>
              <w:ind w:left="20"/>
              <w:jc w:val="both"/>
            </w:pPr>
            <w:r>
              <w:rPr>
                <w:rFonts w:ascii="Times New Roman"/>
                <w:b w:val="false"/>
                <w:i w:val="false"/>
                <w:color w:val="000000"/>
                <w:sz w:val="20"/>
              </w:rPr>
              <w:t>
6. Қағидаларға 3-қосымшаға сәйкес 10-нысан бойынша сүтті және сүтті-етті бағыттағы асыл тұқымды бұқалардың сатып алынған бір жынысты және қос жынысты ұрықтары үшін субсидиялар алу үшін:</w:t>
            </w:r>
          </w:p>
          <w:p>
            <w:pPr>
              <w:spacing w:after="20"/>
              <w:ind w:left="20"/>
              <w:jc w:val="both"/>
            </w:pPr>
            <w:r>
              <w:rPr>
                <w:rFonts w:ascii="Times New Roman"/>
                <w:b w:val="false"/>
                <w:i w:val="false"/>
                <w:color w:val="000000"/>
                <w:sz w:val="20"/>
              </w:rPr>
              <w:t>
1) сатып алу-сату шартының электрондық көшірмесі;</w:t>
            </w:r>
          </w:p>
          <w:p>
            <w:pPr>
              <w:spacing w:after="20"/>
              <w:ind w:left="20"/>
              <w:jc w:val="both"/>
            </w:pPr>
            <w:r>
              <w:rPr>
                <w:rFonts w:ascii="Times New Roman"/>
                <w:b w:val="false"/>
                <w:i w:val="false"/>
                <w:color w:val="000000"/>
                <w:sz w:val="20"/>
              </w:rPr>
              <w:t>
2) ұрық құнының төленгенін растайтын құжаттардың электрондық көшірмесі (электрондық шот фактура/төлем тапсырмасы/банктен үзінді-көшірме).</w:t>
            </w:r>
          </w:p>
          <w:p>
            <w:pPr>
              <w:spacing w:after="20"/>
              <w:ind w:left="20"/>
              <w:jc w:val="both"/>
            </w:pPr>
            <w:r>
              <w:rPr>
                <w:rFonts w:ascii="Times New Roman"/>
                <w:b w:val="false"/>
                <w:i w:val="false"/>
                <w:color w:val="000000"/>
                <w:sz w:val="20"/>
              </w:rPr>
              <w:t>
7. Қағидаларға 3-қосымшаға сәйкес 11-нысан бойынша ірі қара мал мен қой эмбриондарын сатып алу құнын арзандатуға субсидиялар алу үшін:</w:t>
            </w:r>
          </w:p>
          <w:p>
            <w:pPr>
              <w:spacing w:after="20"/>
              <w:ind w:left="20"/>
              <w:jc w:val="both"/>
            </w:pPr>
            <w:r>
              <w:rPr>
                <w:rFonts w:ascii="Times New Roman"/>
                <w:b w:val="false"/>
                <w:i w:val="false"/>
                <w:color w:val="000000"/>
                <w:sz w:val="20"/>
              </w:rPr>
              <w:t>
1) эмбриондар құны үшін төлемді растайтын құжаттардың электрондық көшірмесі (электрондық шот фактура/төлем тапсырмасы/банктен үзінді-көшірме);</w:t>
            </w:r>
          </w:p>
          <w:p>
            <w:pPr>
              <w:spacing w:after="20"/>
              <w:ind w:left="20"/>
              <w:jc w:val="both"/>
            </w:pPr>
            <w:r>
              <w:rPr>
                <w:rFonts w:ascii="Times New Roman"/>
                <w:b w:val="false"/>
                <w:i w:val="false"/>
                <w:color w:val="000000"/>
                <w:sz w:val="20"/>
              </w:rPr>
              <w:t>
2) сатып-алу-сату шартының электрондық көшірмесі.</w:t>
            </w:r>
          </w:p>
          <w:p>
            <w:pPr>
              <w:spacing w:after="20"/>
              <w:ind w:left="20"/>
              <w:jc w:val="both"/>
            </w:pPr>
            <w:r>
              <w:rPr>
                <w:rFonts w:ascii="Times New Roman"/>
                <w:b w:val="false"/>
                <w:i w:val="false"/>
                <w:color w:val="000000"/>
                <w:sz w:val="20"/>
              </w:rPr>
              <w:t>
8. Қағидаларға 3-қосымшаға сәйкес 12-нысан бойынша тауық етін өндіру құнын арзандатуға субсидиялар алу үшін:</w:t>
            </w:r>
          </w:p>
          <w:p>
            <w:pPr>
              <w:spacing w:after="20"/>
              <w:ind w:left="20"/>
              <w:jc w:val="both"/>
            </w:pPr>
            <w:r>
              <w:rPr>
                <w:rFonts w:ascii="Times New Roman"/>
                <w:b w:val="false"/>
                <w:i w:val="false"/>
                <w:color w:val="000000"/>
                <w:sz w:val="20"/>
              </w:rPr>
              <w:t>
1)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 кассалық ордер (өнімді өзінің өңдеуші кәсіпорындарына немесе цехтарына тапсырған жағдайда ұсынылмайды).</w:t>
            </w:r>
          </w:p>
          <w:p>
            <w:pPr>
              <w:spacing w:after="20"/>
              <w:ind w:left="20"/>
              <w:jc w:val="both"/>
            </w:pPr>
            <w:r>
              <w:rPr>
                <w:rFonts w:ascii="Times New Roman"/>
                <w:b w:val="false"/>
                <w:i w:val="false"/>
                <w:color w:val="000000"/>
                <w:sz w:val="20"/>
              </w:rPr>
              <w:t>
2)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толтырылады);</w:t>
            </w:r>
          </w:p>
          <w:p>
            <w:pPr>
              <w:spacing w:after="20"/>
              <w:ind w:left="20"/>
              <w:jc w:val="both"/>
            </w:pPr>
            <w:r>
              <w:rPr>
                <w:rFonts w:ascii="Times New Roman"/>
                <w:b w:val="false"/>
                <w:i w:val="false"/>
                <w:color w:val="000000"/>
                <w:sz w:val="20"/>
              </w:rPr>
              <w:t>
9. Қағидаларға 3-қосымшаға сәйкес 13-нысан бойынша сүт (сиыр, бие, түйе) өндіру құнын арзандатуға субсидиялар алу үшін:</w:t>
            </w:r>
          </w:p>
          <w:p>
            <w:pPr>
              <w:spacing w:after="20"/>
              <w:ind w:left="20"/>
              <w:jc w:val="both"/>
            </w:pPr>
            <w:r>
              <w:rPr>
                <w:rFonts w:ascii="Times New Roman"/>
                <w:b w:val="false"/>
                <w:i w:val="false"/>
                <w:color w:val="000000"/>
                <w:sz w:val="20"/>
              </w:rPr>
              <w:t>
1)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 кассалық ордер (өнімді өзінің өңдеуші кәсіпорындарына немесе цехтарына тапсырған жағдайда ұсынылмайды).</w:t>
            </w:r>
          </w:p>
          <w:p>
            <w:pPr>
              <w:spacing w:after="20"/>
              <w:ind w:left="20"/>
              <w:jc w:val="both"/>
            </w:pPr>
            <w:r>
              <w:rPr>
                <w:rFonts w:ascii="Times New Roman"/>
                <w:b w:val="false"/>
                <w:i w:val="false"/>
                <w:color w:val="000000"/>
                <w:sz w:val="20"/>
              </w:rPr>
              <w:t>
2)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толтырылады);</w:t>
            </w:r>
          </w:p>
          <w:p>
            <w:pPr>
              <w:spacing w:after="20"/>
              <w:ind w:left="20"/>
              <w:jc w:val="both"/>
            </w:pPr>
            <w:r>
              <w:rPr>
                <w:rFonts w:ascii="Times New Roman"/>
                <w:b w:val="false"/>
                <w:i w:val="false"/>
                <w:color w:val="000000"/>
                <w:sz w:val="20"/>
              </w:rPr>
              <w:t>
10. Қағидаларға 3-қосымшаға сәйкес 14-нысан бойынша ауыл шаруашылығы өндірістік кооперативтерінің сүт өндіру құнын арзандатуға субсидиялар алу үшін:</w:t>
            </w:r>
          </w:p>
          <w:p>
            <w:pPr>
              <w:spacing w:after="20"/>
              <w:ind w:left="20"/>
              <w:jc w:val="both"/>
            </w:pPr>
            <w:r>
              <w:rPr>
                <w:rFonts w:ascii="Times New Roman"/>
                <w:b w:val="false"/>
                <w:i w:val="false"/>
                <w:color w:val="000000"/>
                <w:sz w:val="20"/>
              </w:rPr>
              <w:t>
1)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чектері/кіріс-кассалық ордер).</w:t>
            </w:r>
          </w:p>
          <w:p>
            <w:pPr>
              <w:spacing w:after="20"/>
              <w:ind w:left="20"/>
              <w:jc w:val="both"/>
            </w:pPr>
            <w:r>
              <w:rPr>
                <w:rFonts w:ascii="Times New Roman"/>
                <w:b w:val="false"/>
                <w:i w:val="false"/>
                <w:color w:val="000000"/>
                <w:sz w:val="20"/>
              </w:rPr>
              <w:t>
11. Қағидаларға 3-қосымшаға сәйкес 15-нысан бойынша ірі қара малды союмен және етін бастапқы өңдеумен айналысатын ет өңдеу кәсіпорындары өткізген сиыр етінің құнын арзандатуға субсидиялар алу үшін:</w:t>
            </w:r>
          </w:p>
          <w:p>
            <w:pPr>
              <w:spacing w:after="20"/>
              <w:ind w:left="20"/>
              <w:jc w:val="both"/>
            </w:pPr>
            <w:r>
              <w:rPr>
                <w:rFonts w:ascii="Times New Roman"/>
                <w:b w:val="false"/>
                <w:i w:val="false"/>
                <w:color w:val="000000"/>
                <w:sz w:val="20"/>
              </w:rPr>
              <w:t>
1)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 кассалық ордер).</w:t>
            </w:r>
          </w:p>
          <w:p>
            <w:pPr>
              <w:spacing w:after="20"/>
              <w:ind w:left="20"/>
              <w:jc w:val="both"/>
            </w:pPr>
            <w:r>
              <w:rPr>
                <w:rFonts w:ascii="Times New Roman"/>
                <w:b w:val="false"/>
                <w:i w:val="false"/>
                <w:color w:val="000000"/>
                <w:sz w:val="20"/>
              </w:rPr>
              <w:t>
12. Қағидаларға 3-қосымшаға сәйкес 16-нысан бойынша бордақылау алаңдарына бордақылауға немесе ет өңдеу кәсіпорындарына союға өткізілген ірі қара малдың еркек дарақтарының құнын арзандатуға субсидиялар алу/ Қағидаларға 3-қосымшаға сәйкес 17-нысан бойынша бордақылау алаңдарына бордақылауға немесе ет өңдеу кәсіпорындарына союға өткізілген ұсақ малдың еркек дарақтарының құнын арзандатуға субсидиялар алу үшін:</w:t>
            </w:r>
          </w:p>
          <w:p>
            <w:pPr>
              <w:spacing w:after="20"/>
              <w:ind w:left="20"/>
              <w:jc w:val="both"/>
            </w:pPr>
            <w:r>
              <w:rPr>
                <w:rFonts w:ascii="Times New Roman"/>
                <w:b w:val="false"/>
                <w:i w:val="false"/>
                <w:color w:val="000000"/>
                <w:sz w:val="20"/>
              </w:rPr>
              <w:t>
1) сатып алу-сату шартының электрондық көшірмесі;</w:t>
            </w:r>
          </w:p>
          <w:p>
            <w:pPr>
              <w:spacing w:after="20"/>
              <w:ind w:left="20"/>
              <w:jc w:val="both"/>
            </w:pPr>
            <w:r>
              <w:rPr>
                <w:rFonts w:ascii="Times New Roman"/>
                <w:b w:val="false"/>
                <w:i w:val="false"/>
                <w:color w:val="000000"/>
                <w:sz w:val="20"/>
              </w:rPr>
              <w:t>
2) өткізілген мал басы үшін ақшаның келіп түскен көлемін растайтын төлем құжаттарының электрондық көшірмесі (төлем тапсырмасы/ банктен үзінді-көшірме/бақылау-касса аппараттарының чектері/кіріс-кассалық ордер).</w:t>
            </w:r>
          </w:p>
          <w:p>
            <w:pPr>
              <w:spacing w:after="20"/>
              <w:ind w:left="20"/>
              <w:jc w:val="both"/>
            </w:pPr>
            <w:r>
              <w:rPr>
                <w:rFonts w:ascii="Times New Roman"/>
                <w:b w:val="false"/>
                <w:i w:val="false"/>
                <w:color w:val="000000"/>
                <w:sz w:val="20"/>
              </w:rPr>
              <w:t>
Мемлекеттік қызметті көрсету үшін сұранымның қабылданғаны туралы субсидиялаудың мемлекеттік ақпараттық жүйесінде (бұдан әрі – СМАЖ) көрсетілетін қызметті алушының "жеке кабинетіндегі" тиісті мәртебесі өтінімнің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2) тауар өндірушінің және (немесе) ұсынылған деректер мен субсидиялар алу үшін қажетті мәліметтердің Қағидаларда белгіленген өлшемшарттарға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СМАЖ-дағы "жеке кабинеті", сондай-ақ мемлекеттік қызметтер көрсету мәселелері жөніндегі бірыңғай байланыс орталығы 1414, 8 800 080 7777 арқылы қашықтан қол жеткізу режимінде мемлекеттік қызмет көрсетудің тәртібі мен мәртебесі туралы ақпарат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w:t>
            </w:r>
            <w:r>
              <w:br/>
            </w:r>
            <w:r>
              <w:rPr>
                <w:rFonts w:ascii="Times New Roman"/>
                <w:b w:val="false"/>
                <w:i w:val="false"/>
                <w:color w:val="000000"/>
                <w:sz w:val="20"/>
              </w:rPr>
              <w:t>2024 жылғы 25 маусымдағы</w:t>
            </w:r>
            <w:r>
              <w:br/>
            </w:r>
            <w:r>
              <w:rPr>
                <w:rFonts w:ascii="Times New Roman"/>
                <w:b w:val="false"/>
                <w:i w:val="false"/>
                <w:color w:val="000000"/>
                <w:sz w:val="20"/>
              </w:rPr>
              <w:t xml:space="preserve">№ 217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4-1-қосымша</w:t>
            </w:r>
          </w:p>
        </w:tc>
      </w:tr>
    </w:tbl>
    <w:bookmarkStart w:name="z1107" w:id="710"/>
    <w:p>
      <w:pPr>
        <w:spacing w:after="0"/>
        <w:ind w:left="0"/>
        <w:jc w:val="left"/>
      </w:pPr>
      <w:r>
        <w:rPr>
          <w:rFonts w:ascii="Times New Roman"/>
          <w:b/>
          <w:i w:val="false"/>
          <w:color w:val="000000"/>
        </w:rPr>
        <w:t xml:space="preserve"> _____ жылы агроөнеркәсіптік кешеннің өндірілген жалпы өнімінің (тауарларының немесе көрсетілетін қызметтерінің) көлемі туралы ақпарат</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ұйымның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бизнес-сәйкестендіру нөмірі /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(тауарлардың немесе көрсетілетін қызметтердің)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заттай мәнде өндірілген өнімнің (тонна/бас/дана)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агроөнеркәсіптік кешен өніміне өндірушінің бағасы,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жалпы өнімнің құны, мың теңге (5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9" w:id="711"/>
    <w:p>
      <w:pPr>
        <w:spacing w:after="0"/>
        <w:ind w:left="0"/>
        <w:jc w:val="both"/>
      </w:pPr>
      <w:r>
        <w:rPr>
          <w:rFonts w:ascii="Times New Roman"/>
          <w:b w:val="false"/>
          <w:i w:val="false"/>
          <w:color w:val="000000"/>
          <w:sz w:val="28"/>
        </w:rPr>
        <w:t>
      Ескертпе: *агроөнеркәсіптік кешен өніміне тауар өндірушінің бағасы туралы деректер Қазақстан Республикасы Стратегиялық жоспарлау және реформалар агенттігінің Ұлттық статистика бюросының ресми статистикалық ақпаратына сәйкес субсидиялаудың мемлекеттік ақпараттық жүйесінде (бұдан әрі – СМАЖ) автоматты түрде толтырылады;</w:t>
      </w:r>
    </w:p>
    <w:bookmarkEnd w:id="711"/>
    <w:bookmarkStart w:name="z1110" w:id="712"/>
    <w:p>
      <w:pPr>
        <w:spacing w:after="0"/>
        <w:ind w:left="0"/>
        <w:jc w:val="both"/>
      </w:pPr>
      <w:r>
        <w:rPr>
          <w:rFonts w:ascii="Times New Roman"/>
          <w:b w:val="false"/>
          <w:i w:val="false"/>
          <w:color w:val="000000"/>
          <w:sz w:val="28"/>
        </w:rPr>
        <w:t>
      ** СМАЖ-да автоматты түрде есептеледі.</w:t>
      </w:r>
    </w:p>
    <w:bookmarkEnd w:id="712"/>
    <w:bookmarkStart w:name="z1111" w:id="713"/>
    <w:p>
      <w:pPr>
        <w:spacing w:after="0"/>
        <w:ind w:left="0"/>
        <w:jc w:val="both"/>
      </w:pPr>
      <w:r>
        <w:rPr>
          <w:rFonts w:ascii="Times New Roman"/>
          <w:b w:val="false"/>
          <w:i w:val="false"/>
          <w:color w:val="000000"/>
          <w:sz w:val="28"/>
        </w:rPr>
        <w:t>
      Ұсынылған деректердің дұрыстығын растаймын, Қазақстан Республикасының заңнамасына сәйкес анық емес мәліметтерді ұсынғаным үшін жауапкершілік туралы хабардармын және заңмен қорғалатын құпияны құрайтын мәліметтерді пайдалануға, сондай-ақ дербес деректерді жинауға, өңдеуге келісім беремін.</w:t>
      </w:r>
    </w:p>
    <w:bookmarkEnd w:id="7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w:t>
            </w:r>
            <w:r>
              <w:br/>
            </w:r>
            <w:r>
              <w:rPr>
                <w:rFonts w:ascii="Times New Roman"/>
                <w:b w:val="false"/>
                <w:i w:val="false"/>
                <w:color w:val="000000"/>
                <w:sz w:val="20"/>
              </w:rPr>
              <w:t>2024 жылғы 25 маусымдағы</w:t>
            </w:r>
            <w:r>
              <w:br/>
            </w:r>
            <w:r>
              <w:rPr>
                <w:rFonts w:ascii="Times New Roman"/>
                <w:b w:val="false"/>
                <w:i w:val="false"/>
                <w:color w:val="000000"/>
                <w:sz w:val="20"/>
              </w:rPr>
              <w:t xml:space="preserve">№ 217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5" w:id="714"/>
    <w:p>
      <w:pPr>
        <w:spacing w:after="0"/>
        <w:ind w:left="0"/>
        <w:jc w:val="left"/>
      </w:pPr>
      <w:r>
        <w:rPr>
          <w:rFonts w:ascii="Times New Roman"/>
          <w:b/>
          <w:i w:val="false"/>
          <w:color w:val="000000"/>
        </w:rPr>
        <w:t xml:space="preserve"> Субсидиялар алуға үміткер кәсіпорынның өндірістік қуаттылығының және инфрақұрылымның сәйкестігіне арнайы комиссияның қорытындысы</w:t>
      </w:r>
    </w:p>
    <w:bookmarkEnd w:id="714"/>
    <w:bookmarkStart w:name="z1116" w:id="715"/>
    <w:p>
      <w:pPr>
        <w:spacing w:after="0"/>
        <w:ind w:left="0"/>
        <w:jc w:val="both"/>
      </w:pPr>
      <w:r>
        <w:rPr>
          <w:rFonts w:ascii="Times New Roman"/>
          <w:b w:val="false"/>
          <w:i w:val="false"/>
          <w:color w:val="000000"/>
          <w:sz w:val="28"/>
        </w:rPr>
        <w:t>
      20 ___ жылғы "___" _______</w:t>
      </w:r>
    </w:p>
    <w:bookmarkEnd w:id="715"/>
    <w:bookmarkStart w:name="z1117" w:id="716"/>
    <w:p>
      <w:pPr>
        <w:spacing w:after="0"/>
        <w:ind w:left="0"/>
        <w:jc w:val="both"/>
      </w:pPr>
      <w:r>
        <w:rPr>
          <w:rFonts w:ascii="Times New Roman"/>
          <w:b w:val="false"/>
          <w:i w:val="false"/>
          <w:color w:val="000000"/>
          <w:sz w:val="28"/>
        </w:rPr>
        <w:t xml:space="preserve">
      1. Тауар өндірушінің атауы: </w:t>
      </w:r>
    </w:p>
    <w:bookmarkEnd w:id="716"/>
    <w:bookmarkStart w:name="z1118" w:id="717"/>
    <w:p>
      <w:pPr>
        <w:spacing w:after="0"/>
        <w:ind w:left="0"/>
        <w:jc w:val="both"/>
      </w:pPr>
      <w:r>
        <w:rPr>
          <w:rFonts w:ascii="Times New Roman"/>
          <w:b w:val="false"/>
          <w:i w:val="false"/>
          <w:color w:val="000000"/>
          <w:sz w:val="28"/>
        </w:rPr>
        <w:t xml:space="preserve">
      ____________________________________________________________________ </w:t>
      </w:r>
    </w:p>
    <w:bookmarkEnd w:id="717"/>
    <w:bookmarkStart w:name="z1119" w:id="718"/>
    <w:p>
      <w:pPr>
        <w:spacing w:after="0"/>
        <w:ind w:left="0"/>
        <w:jc w:val="both"/>
      </w:pPr>
      <w:r>
        <w:rPr>
          <w:rFonts w:ascii="Times New Roman"/>
          <w:b w:val="false"/>
          <w:i w:val="false"/>
          <w:color w:val="000000"/>
          <w:sz w:val="28"/>
        </w:rPr>
        <w:t>
      (жеке тұлғаның аты, әкесінің аты (бар болса), тегі/ заңды тұлғаның атауы)</w:t>
      </w:r>
    </w:p>
    <w:bookmarkEnd w:id="718"/>
    <w:bookmarkStart w:name="z1120" w:id="719"/>
    <w:p>
      <w:pPr>
        <w:spacing w:after="0"/>
        <w:ind w:left="0"/>
        <w:jc w:val="both"/>
      </w:pPr>
      <w:r>
        <w:rPr>
          <w:rFonts w:ascii="Times New Roman"/>
          <w:b w:val="false"/>
          <w:i w:val="false"/>
          <w:color w:val="000000"/>
          <w:sz w:val="28"/>
        </w:rPr>
        <w:t>
      2. Тауар өндірушінің мекенжайы:________________________________________</w:t>
      </w:r>
    </w:p>
    <w:bookmarkEnd w:id="719"/>
    <w:bookmarkStart w:name="z1121" w:id="720"/>
    <w:p>
      <w:pPr>
        <w:spacing w:after="0"/>
        <w:ind w:left="0"/>
        <w:jc w:val="both"/>
      </w:pPr>
      <w:r>
        <w:rPr>
          <w:rFonts w:ascii="Times New Roman"/>
          <w:b w:val="false"/>
          <w:i w:val="false"/>
          <w:color w:val="000000"/>
          <w:sz w:val="28"/>
        </w:rPr>
        <w:t>
      3. Шаруашылықтың есепке алу нөмірі ___________________________________</w:t>
      </w:r>
    </w:p>
    <w:bookmarkEnd w:id="720"/>
    <w:bookmarkStart w:name="z1122" w:id="721"/>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шаруашылықтың қызмет түрінің коды: </w:t>
      </w:r>
    </w:p>
    <w:bookmarkEnd w:id="721"/>
    <w:bookmarkStart w:name="z1123" w:id="722"/>
    <w:p>
      <w:pPr>
        <w:spacing w:after="0"/>
        <w:ind w:left="0"/>
        <w:jc w:val="both"/>
      </w:pPr>
      <w:r>
        <w:rPr>
          <w:rFonts w:ascii="Times New Roman"/>
          <w:b w:val="false"/>
          <w:i w:val="false"/>
          <w:color w:val="000000"/>
          <w:sz w:val="28"/>
        </w:rPr>
        <w:t>
      __________________________________________________________________</w:t>
      </w:r>
    </w:p>
    <w:bookmarkEnd w:id="722"/>
    <w:bookmarkStart w:name="z1124" w:id="723"/>
    <w:p>
      <w:pPr>
        <w:spacing w:after="0"/>
        <w:ind w:left="0"/>
        <w:jc w:val="both"/>
      </w:pPr>
      <w:r>
        <w:rPr>
          <w:rFonts w:ascii="Times New Roman"/>
          <w:b w:val="false"/>
          <w:i w:val="false"/>
          <w:color w:val="000000"/>
          <w:sz w:val="28"/>
        </w:rPr>
        <w:t>
      5. Субсидиялар түрі, қуаттылығын көрсете отырып_____________________</w:t>
      </w:r>
    </w:p>
    <w:bookmarkEnd w:id="723"/>
    <w:bookmarkStart w:name="z1125" w:id="724"/>
    <w:p>
      <w:pPr>
        <w:spacing w:after="0"/>
        <w:ind w:left="0"/>
        <w:jc w:val="both"/>
      </w:pPr>
      <w:r>
        <w:rPr>
          <w:rFonts w:ascii="Times New Roman"/>
          <w:b w:val="false"/>
          <w:i w:val="false"/>
          <w:color w:val="000000"/>
          <w:sz w:val="28"/>
        </w:rPr>
        <w:t>
      Аталған шаруашылықтарды қарап-тексеру және деректерді салыстырып-тексеру нәтижелері бойынша арнайы комиссия мынадай шешім қабылдайды:</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 сыйымдылығы бір мезгілде кемінде 500 бас ірі қара малдың еркек дарағы болатын (қуаттылығы азық беретін үстелдері бір басқа 30 сантиметр есебінен анықталады), карантиндік алаңы; кіре берістегі дезинфекциялық тосқауылы; жануарларды күтіп-бағуға арналған қашалары; желден қорғауышы (оңтүстік облыстар үшін міндетті емес); мал азықтандыратын астаулары мен науалары; бетон/темір астаулары немесе азық беретін үстелдері; автономды және сумен жабдықтау көзінің жүйесі; жылытылатын автоматты суару науалары (оңтүстік облыстар үшін міндетті емес); көң сақтау орны және еріген суды жинауға арналған мүйісі; азық дайындайтын және азық тарататын техникасы /жабдығы (дән ұсатқыш/ жаныштағыш немесе құрамажем цехы, азық таратқыштар); азық сақтау орны; ветеринариялық пункт, ірі қара малға арналған электрондық таразысы бар бөлгіш және бекіткіш; сәйкестендірудің электрондық тәсілдерін есептегіші; жануарларды тиеуге және түсіруге арналған сатысы, азықтың қажетті көлемінің болуы және ірі қара малдың еркек дарақтарын астықпен бордақылауға арналған рационның сақталуы бар ірі қара малды бордақылауға арналған мамандандырылған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 сыйымдылығы бір мезгілде кемінде 1000 бас ұсақ малдың еркек дарағы болатын (қуаттылығы азық беретін үстелдері бір басқа 10 сантиметр есебінен анықталады), карантиндік алаңы; кіре берістегі дезинфекциялық тосқауылы; жануарларды күтіп-бағуға арналған қашалары; желден қорғауышы (оңтүстік облыстар үшін міндетті емес); мал азықтандыратын астаулары мен науалары; бетон/темір астаулары немесе азық беретін үстелдері; автономды және сумен жабдықтау көзінің жүйесі; жылытылатын автоматты суару науалары (оңтүстік облыстар үшін міндетті емес); азық дайындайтын және азық тарататын техникасы /жабдығы (дән ұсатқыш/ жаныштағыш немесе құрамажем цехы, азық таратқыштар); азық сақтау орны; ветеринариялық пункт, ұсақ малға арналған электрондық таразысы бар бөлгіш және бекіткіш; жануарларды тиеуге және түсіруге арналған сатысы, азықтың қажетті көлемінің болуы қажетті азық көлемі бар ұсақ малды бордақылауға арналған мамандандырылған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қуаты тәулігіне кемінде 50 бас ірі қара мал/ тәулігіне кемінде 300 бас ұсақ мал болатын ет өңдеуші кәсіпорындар (қуаты техникалық құжаттамаға сәйкес анықталады): мал союға арналған автоматтандырылған технологиялық желісі, етті сақтайтын тоңазытқыш камералары, дайын өнімді сақтауға арналған тоңазытқыш камералары, тыныс-тіршілік жүйесінің инфрақұрылымы және жабдықтары, ветеринариялық-санитариялық сараптама зертханасы бар кәсіпорын.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 онда:</w:t>
            </w:r>
          </w:p>
          <w:p>
            <w:pPr>
              <w:spacing w:after="20"/>
              <w:ind w:left="20"/>
              <w:jc w:val="both"/>
            </w:pPr>
            <w:r>
              <w:rPr>
                <w:rFonts w:ascii="Times New Roman"/>
                <w:b w:val="false"/>
                <w:i w:val="false"/>
                <w:color w:val="000000"/>
                <w:sz w:val="20"/>
              </w:rPr>
              <w:t>
1) жобалық қуаты тәулігіне кемінде 1500 бас ірі қара малды соятын және етін сүйектен ажырататын өзінің жабдығы (қуаты техникалық құжаттамаға сәйкес анықталады):</w:t>
            </w:r>
          </w:p>
          <w:p>
            <w:pPr>
              <w:spacing w:after="20"/>
              <w:ind w:left="20"/>
              <w:jc w:val="both"/>
            </w:pPr>
            <w:r>
              <w:rPr>
                <w:rFonts w:ascii="Times New Roman"/>
                <w:b w:val="false"/>
                <w:i w:val="false"/>
                <w:color w:val="000000"/>
                <w:sz w:val="20"/>
              </w:rPr>
              <w:t>
2) сойылған ірі қара малдың қалдықтарын кәдеге жарататын өз жүйесі бар;</w:t>
            </w:r>
          </w:p>
          <w:p>
            <w:pPr>
              <w:spacing w:after="20"/>
              <w:ind w:left="20"/>
              <w:jc w:val="both"/>
            </w:pPr>
            <w:r>
              <w:rPr>
                <w:rFonts w:ascii="Times New Roman"/>
                <w:b w:val="false"/>
                <w:i w:val="false"/>
                <w:color w:val="000000"/>
                <w:sz w:val="20"/>
              </w:rPr>
              <w:t>
3) халықаралық сапа стандартына (халықаралық аудитпен расталған)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600 бастан басталатын шаруашылықтар: пайдалануға берілген немесе тиісті инфрақұрылыммен жаңғыртудан өткен тауарлық сүт фермасы (қуаты техникалық құжаттамаға сәйкес және/немесе бағымдағы сиыр басының нақты болуына қарай анықталады), оның</w:t>
            </w:r>
          </w:p>
          <w:p>
            <w:pPr>
              <w:spacing w:after="20"/>
              <w:ind w:left="20"/>
              <w:jc w:val="both"/>
            </w:pPr>
            <w:r>
              <w:rPr>
                <w:rFonts w:ascii="Times New Roman"/>
                <w:b w:val="false"/>
                <w:i w:val="false"/>
                <w:color w:val="000000"/>
                <w:sz w:val="20"/>
              </w:rPr>
              <w:t>
1) сиырларды байламай күтіп-бағуға арналған қора-жайы;</w:t>
            </w:r>
          </w:p>
          <w:p>
            <w:pPr>
              <w:spacing w:after="20"/>
              <w:ind w:left="20"/>
              <w:jc w:val="both"/>
            </w:pPr>
            <w:r>
              <w:rPr>
                <w:rFonts w:ascii="Times New Roman"/>
                <w:b w:val="false"/>
                <w:i w:val="false"/>
                <w:color w:val="000000"/>
                <w:sz w:val="20"/>
              </w:rPr>
              <w:t>
2) автоматтандырылған сауу қондырғысы (карусель, шырша, параллель, тандем, роботталған машина) бар сауу залы;</w:t>
            </w:r>
          </w:p>
          <w:p>
            <w:pPr>
              <w:spacing w:after="20"/>
              <w:ind w:left="20"/>
              <w:jc w:val="both"/>
            </w:pPr>
            <w:r>
              <w:rPr>
                <w:rFonts w:ascii="Times New Roman"/>
                <w:b w:val="false"/>
                <w:i w:val="false"/>
                <w:color w:val="000000"/>
                <w:sz w:val="20"/>
              </w:rPr>
              <w:t>
3) азық тарату және суару;</w:t>
            </w:r>
          </w:p>
          <w:p>
            <w:pPr>
              <w:spacing w:after="20"/>
              <w:ind w:left="20"/>
              <w:jc w:val="both"/>
            </w:pPr>
            <w:r>
              <w:rPr>
                <w:rFonts w:ascii="Times New Roman"/>
                <w:b w:val="false"/>
                <w:i w:val="false"/>
                <w:color w:val="000000"/>
                <w:sz w:val="20"/>
              </w:rPr>
              <w:t>
4) азықтық цехтары;</w:t>
            </w:r>
          </w:p>
          <w:p>
            <w:pPr>
              <w:spacing w:after="20"/>
              <w:ind w:left="20"/>
              <w:jc w:val="both"/>
            </w:pPr>
            <w:r>
              <w:rPr>
                <w:rFonts w:ascii="Times New Roman"/>
                <w:b w:val="false"/>
                <w:i w:val="false"/>
                <w:color w:val="000000"/>
                <w:sz w:val="20"/>
              </w:rPr>
              <w:t>
5) ветеринариялық пункті;</w:t>
            </w:r>
          </w:p>
          <w:p>
            <w:pPr>
              <w:spacing w:after="20"/>
              <w:ind w:left="20"/>
              <w:jc w:val="both"/>
            </w:pPr>
            <w:r>
              <w:rPr>
                <w:rFonts w:ascii="Times New Roman"/>
                <w:b w:val="false"/>
                <w:i w:val="false"/>
                <w:color w:val="000000"/>
                <w:sz w:val="20"/>
              </w:rPr>
              <w:t>
6) азық дайындау үшін жер алқаптары (өздігінен дайындаған жағдайда)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400 бастан басталатын шаруашылықтар: пайдалануға берілген немесе тиісті инфрақұрылыммен жаңғыртудан өткен тауарлық сүт фермасы (қуаты техникалық құжаттамаға сәйкес және/немесе бағымдағы сиыр басының нақты болуына қарай анықталады), оның</w:t>
            </w:r>
          </w:p>
          <w:p>
            <w:pPr>
              <w:spacing w:after="20"/>
              <w:ind w:left="20"/>
              <w:jc w:val="both"/>
            </w:pPr>
            <w:r>
              <w:rPr>
                <w:rFonts w:ascii="Times New Roman"/>
                <w:b w:val="false"/>
                <w:i w:val="false"/>
                <w:color w:val="000000"/>
                <w:sz w:val="20"/>
              </w:rPr>
              <w:t>
1) сиырларды күтіп-бағуға арналған қора-жайы;</w:t>
            </w:r>
          </w:p>
          <w:p>
            <w:pPr>
              <w:spacing w:after="20"/>
              <w:ind w:left="20"/>
              <w:jc w:val="both"/>
            </w:pPr>
            <w:r>
              <w:rPr>
                <w:rFonts w:ascii="Times New Roman"/>
                <w:b w:val="false"/>
                <w:i w:val="false"/>
                <w:color w:val="000000"/>
                <w:sz w:val="20"/>
              </w:rPr>
              <w:t>
2) тасымалданатын сауу қондырғыларын қоса алғанда, автоматтандырылған немесе машинамен саууға арналған жабдығы;</w:t>
            </w:r>
          </w:p>
          <w:p>
            <w:pPr>
              <w:spacing w:after="20"/>
              <w:ind w:left="20"/>
              <w:jc w:val="both"/>
            </w:pPr>
            <w:r>
              <w:rPr>
                <w:rFonts w:ascii="Times New Roman"/>
                <w:b w:val="false"/>
                <w:i w:val="false"/>
                <w:color w:val="000000"/>
                <w:sz w:val="20"/>
              </w:rPr>
              <w:t>
3) азық тарату және суару;</w:t>
            </w:r>
          </w:p>
          <w:p>
            <w:pPr>
              <w:spacing w:after="20"/>
              <w:ind w:left="20"/>
              <w:jc w:val="both"/>
            </w:pPr>
            <w:r>
              <w:rPr>
                <w:rFonts w:ascii="Times New Roman"/>
                <w:b w:val="false"/>
                <w:i w:val="false"/>
                <w:color w:val="000000"/>
                <w:sz w:val="20"/>
              </w:rPr>
              <w:t>
4) азықтық цехтары;</w:t>
            </w:r>
          </w:p>
          <w:p>
            <w:pPr>
              <w:spacing w:after="20"/>
              <w:ind w:left="20"/>
              <w:jc w:val="both"/>
            </w:pPr>
            <w:r>
              <w:rPr>
                <w:rFonts w:ascii="Times New Roman"/>
                <w:b w:val="false"/>
                <w:i w:val="false"/>
                <w:color w:val="000000"/>
                <w:sz w:val="20"/>
              </w:rPr>
              <w:t>
5) ветеринариялық пункті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50 бастан басталатын шаруашылық тауарлық сүт фермасы (қуаты техникалық құжаттамаға сәйкес және/немесе бағымдағы сиыр басының нақты болуына қарай анықталады), оның</w:t>
            </w:r>
          </w:p>
          <w:p>
            <w:pPr>
              <w:spacing w:after="20"/>
              <w:ind w:left="20"/>
              <w:jc w:val="both"/>
            </w:pPr>
            <w:r>
              <w:rPr>
                <w:rFonts w:ascii="Times New Roman"/>
                <w:b w:val="false"/>
                <w:i w:val="false"/>
                <w:color w:val="000000"/>
                <w:sz w:val="20"/>
              </w:rPr>
              <w:t>
1) сиырларды күтіп-бағуға арналған қора-жайы;</w:t>
            </w:r>
          </w:p>
          <w:p>
            <w:pPr>
              <w:spacing w:after="20"/>
              <w:ind w:left="20"/>
              <w:jc w:val="both"/>
            </w:pPr>
            <w:r>
              <w:rPr>
                <w:rFonts w:ascii="Times New Roman"/>
                <w:b w:val="false"/>
                <w:i w:val="false"/>
                <w:color w:val="000000"/>
                <w:sz w:val="20"/>
              </w:rPr>
              <w:t>
2) тасымалданатын сауу қондырғыларын қоса алғанда, машинамен саууға арналған жабдығы;</w:t>
            </w:r>
          </w:p>
          <w:p>
            <w:pPr>
              <w:spacing w:after="20"/>
              <w:ind w:left="20"/>
              <w:jc w:val="both"/>
            </w:pPr>
            <w:r>
              <w:rPr>
                <w:rFonts w:ascii="Times New Roman"/>
                <w:b w:val="false"/>
                <w:i w:val="false"/>
                <w:color w:val="000000"/>
                <w:sz w:val="20"/>
              </w:rPr>
              <w:t>
3) ветеринариялық препараттарды сақтау орны;</w:t>
            </w:r>
          </w:p>
          <w:p>
            <w:pPr>
              <w:spacing w:after="20"/>
              <w:ind w:left="20"/>
              <w:jc w:val="both"/>
            </w:pPr>
            <w:r>
              <w:rPr>
                <w:rFonts w:ascii="Times New Roman"/>
                <w:b w:val="false"/>
                <w:i w:val="false"/>
                <w:color w:val="000000"/>
                <w:sz w:val="20"/>
              </w:rPr>
              <w:t>
4) малға арналған бекіткіші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дайындауды жүзеге асыратын ауыл шаруашылығы өндірістік кооперативі:</w:t>
            </w:r>
          </w:p>
          <w:p>
            <w:pPr>
              <w:spacing w:after="20"/>
              <w:ind w:left="20"/>
              <w:jc w:val="both"/>
            </w:pPr>
            <w:r>
              <w:rPr>
                <w:rFonts w:ascii="Times New Roman"/>
                <w:b w:val="false"/>
                <w:i w:val="false"/>
                <w:color w:val="000000"/>
                <w:sz w:val="20"/>
              </w:rPr>
              <w:t>
1) жеке сүт қабылдау пунктінің болуы немесе меншікті/жалға алынған сүт тасығыштың болуы;</w:t>
            </w:r>
          </w:p>
          <w:p>
            <w:pPr>
              <w:spacing w:after="20"/>
              <w:ind w:left="20"/>
              <w:jc w:val="both"/>
            </w:pPr>
            <w:r>
              <w:rPr>
                <w:rFonts w:ascii="Times New Roman"/>
                <w:b w:val="false"/>
                <w:i w:val="false"/>
                <w:color w:val="000000"/>
                <w:sz w:val="20"/>
              </w:rPr>
              <w:t>
2) машинамен сауатын жабдықтың болуы (ауыл шарқұралымдары (шаруа қожалығы/фермерлік шаруа қожалығы) болып табылатын ауыл шаруашылығы өндірістік кооперативінің мүшелері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фабрикасы (қуаты техникалық құжаттамаға сәйкес және/немесе өткен жылғы нақты өндіріс (24-СХ нысаны бойынша жылдық статистикалық деректердің негізінде, қызметін 12 айдан аз уақыт жүзеге асырып келе жатқан тауар өндірушілер үшін нақты өндіріс көлемі айлардағы қызмет кезеңіне бөлініп, 12 айға көбейтілген өндірілген өнімнің нақты мәлімделген көлеміне сүйене отырып, айқындалады):</w:t>
            </w:r>
          </w:p>
          <w:p>
            <w:pPr>
              <w:spacing w:after="20"/>
              <w:ind w:left="20"/>
              <w:jc w:val="both"/>
            </w:pPr>
            <w:r>
              <w:rPr>
                <w:rFonts w:ascii="Times New Roman"/>
                <w:b w:val="false"/>
                <w:i w:val="false"/>
                <w:color w:val="000000"/>
                <w:sz w:val="20"/>
              </w:rPr>
              <w:t>
1) құстарды ұстауға арналған жабдықтардың/үй-жайлардың, азықтандырудың, сумен жабдықтаудың, желдетудің автоматтандырылған жүйесінің, құс сою желісі (сою цехы) болуы;</w:t>
            </w:r>
          </w:p>
          <w:p>
            <w:pPr>
              <w:spacing w:after="20"/>
              <w:ind w:left="20"/>
              <w:jc w:val="both"/>
            </w:pPr>
            <w:r>
              <w:rPr>
                <w:rFonts w:ascii="Times New Roman"/>
                <w:b w:val="false"/>
                <w:i w:val="false"/>
                <w:color w:val="000000"/>
                <w:sz w:val="20"/>
              </w:rPr>
              <w:t>
2) мына сертификаттардың бірінің болуы:</w:t>
            </w:r>
          </w:p>
          <w:p>
            <w:pPr>
              <w:spacing w:after="20"/>
              <w:ind w:left="20"/>
              <w:jc w:val="both"/>
            </w:pPr>
            <w:r>
              <w:rPr>
                <w:rFonts w:ascii="Times New Roman"/>
                <w:b w:val="false"/>
                <w:i w:val="false"/>
                <w:color w:val="000000"/>
                <w:sz w:val="20"/>
              </w:rPr>
              <w:t>
ХАССП азық-түлік қауіпсіздігі жүйесі (ағылшын тілінен HACCP – Hazard Analysіs and Crіtіcal Control Poіnts) – тәуекелдерді және сыни бақылау нүктелерін талдау үшін әзірленген және қабылданған халықаралық стандарт);</w:t>
            </w:r>
          </w:p>
          <w:p>
            <w:pPr>
              <w:spacing w:after="20"/>
              <w:ind w:left="20"/>
              <w:jc w:val="both"/>
            </w:pPr>
            <w:r>
              <w:rPr>
                <w:rFonts w:ascii="Times New Roman"/>
                <w:b w:val="false"/>
                <w:i w:val="false"/>
                <w:color w:val="000000"/>
                <w:sz w:val="20"/>
              </w:rPr>
              <w:t>
ИСО (ағылшын тілінен ІSO – Іnternatіonal Standard for Organіzatіon) – стандарттау жөніндегі ұлттық ұйымдардың дүниежүзілік федерациясы әзірлеген және қабылдаған халықаралық стандарт).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Қарап-тексеру нәтижелері бойынша тиісті бағанға инфрақұрылымның әрбір </w:t>
      </w:r>
    </w:p>
    <w:p>
      <w:pPr>
        <w:spacing w:after="0"/>
        <w:ind w:left="0"/>
        <w:jc w:val="both"/>
      </w:pPr>
      <w:r>
        <w:rPr>
          <w:rFonts w:ascii="Times New Roman"/>
          <w:b w:val="false"/>
          <w:i w:val="false"/>
          <w:color w:val="000000"/>
          <w:sz w:val="28"/>
        </w:rPr>
        <w:t>
      өлшемшарты бойынша жеке-жеке қанатбелгі қойылады.</w:t>
      </w:r>
    </w:p>
    <w:p>
      <w:pPr>
        <w:spacing w:after="0"/>
        <w:ind w:left="0"/>
        <w:jc w:val="both"/>
      </w:pPr>
      <w:r>
        <w:rPr>
          <w:rFonts w:ascii="Times New Roman"/>
          <w:b w:val="false"/>
          <w:i w:val="false"/>
          <w:color w:val="000000"/>
          <w:sz w:val="28"/>
        </w:rPr>
        <w:t xml:space="preserve">
      Арнайы комиссияның қорытындысы: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Арнайы комиссияның құрамы: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(аты, әкесінің аты (бар болса), тегі, ұйымның атауы және лауазымы) (қолы)</w:t>
      </w:r>
    </w:p>
    <w:p>
      <w:pPr>
        <w:spacing w:after="0"/>
        <w:ind w:left="0"/>
        <w:jc w:val="both"/>
      </w:pPr>
      <w:r>
        <w:rPr>
          <w:rFonts w:ascii="Times New Roman"/>
          <w:b w:val="false"/>
          <w:i w:val="false"/>
          <w:color w:val="000000"/>
          <w:sz w:val="28"/>
        </w:rPr>
        <w:t xml:space="preserve">
      _________________ _____________________ __________ ______________ </w:t>
      </w:r>
    </w:p>
    <w:p>
      <w:pPr>
        <w:spacing w:after="0"/>
        <w:ind w:left="0"/>
        <w:jc w:val="both"/>
      </w:pPr>
      <w:r>
        <w:rPr>
          <w:rFonts w:ascii="Times New Roman"/>
          <w:b w:val="false"/>
          <w:i w:val="false"/>
          <w:color w:val="000000"/>
          <w:sz w:val="28"/>
        </w:rPr>
        <w:t>
      (аты, әкесінің аты (бар болса), тегі, ұйымның атауы және лауазымы) (қолы)</w:t>
      </w:r>
    </w:p>
    <w:p>
      <w:pPr>
        <w:spacing w:after="0"/>
        <w:ind w:left="0"/>
        <w:jc w:val="both"/>
      </w:pPr>
      <w:r>
        <w:rPr>
          <w:rFonts w:ascii="Times New Roman"/>
          <w:b w:val="false"/>
          <w:i w:val="false"/>
          <w:color w:val="000000"/>
          <w:sz w:val="28"/>
        </w:rPr>
        <w:t>
      Тауар өндірушінің қолы________________________________________________</w:t>
      </w:r>
    </w:p>
    <w:p>
      <w:pPr>
        <w:spacing w:after="0"/>
        <w:ind w:left="0"/>
        <w:jc w:val="both"/>
      </w:pPr>
      <w:r>
        <w:rPr>
          <w:rFonts w:ascii="Times New Roman"/>
          <w:b w:val="false"/>
          <w:i w:val="false"/>
          <w:color w:val="000000"/>
          <w:sz w:val="28"/>
        </w:rPr>
        <w:t>
      Осы қорытынды субсидиялаудың мемлекеттік ақпараттық жүйесінде орналастырылуы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