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82ffe" w14:textId="8f82f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"Құқықтық кадастрдың ақпараттық жүйесіне құрылған жылжымайтын мүлікке жылжымайтын мүліктің сәйкестендіру және техникалық мәліметтерін енгізу, мемлекеттік техникалық зерттеп-қарауды жүргізу қағидалары мен мерзімдерін, "Жылжымайтын мүлік объектісінің кадастрлық паспортының телнұсқасын беру" мемлекеттік қызмет көрсету қағидаларын және Жылжымайтын мүліктің бастапқы және кейінгі объектілеріне кадастрлық нөмір беру қағидаларын бекіту туралы" Қазақстан Республикасы Әділет министрінің 2013 жылғы 6 мамырдағы № 156 бұйрығына өзгеріс енгізу туралы</w:t>
      </w:r>
    </w:p>
    <w:p>
      <w:pPr>
        <w:spacing w:after="0"/>
        <w:ind w:left="0"/>
        <w:jc w:val="both"/>
      </w:pPr>
      <w:r>
        <w:rPr>
          <w:rFonts w:ascii="Times New Roman"/>
          <w:b w:val="false"/>
          <w:i w:val="false"/>
          <w:color w:val="000000"/>
          <w:sz w:val="28"/>
        </w:rPr>
        <w:t>Қазақстан Республикасы Әділет министрінің м.а. 2024 жылғы 25 маусымдағы № 536 бұйрығы. Қазақстан Республикасының Әділет министрлігінде 2024 жылғы 26 маусымда № 34593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"Құқықтық кадастрдың ақпараттық жүйесіне құрылған жылжымайтын мүлікке жылжымайтын мүліктің сәйкестендіру және техникалық мәліметтерін енгізу, мемлекеттік техникалық зерттеп-қарауды жүргізу қағидалары мен мерзімдерін, "Жылжымайтын мүлік объектісінің кадастрлық паспортының телнұсқасын беру" мемлекеттік қызмет көрсету қағидаларын және Жылжымайтын мүліктің бастапқы және кейінгі объектілеріне кадастрлық нөмір беру қағидаларын бекіту туралы" Қазақстан Республикасы Әділет министрінің 2013 жылғы 6 мамырдағы № 156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8469 тіркелген) келесі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"Жылжымайтын мүлікке құқықтарды мемлекеттік тіркеу туралы" Қазақстан Республикасы Заңының 18-бабы </w:t>
      </w:r>
      <w:r>
        <w:rPr>
          <w:rFonts w:ascii="Times New Roman"/>
          <w:b w:val="false"/>
          <w:i w:val="false"/>
          <w:color w:val="000000"/>
          <w:sz w:val="28"/>
        </w:rPr>
        <w:t>3-тармағын</w:t>
      </w:r>
      <w:r>
        <w:rPr>
          <w:rFonts w:ascii="Times New Roman"/>
          <w:b w:val="false"/>
          <w:i w:val="false"/>
          <w:color w:val="000000"/>
          <w:sz w:val="28"/>
        </w:rPr>
        <w:t xml:space="preserve"> іске асыру мақсатында, "Әділет органдары туралы" Қазақстан Республикасы Заңының </w:t>
      </w:r>
      <w:r>
        <w:rPr>
          <w:rFonts w:ascii="Times New Roman"/>
          <w:b w:val="false"/>
          <w:i w:val="false"/>
          <w:color w:val="000000"/>
          <w:sz w:val="28"/>
        </w:rPr>
        <w:t>7-бабын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Қазақстан Республикасының заңнамасында белгіленген тәртіппен:</w:t>
      </w:r>
    </w:p>
    <w:bookmarkEnd w:id="1"/>
    <w:bookmarkStart w:name="z6" w:id="2"/>
    <w:p>
      <w:pPr>
        <w:spacing w:after="0"/>
        <w:ind w:left="0"/>
        <w:jc w:val="both"/>
      </w:pPr>
      <w:r>
        <w:rPr>
          <w:rFonts w:ascii="Times New Roman"/>
          <w:b w:val="false"/>
          <w:i w:val="false"/>
          <w:color w:val="000000"/>
          <w:sz w:val="28"/>
        </w:rPr>
        <w:t>
      1) осы бұйрықты мемлекеттік тіркеуді;</w:t>
      </w:r>
    </w:p>
    <w:bookmarkEnd w:id="2"/>
    <w:bookmarkStart w:name="z7" w:id="3"/>
    <w:p>
      <w:pPr>
        <w:spacing w:after="0"/>
        <w:ind w:left="0"/>
        <w:jc w:val="both"/>
      </w:pPr>
      <w:r>
        <w:rPr>
          <w:rFonts w:ascii="Times New Roman"/>
          <w:b w:val="false"/>
          <w:i w:val="false"/>
          <w:color w:val="000000"/>
          <w:sz w:val="28"/>
        </w:rPr>
        <w:t>
      2) осы бұйрықты Қазақстан Республикасы Әділет министрлігінің интернет-ресурсына орналастыруды қамтамасыз етсін.</w:t>
      </w:r>
    </w:p>
    <w:bookmarkEnd w:id="3"/>
    <w:bookmarkStart w:name="z8"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4"/>
    <w:bookmarkStart w:name="z9" w:id="5"/>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Әділет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Мерсалимова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