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7b0e" w14:textId="08f7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26 маусымдағы № 667 бұйрығы. Қазақстан Республикасының Әділет министрлігінде 2024 жылғы 26 маусымда № 34594 болып тіркелді</w:t>
      </w:r>
    </w:p>
    <w:p>
      <w:pPr>
        <w:spacing w:after="0"/>
        <w:ind w:left="0"/>
        <w:jc w:val="left"/>
      </w:pPr>
    </w:p>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0"/>
    <w:p>
      <w:pPr>
        <w:spacing w:after="0"/>
        <w:ind w:left="0"/>
        <w:jc w:val="both"/>
      </w:pPr>
      <w:r>
        <w:rPr>
          <w:rFonts w:ascii="Times New Roman"/>
          <w:b w:val="false"/>
          <w:i w:val="false"/>
          <w:color w:val="000000"/>
          <w:sz w:val="28"/>
        </w:rPr>
        <w:t>
      "2. Оқуға қабылдау әскери білім беру мәселелеріне жетекшілік ететін ҚР ҚМ құрылымдық бөлімшесі (бұдан әрі – құрылымдық бөлімше) жасайтын, ҚР ҚМ бекіткен Қабылдау жоспарына сәйкес жоғары білімнің білім беру бағдарламаларын іске асыратын ҚР ҚМ ведомстволық бағынысты әскери оқу орындарына (бұдан әрі – әскери институт) даярлаудың ұқсас бағыттары бойынша қысқартылған оқу мерзімі бар білім беру бағдарламалары бойынша оқуға қабылдауды қоспағанда, 1 наурызға дейін жүзеге асырылады.";</w:t>
      </w:r>
    </w:p>
    <w:bookmarkEnd w:id="0"/>
    <w:bookmarkStart w:name="z8" w:id="1"/>
    <w:p>
      <w:pPr>
        <w:spacing w:after="0"/>
        <w:ind w:left="0"/>
        <w:jc w:val="both"/>
      </w:pPr>
      <w:r>
        <w:rPr>
          <w:rFonts w:ascii="Times New Roman"/>
          <w:b w:val="false"/>
          <w:i w:val="false"/>
          <w:color w:val="000000"/>
          <w:sz w:val="28"/>
        </w:rPr>
        <w:t>
      мынадай мазмұндағы 2-1-тармақпен толықтырылсын:</w:t>
      </w:r>
    </w:p>
    <w:bookmarkEnd w:id="1"/>
    <w:bookmarkStart w:name="z9" w:id="2"/>
    <w:p>
      <w:pPr>
        <w:spacing w:after="0"/>
        <w:ind w:left="0"/>
        <w:jc w:val="both"/>
      </w:pPr>
      <w:r>
        <w:rPr>
          <w:rFonts w:ascii="Times New Roman"/>
          <w:b w:val="false"/>
          <w:i w:val="false"/>
          <w:color w:val="000000"/>
          <w:sz w:val="28"/>
        </w:rPr>
        <w:t>
      "2-1. Әскери институттарға даярлаудың ұқсас бағыттары бойынша оқудың қысқартылған мерзімі бар білім беру бағдарламалары бойынша қабылдау әскери институттарда өткен жылы қабылданған білім алушылармен жасақталмауын ескере отырып, құрылымдық бөлімше жасайтын, ҚР ҚМ бекіткен Қабылдау жоспарына сәйкес қабылдау жылының 1 маусымына дейін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"22. Жалпы орта білім беру базасында техникалық және кәсіптік білім берудің білім беру бағдарламасын іске асыратын ҚР ҚМ Әскери колледжіне (бұдан әрі – жалпы орта білім беру базасындағы Әскери колледж) Заңның 39-бабы 1-тармағының 1), 2), 3) тармақшаларында көзделген талаптарға сәйкес келетін азаматтар (әскери қызметшілер) оқуға түсуге құқылы.</w:t>
      </w:r>
    </w:p>
    <w:bookmarkEnd w:id="3"/>
    <w:bookmarkStart w:name="z12" w:id="4"/>
    <w:p>
      <w:pPr>
        <w:spacing w:after="0"/>
        <w:ind w:left="0"/>
        <w:jc w:val="both"/>
      </w:pPr>
      <w:r>
        <w:rPr>
          <w:rFonts w:ascii="Times New Roman"/>
          <w:b w:val="false"/>
          <w:i w:val="false"/>
          <w:color w:val="000000"/>
          <w:sz w:val="28"/>
        </w:rPr>
        <w:t>
      Негізгі орта білім беру базасында техникалық және кәсіптік білім берудің білім беру бағдарламасын іске асыратын ҚР ҚМ Әскери колледжіне (бұдан әрі – негізгі білім беру базасындағы Әскери колледж) Заңның 39-бабының 2-тармағында көзделген талаптарға сәйкес келетін азаматтар оқуға түсуге құқылы.</w:t>
      </w:r>
    </w:p>
    <w:bookmarkEnd w:id="4"/>
    <w:bookmarkStart w:name="z13" w:id="5"/>
    <w:p>
      <w:pPr>
        <w:spacing w:after="0"/>
        <w:ind w:left="0"/>
        <w:jc w:val="both"/>
      </w:pPr>
      <w:r>
        <w:rPr>
          <w:rFonts w:ascii="Times New Roman"/>
          <w:b w:val="false"/>
          <w:i w:val="false"/>
          <w:color w:val="000000"/>
          <w:sz w:val="28"/>
        </w:rPr>
        <w:t>
      23. Оқуға түсуші әскери колледждің қабылдау комиссиясына осы Қағидаларға "Әскери колледжге және жоғары білім беру бағдарламаларын іске асыратын әскери оқу орындарына оқуға түсу үшін құжаттар тізбесі" деген 2-қосымшаға сәйкес құжат топтамасын ұсынады немесе "электрондық үкіметтің" www.egov.kz веб-порталы (бұдан әрі –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әскери колледжге оқуға түсуге өтінім жібереді және осы Қағидаларға "Мемлекеттік қызмет көрсетуге қойылатын негізгі талаптар тізбесі" деген 2-2-қосымшаның 9-тармағына сәйкес құжат топтамасын қоса тіркейді.</w:t>
      </w:r>
    </w:p>
    <w:bookmarkEnd w:id="5"/>
    <w:bookmarkStart w:name="z14" w:id="6"/>
    <w:p>
      <w:pPr>
        <w:spacing w:after="0"/>
        <w:ind w:left="0"/>
        <w:jc w:val="both"/>
      </w:pPr>
      <w:r>
        <w:rPr>
          <w:rFonts w:ascii="Times New Roman"/>
          <w:b w:val="false"/>
          <w:i w:val="false"/>
          <w:color w:val="000000"/>
          <w:sz w:val="28"/>
        </w:rPr>
        <w:t>
      Әскери оқу орнының қызметкері құжат топтамасын қабылдауды, оқуға түсуші келген күні оларды тіркеуді (қызмет беруші қызметкер портал арқылы алған күні) жүзеге асырады, қызмет алушы құжат топтамасын толық ұсынбаған жағдайда не олардың қолдану мерзімі өтіп кеткен болса, құжаттарды қабылдаудан бас тартады.</w:t>
      </w:r>
    </w:p>
    <w:bookmarkEnd w:id="6"/>
    <w:bookmarkStart w:name="z15" w:id="7"/>
    <w:p>
      <w:pPr>
        <w:spacing w:after="0"/>
        <w:ind w:left="0"/>
        <w:jc w:val="both"/>
      </w:pPr>
      <w:r>
        <w:rPr>
          <w:rFonts w:ascii="Times New Roman"/>
          <w:b w:val="false"/>
          <w:i w:val="false"/>
          <w:color w:val="000000"/>
          <w:sz w:val="28"/>
        </w:rPr>
        <w:t>
      Қабылдау комиссиясына не портал арқылы құжаттың толық топтамасын ұсынбаған оқуға түсушіге құжаттарды қабылдаудан бас тартылады.</w:t>
      </w:r>
    </w:p>
    <w:bookmarkEnd w:id="7"/>
    <w:bookmarkStart w:name="z16" w:id="8"/>
    <w:p>
      <w:pPr>
        <w:spacing w:after="0"/>
        <w:ind w:left="0"/>
        <w:jc w:val="both"/>
      </w:pPr>
      <w:r>
        <w:rPr>
          <w:rFonts w:ascii="Times New Roman"/>
          <w:b w:val="false"/>
          <w:i w:val="false"/>
          <w:color w:val="000000"/>
          <w:sz w:val="28"/>
        </w:rPr>
        <w:t>
      24. Қабылдау жылының 10 маусымына дейін жалпы орта білім беру базасындағы әскери колледжге азаматтар қатарынан оқуға түсуші тұрғылықты жері бойынша жергілікті әскери басқару органына не "Мемлекеттік қызмет көрсетуге қойылатын негізгі талаптар тізбесі" деген 2-2-қосымшаның 9-тармағына сәйкес құжаттарды қоса беріп, портал арқылы өтініш жасайды.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әскери басқару органының басшысы "Қазақстан Республикасының ұлттық қауіпсіздік органдары туралы" Қазақстан Республикасының Заңы (бұдан әрі – ҚР ҰҚО туралы Заң)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жұмысты ұйымдастырады және арнайы тексеру жүргізу үшін оқуға түсушінің тиісті құжаттарын оларды ұсынғаннан кейін 10 (он)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арқылы өтініш жасаған азаматтар үшін арнайы тексеру бойынша тиісті құжаттарды ҚР ҰҚО туралы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жалпы орта білім беру базасындағы әскери колледж жібереді.</w:t>
      </w:r>
    </w:p>
    <w:bookmarkStart w:name="z19" w:id="9"/>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"жеке кабинетке" мемлекеттік көрсетілетін қызметке сұрау салудың қабылданғаны туралы ақпарат, сондай-ақ мемлекеттік көрсетілетін қызмет нәтижесін алу күні мен уақыты көрсетілген хабарлама жіберіледі.</w:t>
      </w:r>
    </w:p>
    <w:bookmarkEnd w:id="9"/>
    <w:bookmarkStart w:name="z20" w:id="10"/>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толық болмаған жағдайда 3 (үш) жұмыс күні ішінде көрсетілетін қызметті алушыға жетіспейтін құжат туралы хабарламаны порталдағы "жеке кабинетке" жібереді.</w:t>
      </w:r>
    </w:p>
    <w:bookmarkEnd w:id="10"/>
    <w:bookmarkStart w:name="z21" w:id="11"/>
    <w:p>
      <w:pPr>
        <w:spacing w:after="0"/>
        <w:ind w:left="0"/>
        <w:jc w:val="both"/>
      </w:pPr>
      <w:r>
        <w:rPr>
          <w:rFonts w:ascii="Times New Roman"/>
          <w:b w:val="false"/>
          <w:i w:val="false"/>
          <w:color w:val="000000"/>
          <w:sz w:val="28"/>
        </w:rPr>
        <w:t>
      Егер 5 (бес) жұмыс күні ішінде жетіспейтін құжат ұсынылмаған жағдайда көрсетілетін қызметті беруші өтінішті одан әрі қараудан дәлелді түрде бас тартуды дайындайды, ол электрондық құжат нысанында өтініш берушінің порталдағы "жеке кабинетіне" жіберіледі.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 құжаттың толық топтамасын ұсынған жағдайда көрсетілетін қызметті алушының "жеке кабинетіне" кандидаттар тізіміне қабылдау үшін құжаттардың қабылданғаны туралы хабарлама жіберіледі.</w:t>
      </w:r>
    </w:p>
    <w:bookmarkEnd w:id="12"/>
    <w:bookmarkStart w:name="z23" w:id="13"/>
    <w:p>
      <w:pPr>
        <w:spacing w:after="0"/>
        <w:ind w:left="0"/>
        <w:jc w:val="both"/>
      </w:pPr>
      <w:r>
        <w:rPr>
          <w:rFonts w:ascii="Times New Roman"/>
          <w:b w:val="false"/>
          <w:i w:val="false"/>
          <w:color w:val="000000"/>
          <w:sz w:val="28"/>
        </w:rPr>
        <w:t>
      Көрсетілетін қызметті беруші "Мемлекеттік қызмет көрсетуге қойылатын негізгі талаптар тізбесі" деген 2-2-қосымшаның 10-тармағында көзделген негіз бойынша мемлекеттік қызметті көрсетуден бас тартады.</w:t>
      </w:r>
    </w:p>
    <w:bookmarkEnd w:id="13"/>
    <w:bookmarkStart w:name="z24" w:id="14"/>
    <w:p>
      <w:pPr>
        <w:spacing w:after="0"/>
        <w:ind w:left="0"/>
        <w:jc w:val="both"/>
      </w:pPr>
      <w:r>
        <w:rPr>
          <w:rFonts w:ascii="Times New Roman"/>
          <w:b w:val="false"/>
          <w:i w:val="false"/>
          <w:color w:val="000000"/>
          <w:sz w:val="28"/>
        </w:rPr>
        <w:t>
      Арнайы тексеруден өткен, білімі туралы құжаты бар оқуға түсуші жалпы орта білім беру базасындағы әскери колледжге қабылдау жылының 31 шілдесін қоса алғанда келеді.</w:t>
      </w:r>
    </w:p>
    <w:bookmarkEnd w:id="14"/>
    <w:bookmarkStart w:name="z25" w:id="15"/>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колледжге келеді.</w:t>
      </w:r>
    </w:p>
    <w:bookmarkEnd w:id="15"/>
    <w:bookmarkStart w:name="z26" w:id="16"/>
    <w:p>
      <w:pPr>
        <w:spacing w:after="0"/>
        <w:ind w:left="0"/>
        <w:jc w:val="both"/>
      </w:pPr>
      <w:r>
        <w:rPr>
          <w:rFonts w:ascii="Times New Roman"/>
          <w:b w:val="false"/>
          <w:i w:val="false"/>
          <w:color w:val="000000"/>
          <w:sz w:val="28"/>
        </w:rPr>
        <w:t>
      25. Әскери қызметшілер қатарынан жалпы орта білім беру базасындағы әскери колледжге оқуға түсуші қабылдау жылының 10 мамырына дейін әскери бөлім командирінің атына тиісті баянатпен өтініш жасайды.</w:t>
      </w:r>
    </w:p>
    <w:bookmarkEnd w:id="16"/>
    <w:bookmarkStart w:name="z27" w:id="17"/>
    <w:p>
      <w:pPr>
        <w:spacing w:after="0"/>
        <w:ind w:left="0"/>
        <w:jc w:val="both"/>
      </w:pPr>
      <w:r>
        <w:rPr>
          <w:rFonts w:ascii="Times New Roman"/>
          <w:b w:val="false"/>
          <w:i w:val="false"/>
          <w:color w:val="000000"/>
          <w:sz w:val="28"/>
        </w:rPr>
        <w:t>
      Әскери бөлім командирі жалпы орта білім беру базасындағы әскери колледжге оқуға түсуге ниет білдірген әскери қызметшіге қатысты жұмысты ұйымдастырады және оқуға түсушінің тиісті құжаттарын ҚР ҰҚО туралы Заңға сәйкес арнайы тексеру жүргізу үшін оларды ұсынғаннан кейін 10 (он) жұмыс күні ішінде жолдайды.</w:t>
      </w:r>
    </w:p>
    <w:bookmarkEnd w:id="17"/>
    <w:bookmarkStart w:name="z28" w:id="18"/>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білімі туралы құжаты бар әскери қызметші қабылдау жылының 31 шілдесіне дейін жалпы орта білім беру базасындағы әскери колледжге келеді.</w:t>
      </w:r>
    </w:p>
    <w:bookmarkEnd w:id="18"/>
    <w:bookmarkStart w:name="z29" w:id="19"/>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жалпы орта білім базасындағы әскери колледжге келеді.</w:t>
      </w:r>
    </w:p>
    <w:bookmarkEnd w:id="19"/>
    <w:bookmarkStart w:name="z30" w:id="20"/>
    <w:p>
      <w:pPr>
        <w:spacing w:after="0"/>
        <w:ind w:left="0"/>
        <w:jc w:val="both"/>
      </w:pPr>
      <w:r>
        <w:rPr>
          <w:rFonts w:ascii="Times New Roman"/>
          <w:b w:val="false"/>
          <w:i w:val="false"/>
          <w:color w:val="000000"/>
          <w:sz w:val="28"/>
        </w:rPr>
        <w:t>
      26. Мектеп және "Арыстан" мамандандырылған лицейін бітірушілер қатарынан оқуға түсуші жалпы орта білім беру базасындағы Әскери колледжге оқуға түсу үшін қабылдау жылының 10 мамырын қоса алғанда, оқуға түсуші оқып жатқан білім беру ұйымы басшысының атына өтініш жасайды.</w:t>
      </w:r>
    </w:p>
    <w:bookmarkEnd w:id="20"/>
    <w:bookmarkStart w:name="z31" w:id="21"/>
    <w:p>
      <w:pPr>
        <w:spacing w:after="0"/>
        <w:ind w:left="0"/>
        <w:jc w:val="both"/>
      </w:pPr>
      <w:r>
        <w:rPr>
          <w:rFonts w:ascii="Times New Roman"/>
          <w:b w:val="false"/>
          <w:i w:val="false"/>
          <w:color w:val="000000"/>
          <w:sz w:val="28"/>
        </w:rPr>
        <w:t>
      Мектептің және "Арыстан" мамандандырылған лицейінің басшысы жұмысты ұйымдастырады және оқуға түсушінің тиісті құжаттарын ҚР ҰҚО туралы Заңға сәйкес арнайы тексеру жүргізу үшін оларды ұсынғаннан кейін 10 (он) жұмыс күні ішінде жолдайды.</w:t>
      </w:r>
    </w:p>
    <w:bookmarkEnd w:id="21"/>
    <w:bookmarkStart w:name="z32" w:id="22"/>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бітіруші Мектепте және "Арыстан" мамандандырылған лицейінде кәсіби-психологиялық тестілеуден өту және дене шынықтыру дайындығы нормативін тапсыру үшін Қазақстан Республикасының Қорғаныс министрлігінде құрылған комиссияға жіберіледі.</w:t>
      </w:r>
    </w:p>
    <w:bookmarkEnd w:id="22"/>
    <w:bookmarkStart w:name="z33" w:id="23"/>
    <w:p>
      <w:pPr>
        <w:spacing w:after="0"/>
        <w:ind w:left="0"/>
        <w:jc w:val="both"/>
      </w:pPr>
      <w:r>
        <w:rPr>
          <w:rFonts w:ascii="Times New Roman"/>
          <w:b w:val="false"/>
          <w:i w:val="false"/>
          <w:color w:val="000000"/>
          <w:sz w:val="28"/>
        </w:rPr>
        <w:t>
      Кәсіби-психологиялық іріктеуден өткен және дене шынықтыру дайындығы нормативін тапсырған және білімі туралы құжаты бар Мектеп және "Арыстан" мамандандырылған лицейінің бітірушісі қабылдау жылының 5 тамызына дейін түпкілікті медициналық куәландырудан өту және оқуға қабылдау үшін жалпы орта білім беру базасындағы Әскери колледжге келеді.";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35" w:id="24"/>
    <w:p>
      <w:pPr>
        <w:spacing w:after="0"/>
        <w:ind w:left="0"/>
        <w:jc w:val="both"/>
      </w:pPr>
      <w:r>
        <w:rPr>
          <w:rFonts w:ascii="Times New Roman"/>
          <w:b w:val="false"/>
          <w:i w:val="false"/>
          <w:color w:val="000000"/>
          <w:sz w:val="28"/>
        </w:rPr>
        <w:t>
      "26-1. Негізгі орта білім беру базасындағы Әскери колледжге оқуға түсуші қабылдау жылын қоса алғанда, 1 – 5 тамыз кезеңінде негізгі орта білім беру базасындағы Әскери колледжге заңды өкілдерімен келеді және қабылдау туралы өтініш береді.</w:t>
      </w:r>
    </w:p>
    <w:bookmarkEnd w:id="24"/>
    <w:bookmarkStart w:name="z36" w:id="25"/>
    <w:p>
      <w:pPr>
        <w:spacing w:after="0"/>
        <w:ind w:left="0"/>
        <w:jc w:val="both"/>
      </w:pPr>
      <w:r>
        <w:rPr>
          <w:rFonts w:ascii="Times New Roman"/>
          <w:b w:val="false"/>
          <w:i w:val="false"/>
          <w:color w:val="000000"/>
          <w:sz w:val="28"/>
        </w:rPr>
        <w:t>
      Мынадай талаптарға сәйкес келмейтін:";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Қабылдау кезеңінде оқуға түсуші жалпы орта білім беру базасындағы әскери колледждің аумағында орналастырылады және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орта білім беру базасындағы Әскери колледжге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(бұдан әрі – № 195 бұйрық) сәйкес;</w:t>
      </w:r>
    </w:p>
    <w:bookmarkStart w:name="z42" w:id="27"/>
    <w:p>
      <w:pPr>
        <w:spacing w:after="0"/>
        <w:ind w:left="0"/>
        <w:jc w:val="both"/>
      </w:pPr>
      <w:r>
        <w:rPr>
          <w:rFonts w:ascii="Times New Roman"/>
          <w:b w:val="false"/>
          <w:i w:val="false"/>
          <w:color w:val="000000"/>
          <w:sz w:val="28"/>
        </w:rPr>
        <w:t>
      2) негізгі білім беру базасындағы Әскери колледжге – осы Қағидаларға "Мектепке және негізгі орта білім беру базасындағы Әскери колледжге оқуға түсу үшін дене шынықтыру дайындығы бойынша нормативтер" деген 2-1-қосымшаға сәйкес норматив бойынша.</w:t>
      </w:r>
    </w:p>
    <w:bookmarkEnd w:id="27"/>
    <w:bookmarkStart w:name="z43" w:id="28"/>
    <w:p>
      <w:pPr>
        <w:spacing w:after="0"/>
        <w:ind w:left="0"/>
        <w:jc w:val="both"/>
      </w:pPr>
      <w:r>
        <w:rPr>
          <w:rFonts w:ascii="Times New Roman"/>
          <w:b w:val="false"/>
          <w:i w:val="false"/>
          <w:color w:val="000000"/>
          <w:sz w:val="28"/>
        </w:rPr>
        <w:t>
      Барлық жаттығу үшін балдар жиынтығы бойынша 60 балдан төмен жинаған және екі норматив бойынша ең төмен балл жинамаған азаматтық жастар қатарынан оқуға түсуші кезеңнен өтпеген болып саналады.";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5" w:id="29"/>
    <w:p>
      <w:pPr>
        <w:spacing w:after="0"/>
        <w:ind w:left="0"/>
        <w:jc w:val="both"/>
      </w:pPr>
      <w:r>
        <w:rPr>
          <w:rFonts w:ascii="Times New Roman"/>
          <w:b w:val="false"/>
          <w:i w:val="false"/>
          <w:color w:val="000000"/>
          <w:sz w:val="28"/>
        </w:rPr>
        <w:t>
      "35. Жалпы орта білім беру базасындағы Әскери колледжге оқуға қабылданған оқуға түсуші жалпы орта білім беру базасындағы Әскери колледждің бастығымен әскери қызмет өткеру туралы келісімшарт жасайды.</w:t>
      </w:r>
    </w:p>
    <w:bookmarkEnd w:id="29"/>
    <w:bookmarkStart w:name="z46" w:id="30"/>
    <w:p>
      <w:pPr>
        <w:spacing w:after="0"/>
        <w:ind w:left="0"/>
        <w:jc w:val="both"/>
      </w:pPr>
      <w:r>
        <w:rPr>
          <w:rFonts w:ascii="Times New Roman"/>
          <w:b w:val="false"/>
          <w:i w:val="false"/>
          <w:color w:val="000000"/>
          <w:sz w:val="28"/>
        </w:rPr>
        <w:t>
      Негізгі білім беру базасындағы Әскери колледжде оқитын адам оқудың үшінші курсына ауысқан кезде негізгі білім беру базасындағы Әскери колледждің бастығымен әскери қызмет өткеру туралы келісімшарт жасайды.";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36-1-тармақтар</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"36. Жалпы орта білім беру базасындағы әскери колледждің кадрлар бөлімі оқуға қабылданғаннан кейін 5 (бес) жұмыс күні ішінде жергілікті әскери басқару органына және әскери бөлімге оқуға қабылдау туралы бұйрықтан үзінді жібереді.</w:t>
      </w:r>
    </w:p>
    <w:bookmarkEnd w:id="31"/>
    <w:bookmarkStart w:name="z49" w:id="32"/>
    <w:p>
      <w:pPr>
        <w:spacing w:after="0"/>
        <w:ind w:left="0"/>
        <w:jc w:val="both"/>
      </w:pPr>
      <w:r>
        <w:rPr>
          <w:rFonts w:ascii="Times New Roman"/>
          <w:b w:val="false"/>
          <w:i w:val="false"/>
          <w:color w:val="000000"/>
          <w:sz w:val="28"/>
        </w:rPr>
        <w:t>
      36-1. Негізгі орта білім беру базасындағы Әскери колледжге оқуға қабылданған оқуға түсуші оқу үшін қабылдау жылының 29 тамызына дейін келеді.";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"37. Әскери институттарға Заңның 39-бабы 1-тармағының 1), 2) және 3) тармақшаларына сәйкес азаматтар, сондай-ақ әскери колледж бітірушісі даярлықтың ұқсас бағыттары бойынша қысқартылған оқу мерзімі бар білім беру бағдарламасы бойынша оқуға түседі.";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53" w:id="34"/>
    <w:p>
      <w:pPr>
        <w:spacing w:after="0"/>
        <w:ind w:left="0"/>
        <w:jc w:val="both"/>
      </w:pPr>
      <w:r>
        <w:rPr>
          <w:rFonts w:ascii="Times New Roman"/>
          <w:b w:val="false"/>
          <w:i w:val="false"/>
          <w:color w:val="000000"/>
          <w:sz w:val="28"/>
        </w:rPr>
        <w:t>
      "38. Әскери институтқа оқуға түсу үшін оқуға түсуші осы Қағидаларға "Әскери колледжге және жоғары білімнің білім беру бағдарламаларын іске асыратын әскери оқу орындарына оқуға түсу үшін құжаттар тізбесі" деген 2-қосымшаға сәйкес құжат топтамасын қабылдау комиссиясына ұсынады не "Мемлекеттік қызмет көрсетуге қойылатын негізгі талаптар тізбесі" деген 2-2-қосымшаның 9-тармағына сәйкес құжаттарды қоса беріп, портал арқылы өтініш жасай 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"39. Азаматтар әскери институтқа оқуға түсу үшін қабылдау жылының 10 маусымына дейінгі мерзімді қоса алғанда, тұрғылықты жері бойынша жергілікті әскери басқару органы басшысының атына не "Мемлекеттік қызмет көрсетуге қойылатын негізгі талаптар тізбесі" деген 2-2-қосымшаның 9-тармағына сәйкес құжаттарды қоса беріп, портал арқылы ЖОО басшысының атына өтініш жасайды.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әскери басқару органының басшысы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жұмысын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арқылы өтініш жасаған азаматтар үшін арнайы тексеру бойынша тиісті құжаттарды ҚР ҰҚО туралы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ЖОО жібереді және нәтижесі ЖОО-ға түседі.</w:t>
      </w:r>
    </w:p>
    <w:bookmarkStart w:name="z58" w:id="36"/>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қызметке сұрау салудың қабылданғаны туралы ақпарат, сондай-ақ мемлекеттік көрсетілетін қызмет нәтижесін алу күні мен уақыты көрсетілген хабарлама жіберіледі.</w:t>
      </w:r>
    </w:p>
    <w:bookmarkEnd w:id="36"/>
    <w:bookmarkStart w:name="z59" w:id="37"/>
    <w:p>
      <w:pPr>
        <w:spacing w:after="0"/>
        <w:ind w:left="0"/>
        <w:jc w:val="both"/>
      </w:pPr>
      <w:r>
        <w:rPr>
          <w:rFonts w:ascii="Times New Roman"/>
          <w:b w:val="false"/>
          <w:i w:val="false"/>
          <w:color w:val="000000"/>
          <w:sz w:val="28"/>
        </w:rPr>
        <w:t>
      Көрсетілетін қызметті беруші олар келіп түскен сәттен бастап ұсынылған құжаттардың толықтығын тексереді, толық болмаған жағдайда 3 (үш) жұмыс күні ішінде көрсетілетін қызметті алушыға жетіспейтін құжат туралы хабарламаны порталдағы "жеке кабинетке" жібереді.</w:t>
      </w:r>
    </w:p>
    <w:bookmarkEnd w:id="37"/>
    <w:bookmarkStart w:name="z60" w:id="38"/>
    <w:p>
      <w:pPr>
        <w:spacing w:after="0"/>
        <w:ind w:left="0"/>
        <w:jc w:val="both"/>
      </w:pPr>
      <w:r>
        <w:rPr>
          <w:rFonts w:ascii="Times New Roman"/>
          <w:b w:val="false"/>
          <w:i w:val="false"/>
          <w:color w:val="000000"/>
          <w:sz w:val="28"/>
        </w:rPr>
        <w:t>
      Егер 5 (бес) жұмыс күні ішінде жетіспейтін құжат ұсынылмаған жағдайда, көрсетілетін қызметті беруші өтінішті одан әрі қараудан дәлелді бас тартуды дайындайды, ол электрондық құжат нысанында өтініш берушіге порталдағы "жеке кабинетке" жіберіледі.</w:t>
      </w:r>
    </w:p>
    <w:bookmarkEnd w:id="38"/>
    <w:bookmarkStart w:name="z61" w:id="39"/>
    <w:p>
      <w:pPr>
        <w:spacing w:after="0"/>
        <w:ind w:left="0"/>
        <w:jc w:val="both"/>
      </w:pPr>
      <w:r>
        <w:rPr>
          <w:rFonts w:ascii="Times New Roman"/>
          <w:b w:val="false"/>
          <w:i w:val="false"/>
          <w:color w:val="000000"/>
          <w:sz w:val="28"/>
        </w:rPr>
        <w:t>
      Көрсетілетін қызметті алушы құжаттың толық топтамасын ұсынған жағдайда көрсетілетін қызметті алушының "жеке кабинетіне" кандидаттар тізіміне қабылдау үшін құжаттардың қабылданғаны туралы хабарлама жіберіледі.</w:t>
      </w:r>
    </w:p>
    <w:bookmarkEnd w:id="39"/>
    <w:bookmarkStart w:name="z62" w:id="40"/>
    <w:p>
      <w:pPr>
        <w:spacing w:after="0"/>
        <w:ind w:left="0"/>
        <w:jc w:val="both"/>
      </w:pPr>
      <w:r>
        <w:rPr>
          <w:rFonts w:ascii="Times New Roman"/>
          <w:b w:val="false"/>
          <w:i w:val="false"/>
          <w:color w:val="000000"/>
          <w:sz w:val="28"/>
        </w:rPr>
        <w:t>
      Көрсетілетін қызметті беруші 2-2-қосымшаның 10-тармағында көзделген негіз бойынша мемлекеттік қызметті көрсетуден бас тартады.</w:t>
      </w:r>
    </w:p>
    <w:bookmarkEnd w:id="40"/>
    <w:bookmarkStart w:name="z63" w:id="41"/>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кемінде 50 балл (оның ішінде бір бейінді пән бойынша кемінде 7 балл және қалған пәндердің әрқайсысы бойынша кемінде 3 балл) жинаған азаматтар қабылдау жылы 15 – 31 шілде кезеңін қоса алғанда, құжаттарды тапсыру үшін әскери институтқа келеді.</w:t>
      </w:r>
    </w:p>
    <w:bookmarkEnd w:id="41"/>
    <w:bookmarkStart w:name="z64" w:id="42"/>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және </w:t>
      </w:r>
      <w:r>
        <w:rPr>
          <w:rFonts w:ascii="Times New Roman"/>
          <w:b w:val="false"/>
          <w:i w:val="false"/>
          <w:color w:val="000000"/>
          <w:sz w:val="28"/>
        </w:rPr>
        <w:t>42-2</w:t>
      </w:r>
      <w:r>
        <w:rPr>
          <w:rFonts w:ascii="Times New Roman"/>
          <w:b w:val="false"/>
          <w:i w:val="false"/>
          <w:color w:val="000000"/>
          <w:sz w:val="28"/>
        </w:rPr>
        <w:t>-тармақтар мынадай редакцияда жазылсын:</w:t>
      </w:r>
    </w:p>
    <w:bookmarkStart w:name="z66" w:id="43"/>
    <w:p>
      <w:pPr>
        <w:spacing w:after="0"/>
        <w:ind w:left="0"/>
        <w:jc w:val="both"/>
      </w:pPr>
      <w:r>
        <w:rPr>
          <w:rFonts w:ascii="Times New Roman"/>
          <w:b w:val="false"/>
          <w:i w:val="false"/>
          <w:color w:val="000000"/>
          <w:sz w:val="28"/>
        </w:rPr>
        <w:t>
      "41. Әскери институтқа оқуға түсу үшін әскери қызметшілер қатарынан оқуға түсуші қабылдау жылының 10 мамырына дейін әскери бөлім командирінің атына тиісті баянатпен өтініш жасайды.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бөлім командирі әскери институтқа оқуға түсуге ниет білдірген әскери қызметшіге қатысты ҚР ҰҚО туралы Заңға сәйкес арнайы тексеру жұмысын ұйымдастырады және әскери қызметшіні қызмет орны бойынша ҰБТ қабылдау пункттеріне жібереді. Арнайы тексеруден өткен, ҰБТ-ның 5 пәні бойынша кемінде 50 балл (оның ішінде бір бейінді пән бойынша кемінде 7 балл және қалған пәндердің әрқайсысы бойынша кемінде 3 балл) жинаған әскери қызметшіге әскери институтқа келу күнін қабылдау жылының 31 шілдесінен кешіктірмей көрсетіп,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135-тармағына</w:t>
      </w:r>
      <w:r>
        <w:rPr>
          <w:rFonts w:ascii="Times New Roman"/>
          <w:b w:val="false"/>
          <w:i w:val="false"/>
          <w:color w:val="000000"/>
          <w:sz w:val="28"/>
        </w:rPr>
        <w:t xml:space="preserve"> сәйкес (бұдан әрі – Әскери қызмет өткеру қағидалары) оқу демалысы беріледі.</w:t>
      </w:r>
    </w:p>
    <w:bookmarkStart w:name="z68" w:id="44"/>
    <w:p>
      <w:pPr>
        <w:spacing w:after="0"/>
        <w:ind w:left="0"/>
        <w:jc w:val="both"/>
      </w:pPr>
      <w:r>
        <w:rPr>
          <w:rFonts w:ascii="Times New Roman"/>
          <w:b w:val="false"/>
          <w:i w:val="false"/>
          <w:color w:val="000000"/>
          <w:sz w:val="28"/>
        </w:rPr>
        <w:t>
      Портал арқылы өтініш жасаған әскери қызметшілер үшін арнайы тексеруді ҚР ҰҚО туралы Заңға сәйкес ЖОО ұйымдастырады және нәтижесі ЖОО-ға түседі.</w:t>
      </w:r>
    </w:p>
    <w:bookmarkEnd w:id="44"/>
    <w:bookmarkStart w:name="z69" w:id="45"/>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bookmarkEnd w:id="45"/>
    <w:bookmarkStart w:name="z70" w:id="46"/>
    <w:p>
      <w:pPr>
        <w:spacing w:after="0"/>
        <w:ind w:left="0"/>
        <w:jc w:val="both"/>
      </w:pPr>
      <w:r>
        <w:rPr>
          <w:rFonts w:ascii="Times New Roman"/>
          <w:b w:val="false"/>
          <w:i w:val="false"/>
          <w:color w:val="000000"/>
          <w:sz w:val="28"/>
        </w:rPr>
        <w:t>
      Оқуға түсу үшін келген әскери қызметші әскери институтта орналастырылады және жабдықтау нормалары бойынша тамақтандырумен қамтамасыз етіледі.</w:t>
      </w:r>
    </w:p>
    <w:bookmarkEnd w:id="46"/>
    <w:bookmarkStart w:name="z71" w:id="47"/>
    <w:p>
      <w:pPr>
        <w:spacing w:after="0"/>
        <w:ind w:left="0"/>
        <w:jc w:val="both"/>
      </w:pPr>
      <w:r>
        <w:rPr>
          <w:rFonts w:ascii="Times New Roman"/>
          <w:b w:val="false"/>
          <w:i w:val="false"/>
          <w:color w:val="000000"/>
          <w:sz w:val="28"/>
        </w:rPr>
        <w:t>
      41-1. Мерзімді әскери қызмет өткеретін (өткерген), әскери оқу орнына оқуға түсуге ниет білдірген азаматтар қатарынан оқуға түсетін адам мерзімді қызмет аяқталған сәттен бастап бір жылдан кешіктірмей не әскери қызмет өткеру кезеңінде және олар оқуға түскен жылы 24 (жиырма төрт) жасқа толмаса (Заңның 39-бабы 1-тармағының 2) тармақшасына сәйкес), қабылдау жылының 10 маусымына дейінгі мерзімді қоса алғанда, тұрғылықты жері бойынша жергілікті әскери басқару органы басшысының, бөлім командирінің атына не "Мемлекеттік қызмет көрсетуге қойылатын негізгі талаптар тізбесі" деген 2-2-қосымшаның 9-тармағына сәйкес құжаттарды қоса беріп, портал арқылы өтініш жасайды.</w:t>
      </w:r>
    </w:p>
    <w:bookmarkEnd w:id="47"/>
    <w:bookmarkStart w:name="z72" w:id="48"/>
    <w:p>
      <w:pPr>
        <w:spacing w:after="0"/>
        <w:ind w:left="0"/>
        <w:jc w:val="both"/>
      </w:pPr>
      <w:r>
        <w:rPr>
          <w:rFonts w:ascii="Times New Roman"/>
          <w:b w:val="false"/>
          <w:i w:val="false"/>
          <w:color w:val="000000"/>
          <w:sz w:val="28"/>
        </w:rPr>
        <w:t>
      Жергілікті әскери басқару органының басшысы ҚР ҰҚО туралы Заңға сәйкес арнайы тексеру жұмысын ұйымдастырады.</w:t>
      </w:r>
    </w:p>
    <w:bookmarkEnd w:id="48"/>
    <w:bookmarkStart w:name="z73" w:id="49"/>
    <w:p>
      <w:pPr>
        <w:spacing w:after="0"/>
        <w:ind w:left="0"/>
        <w:jc w:val="both"/>
      </w:pPr>
      <w:r>
        <w:rPr>
          <w:rFonts w:ascii="Times New Roman"/>
          <w:b w:val="false"/>
          <w:i w:val="false"/>
          <w:color w:val="000000"/>
          <w:sz w:val="28"/>
        </w:rPr>
        <w:t>
      Портал арқылы өтініш жасаған азаматтар үшін ҚР ҰҚО туралы Заңға сәйкес арнайы тексеруді ЖОО ұйымдастырады және нәтижесі ЖОО-ға түседі.</w:t>
      </w:r>
    </w:p>
    <w:bookmarkEnd w:id="49"/>
    <w:bookmarkStart w:name="z74" w:id="50"/>
    <w:p>
      <w:pPr>
        <w:spacing w:after="0"/>
        <w:ind w:left="0"/>
        <w:jc w:val="both"/>
      </w:pPr>
      <w:r>
        <w:rPr>
          <w:rFonts w:ascii="Times New Roman"/>
          <w:b w:val="false"/>
          <w:i w:val="false"/>
          <w:color w:val="000000"/>
          <w:sz w:val="28"/>
        </w:rPr>
        <w:t>
      Арнайы тексеруден өткен, денсаулық жағдайы бойынша оқуға жарамды азамат қабылдау жылының 31 шілдесіне дейін құжаттарды тапсыру үшін және қорытынды медициналық куәландырудан өту үшін әскери оқу орнына келеді.</w:t>
      </w:r>
    </w:p>
    <w:bookmarkEnd w:id="50"/>
    <w:bookmarkStart w:name="z75" w:id="51"/>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bookmarkEnd w:id="51"/>
    <w:bookmarkStart w:name="z76" w:id="52"/>
    <w:p>
      <w:pPr>
        <w:spacing w:after="0"/>
        <w:ind w:left="0"/>
        <w:jc w:val="both"/>
      </w:pPr>
      <w:r>
        <w:rPr>
          <w:rFonts w:ascii="Times New Roman"/>
          <w:b w:val="false"/>
          <w:i w:val="false"/>
          <w:color w:val="000000"/>
          <w:sz w:val="28"/>
        </w:rPr>
        <w:t>
      Қазақстан Республикасы Қорғаныс министрлігінің әскери оқу орындарына қабылдау Қазақстан Республикасы Қарулы Күштерінің, басқа да әскерлері мен әскери құралымдарының әскери бөлімінде жүргізілетін конкурстық іріктеу нәтижесі бойынша жүзеге асырылады.</w:t>
      </w:r>
    </w:p>
    <w:bookmarkEnd w:id="52"/>
    <w:bookmarkStart w:name="z77" w:id="53"/>
    <w:p>
      <w:pPr>
        <w:spacing w:after="0"/>
        <w:ind w:left="0"/>
        <w:jc w:val="both"/>
      </w:pPr>
      <w:r>
        <w:rPr>
          <w:rFonts w:ascii="Times New Roman"/>
          <w:b w:val="false"/>
          <w:i w:val="false"/>
          <w:color w:val="000000"/>
          <w:sz w:val="28"/>
        </w:rPr>
        <w:t>
      42. Әскери институтқа оқуға түсуге ниет білдірген Мектеп және "Арыстан" мамандандырылған лицейін бітіруші қабылдау жылының 10 мамырына дейін өздері оқитын білім беру ұйымы басшысының атына не "Мемлекеттік қызмет көрсетуге қойылатын негізгі талаптар тізбесі" деген 2-2-қосымшаның 9-тармағына сәйкес құжаттарды қоса беріп, портал арқылы тиісті өтініш жасайды.</w:t>
      </w:r>
    </w:p>
    <w:bookmarkEnd w:id="53"/>
    <w:bookmarkStart w:name="z78" w:id="54"/>
    <w:p>
      <w:pPr>
        <w:spacing w:after="0"/>
        <w:ind w:left="0"/>
        <w:jc w:val="both"/>
      </w:pPr>
      <w:r>
        <w:rPr>
          <w:rFonts w:ascii="Times New Roman"/>
          <w:b w:val="false"/>
          <w:i w:val="false"/>
          <w:color w:val="000000"/>
          <w:sz w:val="28"/>
        </w:rPr>
        <w:t>
      Мектептің және "Арыстан" мамандандырылған лицейінің басшысы:</w:t>
      </w:r>
    </w:p>
    <w:bookmarkEnd w:id="54"/>
    <w:bookmarkStart w:name="z79" w:id="55"/>
    <w:p>
      <w:pPr>
        <w:spacing w:after="0"/>
        <w:ind w:left="0"/>
        <w:jc w:val="both"/>
      </w:pPr>
      <w:r>
        <w:rPr>
          <w:rFonts w:ascii="Times New Roman"/>
          <w:b w:val="false"/>
          <w:i w:val="false"/>
          <w:color w:val="000000"/>
          <w:sz w:val="28"/>
        </w:rPr>
        <w:t>
      1) арнайы тексеру;</w:t>
      </w:r>
    </w:p>
    <w:bookmarkEnd w:id="55"/>
    <w:bookmarkStart w:name="z80" w:id="56"/>
    <w:p>
      <w:pPr>
        <w:spacing w:after="0"/>
        <w:ind w:left="0"/>
        <w:jc w:val="both"/>
      </w:pPr>
      <w:r>
        <w:rPr>
          <w:rFonts w:ascii="Times New Roman"/>
          <w:b w:val="false"/>
          <w:i w:val="false"/>
          <w:color w:val="000000"/>
          <w:sz w:val="28"/>
        </w:rPr>
        <w:t>
      2) кәсіби-психологиялық тестілеуді тапсыру;</w:t>
      </w:r>
    </w:p>
    <w:bookmarkEnd w:id="56"/>
    <w:bookmarkStart w:name="z81" w:id="57"/>
    <w:p>
      <w:pPr>
        <w:spacing w:after="0"/>
        <w:ind w:left="0"/>
        <w:jc w:val="both"/>
      </w:pPr>
      <w:r>
        <w:rPr>
          <w:rFonts w:ascii="Times New Roman"/>
          <w:b w:val="false"/>
          <w:i w:val="false"/>
          <w:color w:val="000000"/>
          <w:sz w:val="28"/>
        </w:rPr>
        <w:t>
      3) дене шынықтыру дайындығы нормативтерін тапсыру;</w:t>
      </w:r>
    </w:p>
    <w:bookmarkEnd w:id="57"/>
    <w:bookmarkStart w:name="z82" w:id="58"/>
    <w:p>
      <w:pPr>
        <w:spacing w:after="0"/>
        <w:ind w:left="0"/>
        <w:jc w:val="both"/>
      </w:pPr>
      <w:r>
        <w:rPr>
          <w:rFonts w:ascii="Times New Roman"/>
          <w:b w:val="false"/>
          <w:i w:val="false"/>
          <w:color w:val="000000"/>
          <w:sz w:val="28"/>
        </w:rPr>
        <w:t>
      4) ҰБТ тапсыру жөніндегі жұмысты ұйымдастырады.</w:t>
      </w:r>
    </w:p>
    <w:bookmarkEnd w:id="58"/>
    <w:bookmarkStart w:name="z83" w:id="59"/>
    <w:p>
      <w:pPr>
        <w:spacing w:after="0"/>
        <w:ind w:left="0"/>
        <w:jc w:val="both"/>
      </w:pPr>
      <w:r>
        <w:rPr>
          <w:rFonts w:ascii="Times New Roman"/>
          <w:b w:val="false"/>
          <w:i w:val="false"/>
          <w:color w:val="000000"/>
          <w:sz w:val="28"/>
        </w:rPr>
        <w:t>
      Бұл ретте кәсіби-психологиялық тестілеуді және дене шынықтыру дайындығы нормативтерін тапсыруды Мектеп және "Арыстан" мамандандырылған лицейі жанынан Қазақстан Республикасының Қорғаныс министрлігінде құрылған комиссия жүзеге асырады.</w:t>
      </w:r>
    </w:p>
    <w:bookmarkEnd w:id="59"/>
    <w:bookmarkStart w:name="z84" w:id="60"/>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нормативтерін тапсырған, ҰБТ нәтижесі бойынша кемінде 50 балл (оның ішінде бір бейінді пән бойынша кемінде 7 балл және қалған пәндердің әрқайсысы бойынша кемінде 3 балл) жинаған Мектеп және "Арыстан" мамандандырылған лицейін бітіруші қабылдау жылының 31 шілдесінде түпкілікті медициналық куәландырудан өту үшін әскери институтқа келеді.</w:t>
      </w:r>
    </w:p>
    <w:bookmarkEnd w:id="60"/>
    <w:bookmarkStart w:name="z85" w:id="61"/>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bookmarkEnd w:id="61"/>
    <w:bookmarkStart w:name="z86" w:id="62"/>
    <w:p>
      <w:pPr>
        <w:spacing w:after="0"/>
        <w:ind w:left="0"/>
        <w:jc w:val="both"/>
      </w:pPr>
      <w:r>
        <w:rPr>
          <w:rFonts w:ascii="Times New Roman"/>
          <w:b w:val="false"/>
          <w:i w:val="false"/>
          <w:color w:val="000000"/>
          <w:sz w:val="28"/>
        </w:rPr>
        <w:t>
      42-1. Әскери институтқа оқуға түсуге ниет білдірген әскери колледж бітірушісі (бұдан әрі – әскери колледж бітірушісі) мемлекеттік емтихандарды тапсырғаннан кейін келесі күні сағат 18.00-ге дейін әскери колледж бастығының атына тиісті баянатпен өтініш жасайды, одан кейін әскери колледж бастығының бұйрығымен құрылған комиссияның конкурстық іріктеуіне жіберіледі. Конкурстық іріктеуді өткізу жөніндегі комиссияның жұмысы бітіруші баянат бергеннен кейін келесі күні аяқталады.</w:t>
      </w:r>
    </w:p>
    <w:bookmarkEnd w:id="62"/>
    <w:bookmarkStart w:name="z87" w:id="63"/>
    <w:p>
      <w:pPr>
        <w:spacing w:after="0"/>
        <w:ind w:left="0"/>
        <w:jc w:val="both"/>
      </w:pPr>
      <w:r>
        <w:rPr>
          <w:rFonts w:ascii="Times New Roman"/>
          <w:b w:val="false"/>
          <w:i w:val="false"/>
          <w:color w:val="000000"/>
          <w:sz w:val="28"/>
        </w:rPr>
        <w:t>
      Конкурстық іріктеу қорытынды аттестаттауды тапсыру нәтижесі және барлық оқу пәні бойынша үлгерімнің орташа балы негізінде ең жоғары деңгейден ең төменгі рейтингілік балға дейін әскери колледж бітірушісінің рейтингісін жасауды қамтиды.</w:t>
      </w:r>
    </w:p>
    <w:bookmarkEnd w:id="63"/>
    <w:bookmarkStart w:name="z88" w:id="64"/>
    <w:p>
      <w:pPr>
        <w:spacing w:after="0"/>
        <w:ind w:left="0"/>
        <w:jc w:val="both"/>
      </w:pPr>
      <w:r>
        <w:rPr>
          <w:rFonts w:ascii="Times New Roman"/>
          <w:b w:val="false"/>
          <w:i w:val="false"/>
          <w:color w:val="000000"/>
          <w:sz w:val="28"/>
        </w:rPr>
        <w:t>
      Әскери институтқа оқуға түсу үшін рейтингте бірінші нөмірден бастап қабылдау жоспары бойынша бөлінген орын санына сәйкес келетін нөмірге дейін тұратын әскери колледж бітірушісі іріктеледі.</w:t>
      </w:r>
    </w:p>
    <w:bookmarkEnd w:id="64"/>
    <w:bookmarkStart w:name="z89" w:id="65"/>
    <w:p>
      <w:pPr>
        <w:spacing w:after="0"/>
        <w:ind w:left="0"/>
        <w:jc w:val="both"/>
      </w:pPr>
      <w:r>
        <w:rPr>
          <w:rFonts w:ascii="Times New Roman"/>
          <w:b w:val="false"/>
          <w:i w:val="false"/>
          <w:color w:val="000000"/>
          <w:sz w:val="28"/>
        </w:rPr>
        <w:t>
      Рейтинг әскери колледж бітірушісін конкурстық іріктеу нәтижесі бойынша конкурстық комиссияның хаттамасымен ресімделеді және оны әскери колледж бастығы бекітеді. Конкурстық іріктеу нәтижесі келесі күні сағат 10.00-ге дейін, комиссия жұмысы аяқталғаннан кейін әскери колледждің интернет-ресурсында орналастырылады және әскери институтқа жіберіледі.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 Мемлекеттік емтихандарды тапсырған және конкурстық іріктеуден табысты өткен әскери колледж бітірушісіне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93-тармағына</w:t>
      </w:r>
      <w:r>
        <w:rPr>
          <w:rFonts w:ascii="Times New Roman"/>
          <w:b w:val="false"/>
          <w:i w:val="false"/>
          <w:color w:val="000000"/>
          <w:sz w:val="28"/>
        </w:rPr>
        <w:t xml:space="preserve"> сәйкес әскери институт бастығының қарамағына қабылдаумен "кіші сержант" әскери атағы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92" w:id="66"/>
    <w:p>
      <w:pPr>
        <w:spacing w:after="0"/>
        <w:ind w:left="0"/>
        <w:jc w:val="both"/>
      </w:pPr>
      <w:r>
        <w:rPr>
          <w:rFonts w:ascii="Times New Roman"/>
          <w:b w:val="false"/>
          <w:i w:val="false"/>
          <w:color w:val="000000"/>
          <w:sz w:val="28"/>
        </w:rPr>
        <w:t>
      "43. Азаматтар мен әскери қызметшілерді әскери институтқа қабылдау 1 – 20 тамызда мынадай кезең бойынша жүзеге асырылады:";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94" w:id="67"/>
    <w:p>
      <w:pPr>
        <w:spacing w:after="0"/>
        <w:ind w:left="0"/>
        <w:jc w:val="both"/>
      </w:pPr>
      <w:r>
        <w:rPr>
          <w:rFonts w:ascii="Times New Roman"/>
          <w:b w:val="false"/>
          <w:i w:val="false"/>
          <w:color w:val="000000"/>
          <w:sz w:val="28"/>
        </w:rPr>
        <w:t>
      "48. Конкурстық іріктеуді қабылдау комиссиясы қабылдау жылының 20 тамызында жүргізеді және ең жоғарыдан ең төменгі рейтингілік балға дейін балдар рейтингісін жасауды қамтиды. Рейтинг әскери институт қабылдау комиссиясының хаттамасымен ресімделеді.";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6" w:id="68"/>
    <w:p>
      <w:pPr>
        <w:spacing w:after="0"/>
        <w:ind w:left="0"/>
        <w:jc w:val="both"/>
      </w:pPr>
      <w:r>
        <w:rPr>
          <w:rFonts w:ascii="Times New Roman"/>
          <w:b w:val="false"/>
          <w:i w:val="false"/>
          <w:color w:val="000000"/>
          <w:sz w:val="28"/>
        </w:rPr>
        <w:t>
      "51. Қабылдау комиссиясының шешімі қабылдау жылының 21 тамызында сағат 10.00-ге дейін жарияланады және әскери институттың интернет-ресурсына орналастырылады, апелляцияға өтініш 22 тамызда сағат 10.00-ге дейін қабылданады.</w:t>
      </w:r>
    </w:p>
    <w:bookmarkEnd w:id="68"/>
    <w:bookmarkStart w:name="z97" w:id="69"/>
    <w:p>
      <w:pPr>
        <w:spacing w:after="0"/>
        <w:ind w:left="0"/>
        <w:jc w:val="both"/>
      </w:pPr>
      <w:r>
        <w:rPr>
          <w:rFonts w:ascii="Times New Roman"/>
          <w:b w:val="false"/>
          <w:i w:val="false"/>
          <w:color w:val="000000"/>
          <w:sz w:val="28"/>
        </w:rPr>
        <w:t>
      Қабылдау комиссиясының қабылдау туралы шешімі әскери институт бастығының бұйрығымен қабылдау жылының 23 тамызында бекітіледі.";</w:t>
      </w:r>
    </w:p>
    <w:bookmarkEnd w:id="69"/>
    <w:bookmarkStart w:name="z98" w:id="70"/>
    <w:p>
      <w:pPr>
        <w:spacing w:after="0"/>
        <w:ind w:left="0"/>
        <w:jc w:val="both"/>
      </w:pPr>
      <w:r>
        <w:rPr>
          <w:rFonts w:ascii="Times New Roman"/>
          <w:b w:val="false"/>
          <w:i w:val="false"/>
          <w:color w:val="000000"/>
          <w:sz w:val="28"/>
        </w:rPr>
        <w:t>
      мынадай мазмұндағы 51-1-тармақпен толықтырылсын:</w:t>
      </w:r>
    </w:p>
    <w:bookmarkEnd w:id="70"/>
    <w:bookmarkStart w:name="z99" w:id="71"/>
    <w:p>
      <w:pPr>
        <w:spacing w:after="0"/>
        <w:ind w:left="0"/>
        <w:jc w:val="both"/>
      </w:pPr>
      <w:r>
        <w:rPr>
          <w:rFonts w:ascii="Times New Roman"/>
          <w:b w:val="false"/>
          <w:i w:val="false"/>
          <w:color w:val="000000"/>
          <w:sz w:val="28"/>
        </w:rPr>
        <w:t>
      "51-1. Әскери колледж бітірушісі әскери институтқа келгеннен кейін әскери институт бастығының бұйрығымен әскери колледж бітірушілерін конкурстық іріктеу хаттамасы негізінде әскери институтқа қабылданады.";</w:t>
      </w:r>
    </w:p>
    <w:bookmarkEnd w:id="71"/>
    <w:bookmarkStart w:name="z100" w:id="72"/>
    <w:p>
      <w:pPr>
        <w:spacing w:after="0"/>
        <w:ind w:left="0"/>
        <w:jc w:val="both"/>
      </w:pPr>
      <w:r>
        <w:rPr>
          <w:rFonts w:ascii="Times New Roman"/>
          <w:b w:val="false"/>
          <w:i w:val="false"/>
          <w:color w:val="000000"/>
          <w:sz w:val="28"/>
        </w:rPr>
        <w:t>
      мынадай мазмұндағы 4-1-тараумен толықтырылсын:</w:t>
      </w:r>
    </w:p>
    <w:bookmarkEnd w:id="72"/>
    <w:bookmarkStart w:name="z101" w:id="73"/>
    <w:p>
      <w:pPr>
        <w:spacing w:after="0"/>
        <w:ind w:left="0"/>
        <w:jc w:val="both"/>
      </w:pPr>
      <w:r>
        <w:rPr>
          <w:rFonts w:ascii="Times New Roman"/>
          <w:b w:val="false"/>
          <w:i w:val="false"/>
          <w:color w:val="000000"/>
          <w:sz w:val="28"/>
        </w:rPr>
        <w:t>
      "4-1-тарау. Әскери интернатураға оқуға қабылдау</w:t>
      </w:r>
    </w:p>
    <w:bookmarkEnd w:id="73"/>
    <w:bookmarkStart w:name="z102" w:id="74"/>
    <w:p>
      <w:pPr>
        <w:spacing w:after="0"/>
        <w:ind w:left="0"/>
        <w:jc w:val="both"/>
      </w:pPr>
      <w:r>
        <w:rPr>
          <w:rFonts w:ascii="Times New Roman"/>
          <w:b w:val="false"/>
          <w:i w:val="false"/>
          <w:color w:val="000000"/>
          <w:sz w:val="28"/>
        </w:rPr>
        <w:t>
      53-1. Әскери интернатураға оқуға қабылдау 2021 жылға дейінгіні қоса алғанда оқуға түскен, "Жалпы медицина", "Стоматология" мамандықтары бойынша бакалавр дипломы бар, әскери кафедра жанындағы әскери даярлық курсынан өткен медициналық ЖОО бітірушісі (бұдан әрі – медициналық ЖОО бітірушісі) қатарынан жүзеге асырылады.</w:t>
      </w:r>
    </w:p>
    <w:bookmarkEnd w:id="74"/>
    <w:bookmarkStart w:name="z103" w:id="75"/>
    <w:p>
      <w:pPr>
        <w:spacing w:after="0"/>
        <w:ind w:left="0"/>
        <w:jc w:val="both"/>
      </w:pPr>
      <w:r>
        <w:rPr>
          <w:rFonts w:ascii="Times New Roman"/>
          <w:b w:val="false"/>
          <w:i w:val="false"/>
          <w:color w:val="000000"/>
          <w:sz w:val="28"/>
        </w:rPr>
        <w:t>
      53-2. Құрылымдық бөлімше жыл сайын медициналық ЖОО әскери кафедрасының бастықтарына әскери интерндерді даярлау үшін бөлінетін квота санын жеткізеді.</w:t>
      </w:r>
    </w:p>
    <w:bookmarkEnd w:id="75"/>
    <w:bookmarkStart w:name="z104" w:id="76"/>
    <w:p>
      <w:pPr>
        <w:spacing w:after="0"/>
        <w:ind w:left="0"/>
        <w:jc w:val="both"/>
      </w:pPr>
      <w:r>
        <w:rPr>
          <w:rFonts w:ascii="Times New Roman"/>
          <w:b w:val="false"/>
          <w:i w:val="false"/>
          <w:color w:val="000000"/>
          <w:sz w:val="28"/>
        </w:rPr>
        <w:t>
      53-3. Медициналық ЖОО әскери кафедрасының бастықтары медициналық ЖОО бітірушілері арасында әскери интернатураға оқуға түсу үшін заңнама нормаларын жеткізу бойынша үгіт-насихаттау-түсіндіру жұмысын жүргізеді.</w:t>
      </w:r>
    </w:p>
    <w:bookmarkEnd w:id="76"/>
    <w:bookmarkStart w:name="z105" w:id="77"/>
    <w:p>
      <w:pPr>
        <w:spacing w:after="0"/>
        <w:ind w:left="0"/>
        <w:jc w:val="both"/>
      </w:pPr>
      <w:r>
        <w:rPr>
          <w:rFonts w:ascii="Times New Roman"/>
          <w:b w:val="false"/>
          <w:i w:val="false"/>
          <w:color w:val="000000"/>
          <w:sz w:val="28"/>
        </w:rPr>
        <w:t>
      Әскери интернатураға оқуға түсуге ниет білдірген медициналық ЖОО бітірушісі медициналық ЖОО әскери кафедрасы бастығының атына баянат (еркін нысанда) береді.</w:t>
      </w:r>
    </w:p>
    <w:bookmarkEnd w:id="77"/>
    <w:bookmarkStart w:name="z106" w:id="78"/>
    <w:p>
      <w:pPr>
        <w:spacing w:after="0"/>
        <w:ind w:left="0"/>
        <w:jc w:val="both"/>
      </w:pPr>
      <w:r>
        <w:rPr>
          <w:rFonts w:ascii="Times New Roman"/>
          <w:b w:val="false"/>
          <w:i w:val="false"/>
          <w:color w:val="000000"/>
          <w:sz w:val="28"/>
        </w:rPr>
        <w:t>
      Медициналық ЖОО әскери кафедрасының бастығы № 195 Бұйрыққа сәйкес айқындалған нормативтер бойынша әскери интернатураға оқуға түсуге ниет білдірген медициналық ЖОО бітірушісінің дене шынықтыру дайындығын тексеруді ұйымдастырады.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дайындығын тексеру нәтижесі Қазақстан Республикасы Қорғаныс министрінің 2017 жылғы 10 тамыздағы № 438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15729 болып тіркелген) Қазақстан Республикасының Қарулы Күштеріндегі дене шынықтыру дайындығы қағидаларына сәйкес ведомоспен ресімделеді.</w:t>
      </w:r>
    </w:p>
    <w:bookmarkStart w:name="z108" w:id="79"/>
    <w:p>
      <w:pPr>
        <w:spacing w:after="0"/>
        <w:ind w:left="0"/>
        <w:jc w:val="both"/>
      </w:pPr>
      <w:r>
        <w:rPr>
          <w:rFonts w:ascii="Times New Roman"/>
          <w:b w:val="false"/>
          <w:i w:val="false"/>
          <w:color w:val="000000"/>
          <w:sz w:val="28"/>
        </w:rPr>
        <w:t>
      53-4. Әскери кафедра бастығы дене шынықтыру дайындығын тексеруден табысты өткен медициналық ЖОО бітірушісіне осы Қағидаларға "Жеке іс құжаттарының тізбесі" деген 3-1-қосымшаға сәйкес құжаттар тізбесін қоса беріп, жеке іс ресімдейді.</w:t>
      </w:r>
    </w:p>
    <w:bookmarkEnd w:id="79"/>
    <w:bookmarkStart w:name="z109" w:id="80"/>
    <w:p>
      <w:pPr>
        <w:spacing w:after="0"/>
        <w:ind w:left="0"/>
        <w:jc w:val="both"/>
      </w:pPr>
      <w:r>
        <w:rPr>
          <w:rFonts w:ascii="Times New Roman"/>
          <w:b w:val="false"/>
          <w:i w:val="false"/>
          <w:color w:val="000000"/>
          <w:sz w:val="28"/>
        </w:rPr>
        <w:t>
      Жеке іске Әскери қызмет өткеру қағидаларына сәйкес "запастағы медицина қызметінің лейтенанты" офицер құрамының алғашқы әскери атағын беру үшін қажетті құжаттар қосымша қоса беріледі.</w:t>
      </w:r>
    </w:p>
    <w:bookmarkEnd w:id="80"/>
    <w:bookmarkStart w:name="z110" w:id="81"/>
    <w:p>
      <w:pPr>
        <w:spacing w:after="0"/>
        <w:ind w:left="0"/>
        <w:jc w:val="both"/>
      </w:pPr>
      <w:r>
        <w:rPr>
          <w:rFonts w:ascii="Times New Roman"/>
          <w:b w:val="false"/>
          <w:i w:val="false"/>
          <w:color w:val="000000"/>
          <w:sz w:val="28"/>
        </w:rPr>
        <w:t>
      Медициналық ЖОО бітірушісінің қалыптастырылған жеке ісі әскери-медициналық қамтамасыз етуге жауапты Қазақстан Республикасы Қарулы Күштерінің құрылымдық бөлімшесіне (бұдан әрі – БӘМБ) жіберіледі.</w:t>
      </w:r>
    </w:p>
    <w:bookmarkEnd w:id="81"/>
    <w:bookmarkStart w:name="z111" w:id="82"/>
    <w:p>
      <w:pPr>
        <w:spacing w:after="0"/>
        <w:ind w:left="0"/>
        <w:jc w:val="both"/>
      </w:pPr>
      <w:r>
        <w:rPr>
          <w:rFonts w:ascii="Times New Roman"/>
          <w:b w:val="false"/>
          <w:i w:val="false"/>
          <w:color w:val="000000"/>
          <w:sz w:val="28"/>
        </w:rPr>
        <w:t>
      53-5. Медициналық ЖОО бітірушілерін әскери интернатураға конкурстық іріктеуді жүзеге асыру үшін БӘМБ-да мүшелер мен хатшыдан тұратын тақ санда комиссия (бұдан әрі – БӘМБ комиссиясы) құрылады.</w:t>
      </w:r>
    </w:p>
    <w:bookmarkEnd w:id="82"/>
    <w:bookmarkStart w:name="z112" w:id="83"/>
    <w:p>
      <w:pPr>
        <w:spacing w:after="0"/>
        <w:ind w:left="0"/>
        <w:jc w:val="both"/>
      </w:pPr>
      <w:r>
        <w:rPr>
          <w:rFonts w:ascii="Times New Roman"/>
          <w:b w:val="false"/>
          <w:i w:val="false"/>
          <w:color w:val="000000"/>
          <w:sz w:val="28"/>
        </w:rPr>
        <w:t>
      БӘМБ комиссиясы жұмысты ұйымдастырып, медициналық ЖОО бітірушісінің тиісті құжаттарын ҚР ҰҚО туралы Заңға сәйкес арнайы тексеру жүргізу үшін жібереді.</w:t>
      </w:r>
    </w:p>
    <w:bookmarkEnd w:id="83"/>
    <w:bookmarkStart w:name="z113" w:id="84"/>
    <w:p>
      <w:pPr>
        <w:spacing w:after="0"/>
        <w:ind w:left="0"/>
        <w:jc w:val="both"/>
      </w:pPr>
      <w:r>
        <w:rPr>
          <w:rFonts w:ascii="Times New Roman"/>
          <w:b w:val="false"/>
          <w:i w:val="false"/>
          <w:color w:val="000000"/>
          <w:sz w:val="28"/>
        </w:rPr>
        <w:t>
      53-6. Арнайы тексеру нәтижесін алғаннан кейін медициналық ЖОО бітірушілерін әскери интернатураға іріктеуді БӘМБ комиссиясы барлық оқу кезеңіндегі үлгерімнің (өндірістік практика үшін бағаны ескеріп) орташа баллына және дене шынықтыру дайындығын тексеру нәтижесіне сәйкес конкурстық негізде жүзеге асырады.</w:t>
      </w:r>
    </w:p>
    <w:bookmarkEnd w:id="84"/>
    <w:bookmarkStart w:name="z114" w:id="85"/>
    <w:p>
      <w:pPr>
        <w:spacing w:after="0"/>
        <w:ind w:left="0"/>
        <w:jc w:val="both"/>
      </w:pPr>
      <w:r>
        <w:rPr>
          <w:rFonts w:ascii="Times New Roman"/>
          <w:b w:val="false"/>
          <w:i w:val="false"/>
          <w:color w:val="000000"/>
          <w:sz w:val="28"/>
        </w:rPr>
        <w:t>
      Конкурстық іріктеу БӘМБ комиссиясының хаттамасында ресімделетін бітірушілердің ең жоғары балдан ең төменгі балға дейінгі балдық рейтингін жасап, мынадай шешімдердің бірін қабылдайды: "әскери интернатураға іріктелді", "бас тартылды".</w:t>
      </w:r>
    </w:p>
    <w:bookmarkEnd w:id="85"/>
    <w:bookmarkStart w:name="z115" w:id="86"/>
    <w:p>
      <w:pPr>
        <w:spacing w:after="0"/>
        <w:ind w:left="0"/>
        <w:jc w:val="both"/>
      </w:pPr>
      <w:r>
        <w:rPr>
          <w:rFonts w:ascii="Times New Roman"/>
          <w:b w:val="false"/>
          <w:i w:val="false"/>
          <w:color w:val="000000"/>
          <w:sz w:val="28"/>
        </w:rPr>
        <w:t>
      Әскери интернатураға түсу үшін рейтингтегі бірінші нөмірден квота саны бойынша бөлінген орын санына сәйкес келетін нөмір бойынша медициналық ЖОО бітірушілері іріктеледі. Квотаның жалпы санынан 10%-ға дейін арттыруға жол беріледі.</w:t>
      </w:r>
    </w:p>
    <w:bookmarkEnd w:id="86"/>
    <w:bookmarkStart w:name="z116" w:id="87"/>
    <w:p>
      <w:pPr>
        <w:spacing w:after="0"/>
        <w:ind w:left="0"/>
        <w:jc w:val="both"/>
      </w:pPr>
      <w:r>
        <w:rPr>
          <w:rFonts w:ascii="Times New Roman"/>
          <w:b w:val="false"/>
          <w:i w:val="false"/>
          <w:color w:val="000000"/>
          <w:sz w:val="28"/>
        </w:rPr>
        <w:t>
      Әскери институттарға қабылдау конкурсын өткізу кезінде көрсеткіштер бірдей болған жағдайда Заңның 39-бабының 1-тармағында көрсетілген адамдардың басым құқығы болады.</w:t>
      </w:r>
    </w:p>
    <w:bookmarkEnd w:id="87"/>
    <w:bookmarkStart w:name="z117" w:id="88"/>
    <w:p>
      <w:pPr>
        <w:spacing w:after="0"/>
        <w:ind w:left="0"/>
        <w:jc w:val="both"/>
      </w:pPr>
      <w:r>
        <w:rPr>
          <w:rFonts w:ascii="Times New Roman"/>
          <w:b w:val="false"/>
          <w:i w:val="false"/>
          <w:color w:val="000000"/>
          <w:sz w:val="28"/>
        </w:rPr>
        <w:t>
      БӘМБ комиссиясының хатшысы олардың шешімін әскери интернатураға түсу үшін құжаттар тапсырған медициналық ЖОО-ның әрбір бітірушісіне электрондық хабарлама арқылы жеткізеді, БӘМБ комиссиясының хаттамасы Қазақстан Республикасы Қорғаныс министрлігінің интернет-ресурсына орналастырылады.</w:t>
      </w:r>
    </w:p>
    <w:bookmarkEnd w:id="88"/>
    <w:bookmarkStart w:name="z118" w:id="89"/>
    <w:p>
      <w:pPr>
        <w:spacing w:after="0"/>
        <w:ind w:left="0"/>
        <w:jc w:val="both"/>
      </w:pPr>
      <w:r>
        <w:rPr>
          <w:rFonts w:ascii="Times New Roman"/>
          <w:b w:val="false"/>
          <w:i w:val="false"/>
          <w:color w:val="000000"/>
          <w:sz w:val="28"/>
        </w:rPr>
        <w:t>
      53-7. БӘМБ комиссиясының хаттамасы және әскери интернатураға іріктелген медициналық ЖОО бітірушілерінің жеке істері Әскери қызмет өткеру қағидаларына сәйкес "запастағы медицина қызметінің лейтенанты" офицер құрамының алғашқы әскери атағын беру үшін кадр жұмысы мәселесіне жетекшілік ететін ҚР ҚМ құрылымдық бөлімшесіне жіберіледі.</w:t>
      </w:r>
    </w:p>
    <w:bookmarkEnd w:id="89"/>
    <w:bookmarkStart w:name="z119" w:id="90"/>
    <w:p>
      <w:pPr>
        <w:spacing w:after="0"/>
        <w:ind w:left="0"/>
        <w:jc w:val="both"/>
      </w:pPr>
      <w:r>
        <w:rPr>
          <w:rFonts w:ascii="Times New Roman"/>
          <w:b w:val="false"/>
          <w:i w:val="false"/>
          <w:color w:val="000000"/>
          <w:sz w:val="28"/>
        </w:rPr>
        <w:t>
      Конкурстық іріктеуден өтпеген медициналық ЖОО бітірушілерінің жеке істері қайтадан әскери кафедраларға жіберіледі.</w:t>
      </w:r>
    </w:p>
    <w:bookmarkEnd w:id="90"/>
    <w:bookmarkStart w:name="z120" w:id="91"/>
    <w:p>
      <w:pPr>
        <w:spacing w:after="0"/>
        <w:ind w:left="0"/>
        <w:jc w:val="both"/>
      </w:pPr>
      <w:r>
        <w:rPr>
          <w:rFonts w:ascii="Times New Roman"/>
          <w:b w:val="false"/>
          <w:i w:val="false"/>
          <w:color w:val="000000"/>
          <w:sz w:val="28"/>
        </w:rPr>
        <w:t>
      53-8. Қазақстан Республикасы Қорғаныс министрінің офицер құрамының алғашқы әскери атағын беру туралы бұйрығы шығарылғаннан кейін кадр жұмысы мәселесіне жетекшілік ететін ҚР ҚМ құрылымдық бөлімшесі бұйрықтан үзіндіні және әскери интернатураға іріктелген медициналық ЖОО бітірушісінің жеке ісін әскери институтқа жібереді.</w:t>
      </w:r>
    </w:p>
    <w:bookmarkEnd w:id="91"/>
    <w:bookmarkStart w:name="z121" w:id="92"/>
    <w:p>
      <w:pPr>
        <w:spacing w:after="0"/>
        <w:ind w:left="0"/>
        <w:jc w:val="both"/>
      </w:pPr>
      <w:r>
        <w:rPr>
          <w:rFonts w:ascii="Times New Roman"/>
          <w:b w:val="false"/>
          <w:i w:val="false"/>
          <w:color w:val="000000"/>
          <w:sz w:val="28"/>
        </w:rPr>
        <w:t>
      53-9. Әскери институт әскери интернатураға іріктелген медициналық ЖОО бітірушілерінің жеке істерін алғаннан кейін оларды қабылдау үшін қабылдау жылының 29 шілдесіне қарай әскери институтқа келу қажеттілігі туралы хабардар етеді.</w:t>
      </w:r>
    </w:p>
    <w:bookmarkEnd w:id="92"/>
    <w:bookmarkStart w:name="z122" w:id="93"/>
    <w:p>
      <w:pPr>
        <w:spacing w:after="0"/>
        <w:ind w:left="0"/>
        <w:jc w:val="both"/>
      </w:pPr>
      <w:r>
        <w:rPr>
          <w:rFonts w:ascii="Times New Roman"/>
          <w:b w:val="false"/>
          <w:i w:val="false"/>
          <w:color w:val="000000"/>
          <w:sz w:val="28"/>
        </w:rPr>
        <w:t>
      Әскери институтқа оқуға қабылданған медициналық ЖОО бітірушісі әскери институт бастығымен әскери интернатурада оқу мерзіміне және ол аяқталғаннан кейін әскери қызметтің он жылына әскери қызмет өткеру туралы келісімшарт жасайды.</w:t>
      </w:r>
    </w:p>
    <w:bookmarkEnd w:id="93"/>
    <w:bookmarkStart w:name="z123" w:id="94"/>
    <w:p>
      <w:pPr>
        <w:spacing w:after="0"/>
        <w:ind w:left="0"/>
        <w:jc w:val="both"/>
      </w:pPr>
      <w:r>
        <w:rPr>
          <w:rFonts w:ascii="Times New Roman"/>
          <w:b w:val="false"/>
          <w:i w:val="false"/>
          <w:color w:val="000000"/>
          <w:sz w:val="28"/>
        </w:rPr>
        <w:t>
      Әскери институттың кадр бөлімі (персоналмен жұмыс істеу бөлімшесі) әскери институтқа қабылданғаннан кейін 7 (жеті) жұмыс күні ішінде медициналық ЖОО бітірушісі әскери есепте тұрған жергілікті әскери басқару органына қабылдау туралы бұйрықтан үзіндіні жібереді.".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үшінші бөлігі мынадай редакцияда жазылсын:</w:t>
      </w:r>
    </w:p>
    <w:bookmarkStart w:name="z125" w:id="95"/>
    <w:p>
      <w:pPr>
        <w:spacing w:after="0"/>
        <w:ind w:left="0"/>
        <w:jc w:val="both"/>
      </w:pPr>
      <w:r>
        <w:rPr>
          <w:rFonts w:ascii="Times New Roman"/>
          <w:b w:val="false"/>
          <w:i w:val="false"/>
          <w:color w:val="000000"/>
          <w:sz w:val="28"/>
        </w:rPr>
        <w:t>
      "Әскери істегі талдау жұмысы" мамандығы бойынша ҰҚУ "Әскери дипломатиялық академия" факультетіне алдын ала іріктеуді және қабылдауды 14776 әскери бөлімі жүзеге асырады.";</w:t>
      </w:r>
    </w:p>
    <w:bookmarkEnd w:id="95"/>
    <w:bookmarkStart w:name="z126" w:id="96"/>
    <w:p>
      <w:pPr>
        <w:spacing w:after="0"/>
        <w:ind w:left="0"/>
        <w:jc w:val="both"/>
      </w:pPr>
      <w:r>
        <w:rPr>
          <w:rFonts w:ascii="Times New Roman"/>
          <w:b w:val="false"/>
          <w:i w:val="false"/>
          <w:color w:val="000000"/>
          <w:sz w:val="28"/>
        </w:rPr>
        <w:t>
      мынадай мазмұндағы 58-1-тармақпен толықтырылсын:</w:t>
      </w:r>
    </w:p>
    <w:bookmarkEnd w:id="96"/>
    <w:bookmarkStart w:name="z127" w:id="97"/>
    <w:p>
      <w:pPr>
        <w:spacing w:after="0"/>
        <w:ind w:left="0"/>
        <w:jc w:val="both"/>
      </w:pPr>
      <w:r>
        <w:rPr>
          <w:rFonts w:ascii="Times New Roman"/>
          <w:b w:val="false"/>
          <w:i w:val="false"/>
          <w:color w:val="000000"/>
          <w:sz w:val="28"/>
        </w:rPr>
        <w:t>
      "58-1. Резидентура бағдарламасы бойынша оқуға түсушілерге қойылатын талаптар:</w:t>
      </w:r>
    </w:p>
    <w:bookmarkEnd w:id="97"/>
    <w:bookmarkStart w:name="z128" w:id="98"/>
    <w:p>
      <w:pPr>
        <w:spacing w:after="0"/>
        <w:ind w:left="0"/>
        <w:jc w:val="both"/>
      </w:pPr>
      <w:r>
        <w:rPr>
          <w:rFonts w:ascii="Times New Roman"/>
          <w:b w:val="false"/>
          <w:i w:val="false"/>
          <w:color w:val="000000"/>
          <w:sz w:val="28"/>
        </w:rPr>
        <w:t>
      1) "дәрігер" біліктілігін көрсететін құжаттың болуы;</w:t>
      </w:r>
    </w:p>
    <w:bookmarkEnd w:id="98"/>
    <w:bookmarkStart w:name="z129" w:id="99"/>
    <w:p>
      <w:pPr>
        <w:spacing w:after="0"/>
        <w:ind w:left="0"/>
        <w:jc w:val="both"/>
      </w:pPr>
      <w:r>
        <w:rPr>
          <w:rFonts w:ascii="Times New Roman"/>
          <w:b w:val="false"/>
          <w:i w:val="false"/>
          <w:color w:val="000000"/>
          <w:sz w:val="28"/>
        </w:rPr>
        <w:t>
      2) қызмет өткеру уақыты кемінде 1 жыл.";</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31" w:id="100"/>
    <w:p>
      <w:pPr>
        <w:spacing w:after="0"/>
        <w:ind w:left="0"/>
        <w:jc w:val="both"/>
      </w:pPr>
      <w:r>
        <w:rPr>
          <w:rFonts w:ascii="Times New Roman"/>
          <w:b w:val="false"/>
          <w:i w:val="false"/>
          <w:color w:val="000000"/>
          <w:sz w:val="28"/>
        </w:rPr>
        <w:t>
      "64. ҰҚУ-ға қабылдау оқуға түсу емтихандары негізінде жүзеге асырылады:</w:t>
      </w:r>
    </w:p>
    <w:bookmarkEnd w:id="100"/>
    <w:bookmarkStart w:name="z132" w:id="101"/>
    <w:p>
      <w:pPr>
        <w:spacing w:after="0"/>
        <w:ind w:left="0"/>
        <w:jc w:val="both"/>
      </w:pPr>
      <w:r>
        <w:rPr>
          <w:rFonts w:ascii="Times New Roman"/>
          <w:b w:val="false"/>
          <w:i w:val="false"/>
          <w:color w:val="000000"/>
          <w:sz w:val="28"/>
        </w:rPr>
        <w:t>
      1) магистратураға:</w:t>
      </w:r>
    </w:p>
    <w:bookmarkEnd w:id="101"/>
    <w:bookmarkStart w:name="z133" w:id="102"/>
    <w:p>
      <w:pPr>
        <w:spacing w:after="0"/>
        <w:ind w:left="0"/>
        <w:jc w:val="both"/>
      </w:pPr>
      <w:r>
        <w:rPr>
          <w:rFonts w:ascii="Times New Roman"/>
          <w:b w:val="false"/>
          <w:i w:val="false"/>
          <w:color w:val="000000"/>
          <w:sz w:val="28"/>
        </w:rPr>
        <w:t>
      бейіні бойынша;</w:t>
      </w:r>
    </w:p>
    <w:bookmarkEnd w:id="102"/>
    <w:bookmarkStart w:name="z134" w:id="103"/>
    <w:p>
      <w:pPr>
        <w:spacing w:after="0"/>
        <w:ind w:left="0"/>
        <w:jc w:val="both"/>
      </w:pPr>
      <w:r>
        <w:rPr>
          <w:rFonts w:ascii="Times New Roman"/>
          <w:b w:val="false"/>
          <w:i w:val="false"/>
          <w:color w:val="000000"/>
          <w:sz w:val="28"/>
        </w:rPr>
        <w:t>
      дене шынықтыру дайындығы бойынша;</w:t>
      </w:r>
    </w:p>
    <w:bookmarkEnd w:id="103"/>
    <w:bookmarkStart w:name="z135" w:id="104"/>
    <w:p>
      <w:pPr>
        <w:spacing w:after="0"/>
        <w:ind w:left="0"/>
        <w:jc w:val="both"/>
      </w:pPr>
      <w:r>
        <w:rPr>
          <w:rFonts w:ascii="Times New Roman"/>
          <w:b w:val="false"/>
          <w:i w:val="false"/>
          <w:color w:val="000000"/>
          <w:sz w:val="28"/>
        </w:rPr>
        <w:t>
      2) докторантураға:</w:t>
      </w:r>
    </w:p>
    <w:bookmarkEnd w:id="104"/>
    <w:bookmarkStart w:name="z136" w:id="105"/>
    <w:p>
      <w:pPr>
        <w:spacing w:after="0"/>
        <w:ind w:left="0"/>
        <w:jc w:val="both"/>
      </w:pPr>
      <w:r>
        <w:rPr>
          <w:rFonts w:ascii="Times New Roman"/>
          <w:b w:val="false"/>
          <w:i w:val="false"/>
          <w:color w:val="000000"/>
          <w:sz w:val="28"/>
        </w:rPr>
        <w:t>
      бейіні бойынша;</w:t>
      </w:r>
    </w:p>
    <w:bookmarkEnd w:id="105"/>
    <w:bookmarkStart w:name="z137" w:id="106"/>
    <w:p>
      <w:pPr>
        <w:spacing w:after="0"/>
        <w:ind w:left="0"/>
        <w:jc w:val="both"/>
      </w:pPr>
      <w:r>
        <w:rPr>
          <w:rFonts w:ascii="Times New Roman"/>
          <w:b w:val="false"/>
          <w:i w:val="false"/>
          <w:color w:val="000000"/>
          <w:sz w:val="28"/>
        </w:rPr>
        <w:t>
      шет тілі бойынша;</w:t>
      </w:r>
    </w:p>
    <w:bookmarkEnd w:id="106"/>
    <w:bookmarkStart w:name="z138" w:id="107"/>
    <w:p>
      <w:pPr>
        <w:spacing w:after="0"/>
        <w:ind w:left="0"/>
        <w:jc w:val="both"/>
      </w:pPr>
      <w:r>
        <w:rPr>
          <w:rFonts w:ascii="Times New Roman"/>
          <w:b w:val="false"/>
          <w:i w:val="false"/>
          <w:color w:val="000000"/>
          <w:sz w:val="28"/>
        </w:rPr>
        <w:t>
      3) резидентура бағдарламасы бойынша оқу үшін – резидентура мамандығының бейіні бойынша.</w:t>
      </w:r>
    </w:p>
    <w:bookmarkEnd w:id="107"/>
    <w:bookmarkStart w:name="z139" w:id="108"/>
    <w:p>
      <w:pPr>
        <w:spacing w:after="0"/>
        <w:ind w:left="0"/>
        <w:jc w:val="both"/>
      </w:pPr>
      <w:r>
        <w:rPr>
          <w:rFonts w:ascii="Times New Roman"/>
          <w:b w:val="false"/>
          <w:i w:val="false"/>
          <w:color w:val="000000"/>
          <w:sz w:val="28"/>
        </w:rPr>
        <w:t>
      Резидентура бағдарламасы бойынша оқу үшін оқуға түсу емтихандарын қабылдау үшін тапсырыс беруші денсаулық сақтау саласындағы жоғары және (немесе) жоғары оқу орнынан кейінгі білім беру ұйымының, резидентура базасы ретінде аккредиттелген университеттік аурухананың, сондай-ақ ұлттық және (немесе) ғылыми орталықтың, ғылыми-зерттеу институтының өкілдерін тартуға құқылы.";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төртінші бөлігі мынадай редакцияда жазылсын:</w:t>
      </w:r>
    </w:p>
    <w:bookmarkStart w:name="z141" w:id="109"/>
    <w:p>
      <w:pPr>
        <w:spacing w:after="0"/>
        <w:ind w:left="0"/>
        <w:jc w:val="both"/>
      </w:pPr>
      <w:r>
        <w:rPr>
          <w:rFonts w:ascii="Times New Roman"/>
          <w:b w:val="false"/>
          <w:i w:val="false"/>
          <w:color w:val="000000"/>
          <w:sz w:val="28"/>
        </w:rPr>
        <w:t>
      "Кемінде үш адамнан тұратын емтихан комиссиясының құрамы қабылдау жылының 10 маусымына дейінгі мерзімде Қорғаныс министрінің бірінші орынбасары – ҚР ҚК Бас штабы бастығының бұйрығымен бекітіледі және:</w:t>
      </w:r>
    </w:p>
    <w:bookmarkEnd w:id="109"/>
    <w:bookmarkStart w:name="z142" w:id="110"/>
    <w:p>
      <w:pPr>
        <w:spacing w:after="0"/>
        <w:ind w:left="0"/>
        <w:jc w:val="both"/>
      </w:pPr>
      <w:r>
        <w:rPr>
          <w:rFonts w:ascii="Times New Roman"/>
          <w:b w:val="false"/>
          <w:i w:val="false"/>
          <w:color w:val="000000"/>
          <w:sz w:val="28"/>
        </w:rPr>
        <w:t>
      1) магистратураға, резидентураға – тапсырыс беруші өкілдерінен;</w:t>
      </w:r>
    </w:p>
    <w:bookmarkEnd w:id="110"/>
    <w:bookmarkStart w:name="z143" w:id="111"/>
    <w:p>
      <w:pPr>
        <w:spacing w:after="0"/>
        <w:ind w:left="0"/>
        <w:jc w:val="both"/>
      </w:pPr>
      <w:r>
        <w:rPr>
          <w:rFonts w:ascii="Times New Roman"/>
          <w:b w:val="false"/>
          <w:i w:val="false"/>
          <w:color w:val="000000"/>
          <w:sz w:val="28"/>
        </w:rPr>
        <w:t>
      2) докторантураға – жоғары оқу орнынан кейінгі білімі бар әскери қызметшілерден (қызметшілерден) қалыптастырылады.";</w:t>
      </w:r>
    </w:p>
    <w:bookmarkEnd w:id="111"/>
    <w:bookmarkStart w:name="z144" w:id="112"/>
    <w:p>
      <w:pPr>
        <w:spacing w:after="0"/>
        <w:ind w:left="0"/>
        <w:jc w:val="both"/>
      </w:pPr>
      <w:r>
        <w:rPr>
          <w:rFonts w:ascii="Times New Roman"/>
          <w:b w:val="false"/>
          <w:i w:val="false"/>
          <w:color w:val="000000"/>
          <w:sz w:val="28"/>
        </w:rPr>
        <w:t>
      мынадай мазмұндағы 69-1-тармақпен толықтырылсын:</w:t>
      </w:r>
    </w:p>
    <w:bookmarkEnd w:id="112"/>
    <w:bookmarkStart w:name="z145" w:id="113"/>
    <w:p>
      <w:pPr>
        <w:spacing w:after="0"/>
        <w:ind w:left="0"/>
        <w:jc w:val="both"/>
      </w:pPr>
      <w:r>
        <w:rPr>
          <w:rFonts w:ascii="Times New Roman"/>
          <w:b w:val="false"/>
          <w:i w:val="false"/>
          <w:color w:val="000000"/>
          <w:sz w:val="28"/>
        </w:rPr>
        <w:t>
      "69-1. Резидентураға оқуға түсушілерді конкурстық іріктеу интернатурада білім алу (GPA), интернатураның қорытынды мемлекеттік аттестаттауы (ҚМА) және мамандық бойынша оқуға түсу емтиханының нәтижесін жиынтық бағалау арқылы жүзеге асырылады.";</w:t>
      </w:r>
    </w:p>
    <w:bookmarkEnd w:id="113"/>
    <w:bookmarkStart w:name="z146" w:id="114"/>
    <w:p>
      <w:pPr>
        <w:spacing w:after="0"/>
        <w:ind w:left="0"/>
        <w:jc w:val="both"/>
      </w:pPr>
      <w:r>
        <w:rPr>
          <w:rFonts w:ascii="Times New Roman"/>
          <w:b w:val="false"/>
          <w:i w:val="false"/>
          <w:color w:val="000000"/>
          <w:sz w:val="28"/>
        </w:rPr>
        <w:t>
      мынадай мазмұндағы 73-1-тармақпен толықтырылсын:</w:t>
      </w:r>
    </w:p>
    <w:bookmarkEnd w:id="114"/>
    <w:bookmarkStart w:name="z147" w:id="115"/>
    <w:p>
      <w:pPr>
        <w:spacing w:after="0"/>
        <w:ind w:left="0"/>
        <w:jc w:val="both"/>
      </w:pPr>
      <w:r>
        <w:rPr>
          <w:rFonts w:ascii="Times New Roman"/>
          <w:b w:val="false"/>
          <w:i w:val="false"/>
          <w:color w:val="000000"/>
          <w:sz w:val="28"/>
        </w:rPr>
        <w:t>
      "73-1. ҰҚУ-ға оқуға қабылданған әскери қызметші ҰҚУ бастығымен әскери қызмет өткеру туралы келісімшарт жасайды:</w:t>
      </w:r>
    </w:p>
    <w:bookmarkEnd w:id="115"/>
    <w:bookmarkStart w:name="z148" w:id="116"/>
    <w:p>
      <w:pPr>
        <w:spacing w:after="0"/>
        <w:ind w:left="0"/>
        <w:jc w:val="both"/>
      </w:pPr>
      <w:r>
        <w:rPr>
          <w:rFonts w:ascii="Times New Roman"/>
          <w:b w:val="false"/>
          <w:i w:val="false"/>
          <w:color w:val="000000"/>
          <w:sz w:val="28"/>
        </w:rPr>
        <w:t>
      1) магистратураға, докторантураға, адъюнктураға – оқу мерзіміне және әскери оқу орнын бітіргеннен кейін әскери қызметтің бес жылына не әскери қызметте болудың шекті жасына толғанға дейін;</w:t>
      </w:r>
    </w:p>
    <w:bookmarkEnd w:id="116"/>
    <w:bookmarkStart w:name="z149" w:id="117"/>
    <w:p>
      <w:pPr>
        <w:spacing w:after="0"/>
        <w:ind w:left="0"/>
        <w:jc w:val="both"/>
      </w:pPr>
      <w:r>
        <w:rPr>
          <w:rFonts w:ascii="Times New Roman"/>
          <w:b w:val="false"/>
          <w:i w:val="false"/>
          <w:color w:val="000000"/>
          <w:sz w:val="28"/>
        </w:rPr>
        <w:t>
      2) резидентураға (клиникалық ординатураға) – әскери оқу орнын бітіргеннен кейін әскери қызметтің он жылына не әскери қызметте болудың шекті жасына толғанға дейін.";</w:t>
      </w:r>
    </w:p>
    <w:bookmarkEnd w:id="117"/>
    <w:bookmarkStart w:name="z150" w:id="118"/>
    <w:p>
      <w:pPr>
        <w:spacing w:after="0"/>
        <w:ind w:left="0"/>
        <w:jc w:val="both"/>
      </w:pPr>
      <w:r>
        <w:rPr>
          <w:rFonts w:ascii="Times New Roman"/>
          <w:b w:val="false"/>
          <w:i w:val="false"/>
          <w:color w:val="000000"/>
          <w:sz w:val="28"/>
        </w:rPr>
        <w:t>
      мынадай мазмұндағы 75, 76 және 77-тармақтармен толықтырылсын: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көрсетілетін қызметті беруші мемлекеттік қызмет көрсетуді мониторингтеудің ақпараттық жүйесіне мемлекеттік қызмет көрсету сатысы туралы деректерді енгізуді қамтамасыз етеді.</w:t>
      </w:r>
    </w:p>
    <w:bookmarkStart w:name="z152" w:id="119"/>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әскери білім беру мәселесіне жетекшілік ететін құрылымдық бөлімше "электрондық үкімет" ақпараттық-коммуникациялық инфрақұрылым операторына, Бірыңғай байланыс орталығына және көрсетілетін қызметті берушіге тиісті нормативтік құқықтық актінің әділет органдарында мемлекеттік тіркелгеннен кейін 3 (үш) жұмыс күні ішінде өзгерістер және (немесе) толықтырулар туралы ақпаратты жібереді.</w:t>
      </w:r>
    </w:p>
    <w:bookmarkEnd w:id="119"/>
    <w:bookmarkStart w:name="z153" w:id="120"/>
    <w:p>
      <w:pPr>
        <w:spacing w:after="0"/>
        <w:ind w:left="0"/>
        <w:jc w:val="both"/>
      </w:pPr>
      <w:r>
        <w:rPr>
          <w:rFonts w:ascii="Times New Roman"/>
          <w:b w:val="false"/>
          <w:i w:val="false"/>
          <w:color w:val="000000"/>
          <w:sz w:val="28"/>
        </w:rPr>
        <w:t>
      Әскери оқу орнынан теріс жауап алған кезде "жұмылдыру ресурсының интеграциялық шлюзі" ақпараттық жүйесі (бұдан әрі – ИШ) Денсаулық сақтау министрлігіне азаматтың нарко, псих- және туберкулезге қарсы диспансерлік есепте болуы, сондай-ақ оның соңғы 3 (үш) жылдағы денсаулық жағдайы туралы сұрау салуды жібереді.</w:t>
      </w:r>
    </w:p>
    <w:bookmarkEnd w:id="120"/>
    <w:bookmarkStart w:name="z154" w:id="121"/>
    <w:p>
      <w:pPr>
        <w:spacing w:after="0"/>
        <w:ind w:left="0"/>
        <w:jc w:val="both"/>
      </w:pPr>
      <w:r>
        <w:rPr>
          <w:rFonts w:ascii="Times New Roman"/>
          <w:b w:val="false"/>
          <w:i w:val="false"/>
          <w:color w:val="000000"/>
          <w:sz w:val="28"/>
        </w:rPr>
        <w:t>
      76. Тізбенің 10-тармағында көрсетілген бас тарту үшін негіз анықталған кезде көрсетілетін қызметті берушінің қызметкері көрсетілетін қызметті алушының "жеке кабинетіне" мемлекеттік қызметті көрсетуден бас тарту туралы хабарлама жібереді.</w:t>
      </w:r>
    </w:p>
    <w:bookmarkEnd w:id="121"/>
    <w:bookmarkStart w:name="z155" w:id="122"/>
    <w:p>
      <w:pPr>
        <w:spacing w:after="0"/>
        <w:ind w:left="0"/>
        <w:jc w:val="both"/>
      </w:pPr>
      <w:r>
        <w:rPr>
          <w:rFonts w:ascii="Times New Roman"/>
          <w:b w:val="false"/>
          <w:i w:val="false"/>
          <w:color w:val="000000"/>
          <w:sz w:val="28"/>
        </w:rPr>
        <w:t>
      Бас тартқан жағдайда көрсетілетін қызметті беруші көрсетілетін қызметті алушыға қызмет көрсетуден бас тарту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алдын ала хабарлайды.</w:t>
      </w:r>
    </w:p>
    <w:bookmarkEnd w:id="122"/>
    <w:bookmarkStart w:name="z156" w:id="123"/>
    <w:p>
      <w:pPr>
        <w:spacing w:after="0"/>
        <w:ind w:left="0"/>
        <w:jc w:val="both"/>
      </w:pPr>
      <w:r>
        <w:rPr>
          <w:rFonts w:ascii="Times New Roman"/>
          <w:b w:val="false"/>
          <w:i w:val="false"/>
          <w:color w:val="000000"/>
          <w:sz w:val="28"/>
        </w:rPr>
        <w:t>
      77.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нәтижесі бойынша көрсетілетін қызметті беруші әскери оқу орнына қайта қабылдау мүмкіндігі немесе қайта қабылдаудан бас тарту туралы шешім қабылдайды.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2-1-қосымшаның</w:t>
      </w:r>
      <w:r>
        <w:rPr>
          <w:rFonts w:ascii="Times New Roman"/>
          <w:b w:val="false"/>
          <w:i w:val="false"/>
          <w:color w:val="000000"/>
          <w:sz w:val="28"/>
        </w:rPr>
        <w:t xml:space="preserve"> тақырыбы мынадай редакцияда жазылсын:</w:t>
      </w:r>
    </w:p>
    <w:bookmarkStart w:name="z159" w:id="124"/>
    <w:p>
      <w:pPr>
        <w:spacing w:after="0"/>
        <w:ind w:left="0"/>
        <w:jc w:val="both"/>
      </w:pPr>
      <w:r>
        <w:rPr>
          <w:rFonts w:ascii="Times New Roman"/>
          <w:b w:val="false"/>
          <w:i w:val="false"/>
          <w:color w:val="000000"/>
          <w:sz w:val="28"/>
        </w:rPr>
        <w:t>
      "Мектепке және Негізгі орта білім беру базасындағы Әскери колледжге оқуға түсу үшін дене шынықтыру дайындығы бойынша нормативтер";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2-2-қосымшамен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3-1-қосымшамен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13239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166" w:id="125"/>
    <w:p>
      <w:pPr>
        <w:spacing w:after="0"/>
        <w:ind w:left="0"/>
        <w:jc w:val="both"/>
      </w:pPr>
      <w:r>
        <w:rPr>
          <w:rFonts w:ascii="Times New Roman"/>
          <w:b w:val="false"/>
          <w:i w:val="false"/>
          <w:color w:val="000000"/>
          <w:sz w:val="28"/>
        </w:rPr>
        <w:t>
      3.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25"/>
    <w:bookmarkStart w:name="z167" w:id="1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6"/>
    <w:bookmarkStart w:name="z168" w:id="127"/>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27"/>
    <w:bookmarkStart w:name="z169" w:id="128"/>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28"/>
    <w:bookmarkStart w:name="z170" w:id="12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29"/>
    <w:bookmarkStart w:name="z171" w:id="130"/>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тоғызыншы, оныншы, он бірінші, он екінші, он үшінші, он төртінші, он бесінші, он алтыншы, он сегізінші, жиырма екінші, отыз сегізінші, қырқыншы, қырық бірінші, қырық екінші, қырық үшінші, қырық төртінші, қырық бесінші, қырық алтыншы, қырық жетінші, елуінші, елу бірінші, елу үшінші, елу бесінші, елу жетінші, елу тоғызыншы, алпыс үшінші, жүз үшінші, жүз төртінші, жүз бесінші, жүз алтыншы, жүз жетінші және жүз сегізінші абзацтарын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5" w:id="131"/>
    <w:p>
      <w:pPr>
        <w:spacing w:after="0"/>
        <w:ind w:left="0"/>
        <w:jc w:val="both"/>
      </w:pPr>
      <w:r>
        <w:rPr>
          <w:rFonts w:ascii="Times New Roman"/>
          <w:b w:val="false"/>
          <w:i w:val="false"/>
          <w:color w:val="000000"/>
          <w:sz w:val="28"/>
        </w:rPr>
        <w:t>
      Қазақстан Республикасының</w:t>
      </w:r>
    </w:p>
    <w:bookmarkEnd w:id="131"/>
    <w:bookmarkStart w:name="z176" w:id="132"/>
    <w:p>
      <w:pPr>
        <w:spacing w:after="0"/>
        <w:ind w:left="0"/>
        <w:jc w:val="both"/>
      </w:pPr>
      <w:r>
        <w:rPr>
          <w:rFonts w:ascii="Times New Roman"/>
          <w:b w:val="false"/>
          <w:i w:val="false"/>
          <w:color w:val="000000"/>
          <w:sz w:val="28"/>
        </w:rPr>
        <w:t>
      Цифрлық даму, инновациялар</w:t>
      </w:r>
    </w:p>
    <w:bookmarkEnd w:id="132"/>
    <w:bookmarkStart w:name="z177" w:id="133"/>
    <w:p>
      <w:pPr>
        <w:spacing w:after="0"/>
        <w:ind w:left="0"/>
        <w:jc w:val="both"/>
      </w:pPr>
      <w:r>
        <w:rPr>
          <w:rFonts w:ascii="Times New Roman"/>
          <w:b w:val="false"/>
          <w:i w:val="false"/>
          <w:color w:val="000000"/>
          <w:sz w:val="28"/>
        </w:rPr>
        <w:t>
      және аэроғарыш өнеркәсібі</w:t>
      </w:r>
    </w:p>
    <w:bookmarkEnd w:id="133"/>
    <w:bookmarkStart w:name="z178" w:id="134"/>
    <w:p>
      <w:pPr>
        <w:spacing w:after="0"/>
        <w:ind w:left="0"/>
        <w:jc w:val="both"/>
      </w:pPr>
      <w:r>
        <w:rPr>
          <w:rFonts w:ascii="Times New Roman"/>
          <w:b w:val="false"/>
          <w:i w:val="false"/>
          <w:color w:val="000000"/>
          <w:sz w:val="28"/>
        </w:rPr>
        <w:t>
      министрлігі</w:t>
      </w:r>
    </w:p>
    <w:bookmarkEnd w:id="1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667 Бұйрыққа</w:t>
            </w:r>
            <w:r>
              <w:br/>
            </w:r>
            <w:r>
              <w:rPr>
                <w:rFonts w:ascii="Times New Roman"/>
                <w:b w:val="false"/>
                <w:i w:val="false"/>
                <w:color w:val="000000"/>
                <w:sz w:val="20"/>
              </w:rPr>
              <w:t>1 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0" w:id="135"/>
    <w:p>
      <w:pPr>
        <w:spacing w:after="0"/>
        <w:ind w:left="0"/>
        <w:jc w:val="left"/>
      </w:pPr>
      <w:r>
        <w:rPr>
          <w:rFonts w:ascii="Times New Roman"/>
          <w:b/>
          <w:i w:val="false"/>
          <w:color w:val="000000"/>
        </w:rPr>
        <w:t xml:space="preserve"> Әскери колледжге және жоғары білімнің білім беру бағдарламаларын іске асыратын әскери оқу орындарына оқуға түсу үшін құжаттар тізбесі</w:t>
      </w:r>
    </w:p>
    <w:bookmarkEnd w:id="135"/>
    <w:bookmarkStart w:name="z181" w:id="136"/>
    <w:p>
      <w:pPr>
        <w:spacing w:after="0"/>
        <w:ind w:left="0"/>
        <w:jc w:val="both"/>
      </w:pPr>
      <w:r>
        <w:rPr>
          <w:rFonts w:ascii="Times New Roman"/>
          <w:b w:val="false"/>
          <w:i w:val="false"/>
          <w:color w:val="000000"/>
          <w:sz w:val="28"/>
        </w:rPr>
        <w:t>
      1. Еркін нысандағы оқуға қабылдау туралы өтініш немесе оқуға түсушінің тегі, аты мен әкесінің аты (бар болса), туған күні, тұрғылықты мекенжайы, заңды өкілдерінің байланыс деректері көрсетілген баянат.</w:t>
      </w:r>
    </w:p>
    <w:bookmarkEnd w:id="136"/>
    <w:bookmarkStart w:name="z182" w:id="137"/>
    <w:p>
      <w:pPr>
        <w:spacing w:after="0"/>
        <w:ind w:left="0"/>
        <w:jc w:val="both"/>
      </w:pPr>
      <w:r>
        <w:rPr>
          <w:rFonts w:ascii="Times New Roman"/>
          <w:b w:val="false"/>
          <w:i w:val="false"/>
          <w:color w:val="000000"/>
          <w:sz w:val="28"/>
        </w:rPr>
        <w:t>
      2. Жеке куәлік көшірмесі (салыстырып тексеру үшін түпнұсқа). Оқуға түсуші 16 (он алты) жасқа толғанға дейін туу туралы куәлік көшірмесі (салыстырып тексеру үшін түпнұсқа) ұсынылады.</w:t>
      </w:r>
    </w:p>
    <w:bookmarkEnd w:id="137"/>
    <w:bookmarkStart w:name="z183" w:id="138"/>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 түпнұсқа).</w:t>
      </w:r>
    </w:p>
    <w:bookmarkEnd w:id="138"/>
    <w:bookmarkStart w:name="z184" w:id="139"/>
    <w:p>
      <w:pPr>
        <w:spacing w:after="0"/>
        <w:ind w:left="0"/>
        <w:jc w:val="both"/>
      </w:pPr>
      <w:r>
        <w:rPr>
          <w:rFonts w:ascii="Times New Roman"/>
          <w:b w:val="false"/>
          <w:i w:val="false"/>
          <w:color w:val="000000"/>
          <w:sz w:val="28"/>
        </w:rPr>
        <w:t>
      4. Білімі туралы құжаттар, ал негізгі орта білім базасындағы Әскери колледж үшін – негізгі орта білімі туралы куәлік (түпнұсқа және көшірме).</w:t>
      </w:r>
    </w:p>
    <w:bookmarkEnd w:id="139"/>
    <w:bookmarkStart w:name="z185" w:id="140"/>
    <w:p>
      <w:pPr>
        <w:spacing w:after="0"/>
        <w:ind w:left="0"/>
        <w:jc w:val="both"/>
      </w:pPr>
      <w:r>
        <w:rPr>
          <w:rFonts w:ascii="Times New Roman"/>
          <w:b w:val="false"/>
          <w:i w:val="false"/>
          <w:color w:val="000000"/>
          <w:sz w:val="28"/>
        </w:rPr>
        <w:t>
      5. ҰБТ сертификаты (Әскери колледжге оқуға түсетін және конкурстық іріктеуден өткен мерзімді әскери қызмет өткерген (өткеретін) адамдарды қоспағанда), ҰБТ-ның 5 пәні бойынша нәтижесі кемінде 50 балл (оның ішінде бір бейінді пән бойынша кемінде 7 балл және қалған пәндердің әрқайсысы бойынша кемінде 3 балл).</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 нысанындағы медициналық анықтамасы (бұдан әрі – 075/у нысаны) және ӘОО-ға келгенге дейін күнтізбелік 30 (отыз) күннен ерте емес жүргізілген медициналық зерттеу нәтижесі:</w:t>
      </w:r>
    </w:p>
    <w:bookmarkStart w:name="z187" w:id="141"/>
    <w:p>
      <w:pPr>
        <w:spacing w:after="0"/>
        <w:ind w:left="0"/>
        <w:jc w:val="both"/>
      </w:pPr>
      <w:r>
        <w:rPr>
          <w:rFonts w:ascii="Times New Roman"/>
          <w:b w:val="false"/>
          <w:i w:val="false"/>
          <w:color w:val="000000"/>
          <w:sz w:val="28"/>
        </w:rPr>
        <w:t>
      жалпы қан талдауы;</w:t>
      </w:r>
    </w:p>
    <w:bookmarkEnd w:id="141"/>
    <w:bookmarkStart w:name="z188" w:id="142"/>
    <w:p>
      <w:pPr>
        <w:spacing w:after="0"/>
        <w:ind w:left="0"/>
        <w:jc w:val="both"/>
      </w:pPr>
      <w:r>
        <w:rPr>
          <w:rFonts w:ascii="Times New Roman"/>
          <w:b w:val="false"/>
          <w:i w:val="false"/>
          <w:color w:val="000000"/>
          <w:sz w:val="28"/>
        </w:rPr>
        <w:t>
      мерезге микропреципитация реакциясы (микрореакция);</w:t>
      </w:r>
    </w:p>
    <w:bookmarkEnd w:id="142"/>
    <w:bookmarkStart w:name="z189" w:id="143"/>
    <w:p>
      <w:pPr>
        <w:spacing w:after="0"/>
        <w:ind w:left="0"/>
        <w:jc w:val="both"/>
      </w:pPr>
      <w:r>
        <w:rPr>
          <w:rFonts w:ascii="Times New Roman"/>
          <w:b w:val="false"/>
          <w:i w:val="false"/>
          <w:color w:val="000000"/>
          <w:sz w:val="28"/>
        </w:rPr>
        <w:t>
      жалпы зәр талдауы;</w:t>
      </w:r>
    </w:p>
    <w:bookmarkEnd w:id="143"/>
    <w:bookmarkStart w:name="z190" w:id="144"/>
    <w:p>
      <w:pPr>
        <w:spacing w:after="0"/>
        <w:ind w:left="0"/>
        <w:jc w:val="both"/>
      </w:pPr>
      <w:r>
        <w:rPr>
          <w:rFonts w:ascii="Times New Roman"/>
          <w:b w:val="false"/>
          <w:i w:val="false"/>
          <w:color w:val="000000"/>
          <w:sz w:val="28"/>
        </w:rPr>
        <w:t>
      мұрынның қосалқы қуысының рентгенографиясы;</w:t>
      </w:r>
    </w:p>
    <w:bookmarkEnd w:id="144"/>
    <w:bookmarkStart w:name="z191" w:id="145"/>
    <w:p>
      <w:pPr>
        <w:spacing w:after="0"/>
        <w:ind w:left="0"/>
        <w:jc w:val="both"/>
      </w:pPr>
      <w:r>
        <w:rPr>
          <w:rFonts w:ascii="Times New Roman"/>
          <w:b w:val="false"/>
          <w:i w:val="false"/>
          <w:color w:val="000000"/>
          <w:sz w:val="28"/>
        </w:rPr>
        <w:t>
      12 (он екі) бөліктегі электрокардиография тыныштықта (жүктемеден кейін – көрсеткіш бойынша);</w:t>
      </w:r>
    </w:p>
    <w:bookmarkEnd w:id="145"/>
    <w:bookmarkStart w:name="z192" w:id="146"/>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куәландыру күніне 3 (үш) айдан кешіктірілмей жүргізіледі;</w:t>
      </w:r>
    </w:p>
    <w:bookmarkEnd w:id="146"/>
    <w:bookmarkStart w:name="z193" w:id="147"/>
    <w:p>
      <w:pPr>
        <w:spacing w:after="0"/>
        <w:ind w:left="0"/>
        <w:jc w:val="both"/>
      </w:pPr>
      <w:r>
        <w:rPr>
          <w:rFonts w:ascii="Times New Roman"/>
          <w:b w:val="false"/>
          <w:i w:val="false"/>
          <w:color w:val="000000"/>
          <w:sz w:val="28"/>
        </w:rPr>
        <w:t>
      бруцеллезге қан талдауы (мал шаруашылығында жұмыс істейтін және (немесе) жеке шаруашылықта малы бар);</w:t>
      </w:r>
    </w:p>
    <w:bookmarkEnd w:id="147"/>
    <w:bookmarkStart w:name="z194" w:id="148"/>
    <w:p>
      <w:pPr>
        <w:spacing w:after="0"/>
        <w:ind w:left="0"/>
        <w:jc w:val="both"/>
      </w:pPr>
      <w:r>
        <w:rPr>
          <w:rFonts w:ascii="Times New Roman"/>
          <w:b w:val="false"/>
          <w:i w:val="false"/>
          <w:color w:val="000000"/>
          <w:sz w:val="28"/>
        </w:rPr>
        <w:t>
      амбулаториялық пациенттің медициналық картасы;</w:t>
      </w:r>
    </w:p>
    <w:bookmarkEnd w:id="148"/>
    <w:bookmarkStart w:name="z195" w:id="149"/>
    <w:p>
      <w:pPr>
        <w:spacing w:after="0"/>
        <w:ind w:left="0"/>
        <w:jc w:val="both"/>
      </w:pPr>
      <w:r>
        <w:rPr>
          <w:rFonts w:ascii="Times New Roman"/>
          <w:b w:val="false"/>
          <w:i w:val="false"/>
          <w:color w:val="000000"/>
          <w:sz w:val="28"/>
        </w:rPr>
        <w:t>
      профилактикалық екпе картасы.</w:t>
      </w:r>
    </w:p>
    <w:bookmarkEnd w:id="149"/>
    <w:bookmarkStart w:name="z196" w:id="150"/>
    <w:p>
      <w:pPr>
        <w:spacing w:after="0"/>
        <w:ind w:left="0"/>
        <w:jc w:val="both"/>
      </w:pPr>
      <w:r>
        <w:rPr>
          <w:rFonts w:ascii="Times New Roman"/>
          <w:b w:val="false"/>
          <w:i w:val="false"/>
          <w:color w:val="000000"/>
          <w:sz w:val="28"/>
        </w:rPr>
        <w:t>
      Авиациялық персоналды даярлайтын әскери оқу орнының ұшқыш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w:t>
      </w:r>
    </w:p>
    <w:bookmarkEnd w:id="150"/>
    <w:bookmarkStart w:name="z197" w:id="151"/>
    <w:p>
      <w:pPr>
        <w:spacing w:after="0"/>
        <w:ind w:left="0"/>
        <w:jc w:val="both"/>
      </w:pPr>
      <w:r>
        <w:rPr>
          <w:rFonts w:ascii="Times New Roman"/>
          <w:b w:val="false"/>
          <w:i w:val="false"/>
          <w:color w:val="000000"/>
          <w:sz w:val="28"/>
        </w:rPr>
        <w:t>
      физикалық жүктемеден кейінгі 12 (он екі) бөліктегі электрокардиография;</w:t>
      </w:r>
    </w:p>
    <w:bookmarkEnd w:id="151"/>
    <w:bookmarkStart w:name="z198" w:id="152"/>
    <w:p>
      <w:pPr>
        <w:spacing w:after="0"/>
        <w:ind w:left="0"/>
        <w:jc w:val="both"/>
      </w:pPr>
      <w:r>
        <w:rPr>
          <w:rFonts w:ascii="Times New Roman"/>
          <w:b w:val="false"/>
          <w:i w:val="false"/>
          <w:color w:val="000000"/>
          <w:sz w:val="28"/>
        </w:rPr>
        <w:t>
      қалқанша безінің, жүрегінің, несеп-жыныс жүйесінің ультрадыбыстық зерттеуі;</w:t>
      </w:r>
    </w:p>
    <w:bookmarkEnd w:id="152"/>
    <w:bookmarkStart w:name="z199" w:id="153"/>
    <w:p>
      <w:pPr>
        <w:spacing w:after="0"/>
        <w:ind w:left="0"/>
        <w:jc w:val="both"/>
      </w:pPr>
      <w:r>
        <w:rPr>
          <w:rFonts w:ascii="Times New Roman"/>
          <w:b w:val="false"/>
          <w:i w:val="false"/>
          <w:color w:val="000000"/>
          <w:sz w:val="28"/>
        </w:rPr>
        <w:t>
      қандағы қант деңгейін және В және С гепатитінің маркерін зерттеу;</w:t>
      </w:r>
    </w:p>
    <w:bookmarkEnd w:id="153"/>
    <w:bookmarkStart w:name="z200" w:id="154"/>
    <w:p>
      <w:pPr>
        <w:spacing w:after="0"/>
        <w:ind w:left="0"/>
        <w:jc w:val="both"/>
      </w:pPr>
      <w:r>
        <w:rPr>
          <w:rFonts w:ascii="Times New Roman"/>
          <w:b w:val="false"/>
          <w:i w:val="false"/>
          <w:color w:val="000000"/>
          <w:sz w:val="28"/>
        </w:rPr>
        <w:t>
      дыбыстық аудиометрия;</w:t>
      </w:r>
    </w:p>
    <w:bookmarkEnd w:id="154"/>
    <w:bookmarkStart w:name="z201" w:id="155"/>
    <w:p>
      <w:pPr>
        <w:spacing w:after="0"/>
        <w:ind w:left="0"/>
        <w:jc w:val="both"/>
      </w:pPr>
      <w:r>
        <w:rPr>
          <w:rFonts w:ascii="Times New Roman"/>
          <w:b w:val="false"/>
          <w:i w:val="false"/>
          <w:color w:val="000000"/>
          <w:sz w:val="28"/>
        </w:rPr>
        <w:t>
      электроэнцефалография.</w:t>
      </w:r>
    </w:p>
    <w:bookmarkEnd w:id="155"/>
    <w:bookmarkStart w:name="z202" w:id="156"/>
    <w:p>
      <w:pPr>
        <w:spacing w:after="0"/>
        <w:ind w:left="0"/>
        <w:jc w:val="both"/>
      </w:pPr>
      <w:r>
        <w:rPr>
          <w:rFonts w:ascii="Times New Roman"/>
          <w:b w:val="false"/>
          <w:i w:val="false"/>
          <w:color w:val="000000"/>
          <w:sz w:val="28"/>
        </w:rPr>
        <w:t>
      7. Соттылығының болмауы туралы анықтама, ал негізгі орта білім беру базасындағы Әскери колледж үшін кәмелетке толмағандардың ісі жөніндегі бөлімшеден ішкі істер органында есепте тұрмауы туралы қосымша анықтама.</w:t>
      </w:r>
    </w:p>
    <w:bookmarkEnd w:id="156"/>
    <w:bookmarkStart w:name="z203" w:id="157"/>
    <w:p>
      <w:pPr>
        <w:spacing w:after="0"/>
        <w:ind w:left="0"/>
        <w:jc w:val="both"/>
      </w:pPr>
      <w:r>
        <w:rPr>
          <w:rFonts w:ascii="Times New Roman"/>
          <w:b w:val="false"/>
          <w:i w:val="false"/>
          <w:color w:val="000000"/>
          <w:sz w:val="28"/>
        </w:rPr>
        <w:t>
      8.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(бар болса).</w:t>
      </w:r>
    </w:p>
    <w:bookmarkEnd w:id="157"/>
    <w:bookmarkStart w:name="z204" w:id="158"/>
    <w:p>
      <w:pPr>
        <w:spacing w:after="0"/>
        <w:ind w:left="0"/>
        <w:jc w:val="both"/>
      </w:pPr>
      <w:r>
        <w:rPr>
          <w:rFonts w:ascii="Times New Roman"/>
          <w:b w:val="false"/>
          <w:i w:val="false"/>
          <w:color w:val="000000"/>
          <w:sz w:val="28"/>
        </w:rPr>
        <w:t>
      9. Өлшемі 3х4 фотосурет – 4 дана.</w:t>
      </w:r>
    </w:p>
    <w:bookmarkEnd w:id="158"/>
    <w:bookmarkStart w:name="z205" w:id="159"/>
    <w:p>
      <w:pPr>
        <w:spacing w:after="0"/>
        <w:ind w:left="0"/>
        <w:jc w:val="both"/>
      </w:pPr>
      <w:r>
        <w:rPr>
          <w:rFonts w:ascii="Times New Roman"/>
          <w:b w:val="false"/>
          <w:i w:val="false"/>
          <w:color w:val="000000"/>
          <w:sz w:val="28"/>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мерзімді әскери қызмет өткерген адамдарды қоспағанда):</w:t>
      </w:r>
    </w:p>
    <w:bookmarkEnd w:id="159"/>
    <w:bookmarkStart w:name="z206" w:id="160"/>
    <w:p>
      <w:pPr>
        <w:spacing w:after="0"/>
        <w:ind w:left="0"/>
        <w:jc w:val="both"/>
      </w:pPr>
      <w:r>
        <w:rPr>
          <w:rFonts w:ascii="Times New Roman"/>
          <w:b w:val="false"/>
          <w:i w:val="false"/>
          <w:color w:val="000000"/>
          <w:sz w:val="28"/>
        </w:rPr>
        <w:t>
      ата-анасының қайтыс болуы туралы куәлік;</w:t>
      </w:r>
    </w:p>
    <w:bookmarkEnd w:id="160"/>
    <w:bookmarkStart w:name="z207" w:id="161"/>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bookmarkEnd w:id="161"/>
    <w:bookmarkStart w:name="z208" w:id="162"/>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bookmarkEnd w:id="162"/>
    <w:bookmarkStart w:name="z209" w:id="163"/>
    <w:p>
      <w:pPr>
        <w:spacing w:after="0"/>
        <w:ind w:left="0"/>
        <w:jc w:val="both"/>
      </w:pPr>
      <w:r>
        <w:rPr>
          <w:rFonts w:ascii="Times New Roman"/>
          <w:b w:val="false"/>
          <w:i w:val="false"/>
          <w:color w:val="000000"/>
          <w:sz w:val="28"/>
        </w:rPr>
        <w:t>
      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bookmarkEnd w:id="163"/>
    <w:bookmarkStart w:name="z210" w:id="164"/>
    <w:p>
      <w:pPr>
        <w:spacing w:after="0"/>
        <w:ind w:left="0"/>
        <w:jc w:val="both"/>
      </w:pPr>
      <w:r>
        <w:rPr>
          <w:rFonts w:ascii="Times New Roman"/>
          <w:b w:val="false"/>
          <w:i w:val="false"/>
          <w:color w:val="000000"/>
          <w:sz w:val="28"/>
        </w:rPr>
        <w:t>
      12.Арнайы тексеруден өткені туралы анықтама (негізгі орта білім базасындағы Әскери колледжге оқуға түсетін адамдарды қоспағанда).</w:t>
      </w:r>
    </w:p>
    <w:bookmarkEnd w:id="164"/>
    <w:bookmarkStart w:name="z211" w:id="165"/>
    <w:p>
      <w:pPr>
        <w:spacing w:after="0"/>
        <w:ind w:left="0"/>
        <w:jc w:val="both"/>
      </w:pPr>
      <w:r>
        <w:rPr>
          <w:rFonts w:ascii="Times New Roman"/>
          <w:b w:val="false"/>
          <w:i w:val="false"/>
          <w:color w:val="000000"/>
          <w:sz w:val="28"/>
        </w:rPr>
        <w:t>
      13. Мерзімді әскери қызмет өткерген адамдар қабылдау комиссиясына қосымша:</w:t>
      </w:r>
    </w:p>
    <w:bookmarkEnd w:id="165"/>
    <w:bookmarkStart w:name="z212" w:id="166"/>
    <w:p>
      <w:pPr>
        <w:spacing w:after="0"/>
        <w:ind w:left="0"/>
        <w:jc w:val="both"/>
      </w:pPr>
      <w:r>
        <w:rPr>
          <w:rFonts w:ascii="Times New Roman"/>
          <w:b w:val="false"/>
          <w:i w:val="false"/>
          <w:color w:val="000000"/>
          <w:sz w:val="28"/>
        </w:rPr>
        <w:t>
      әскери қызмет өткергені туралы анықтама;</w:t>
      </w:r>
    </w:p>
    <w:bookmarkEnd w:id="166"/>
    <w:bookmarkStart w:name="z213" w:id="167"/>
    <w:p>
      <w:pPr>
        <w:spacing w:after="0"/>
        <w:ind w:left="0"/>
        <w:jc w:val="both"/>
      </w:pPr>
      <w:r>
        <w:rPr>
          <w:rFonts w:ascii="Times New Roman"/>
          <w:b w:val="false"/>
          <w:i w:val="false"/>
          <w:color w:val="000000"/>
          <w:sz w:val="28"/>
        </w:rPr>
        <w:t>
      ұсыным (конкурстық іріктеуден өткені туралы комиссия қорытындысын) береді.</w:t>
      </w:r>
    </w:p>
    <w:bookmarkEnd w:id="1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15" w:id="168"/>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9"/>
          <w:p>
            <w:pPr>
              <w:spacing w:after="20"/>
              <w:ind w:left="20"/>
              <w:jc w:val="both"/>
            </w:pPr>
            <w:r>
              <w:rPr>
                <w:rFonts w:ascii="Times New Roman"/>
                <w:b w:val="false"/>
                <w:i w:val="false"/>
                <w:color w:val="000000"/>
                <w:sz w:val="20"/>
              </w:rPr>
              <w:t>
1. Жергілікті әскери басқару органы мен әскери оқу орны.</w:t>
            </w:r>
          </w:p>
          <w:bookmarkEnd w:id="169"/>
          <w:p>
            <w:pPr>
              <w:spacing w:after="20"/>
              <w:ind w:left="20"/>
              <w:jc w:val="both"/>
            </w:pPr>
            <w:r>
              <w:rPr>
                <w:rFonts w:ascii="Times New Roman"/>
                <w:b w:val="false"/>
                <w:i w:val="false"/>
                <w:color w:val="000000"/>
                <w:sz w:val="20"/>
              </w:rPr>
              <w:t>
2.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200 күннен аспайды (1 қаңтар – 20 шілде)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ҚР ҚМ әскери оқу орнына оқуға түсуге кандидат ретінде қабылдау туралы хабардар ету не осы Тізбенің 9-бөлімінде көзделген жағдайда және негіз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өндірілетін төлем мөлшері және оны Қазақстан Республикасының заңнамасында көзделген жағдайда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0"/>
          <w:p>
            <w:pPr>
              <w:spacing w:after="20"/>
              <w:ind w:left="20"/>
              <w:jc w:val="both"/>
            </w:pPr>
            <w:r>
              <w:rPr>
                <w:rFonts w:ascii="Times New Roman"/>
                <w:b w:val="false"/>
                <w:i w:val="false"/>
                <w:color w:val="000000"/>
                <w:sz w:val="20"/>
              </w:rPr>
              <w:t>
1. Портал арқылы өтініш жасаған кезде:</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 қойылған электрондық құжат нысанында өтінішті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соңғы қызмет (жұмыс немесе оқу) орнынан мінездеменің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 психоневрологиялық, наркологиялық, туберкулезге қарсы және тері-венерологиялық бейіндегі медициналық ұйымда есепте тұрған, сондай-ақ соңғы он екі ай ішінде созылмалы ауыруы бойынша және инфекциялық және паразитарлық ауыруға шалдығуы бойынша диспансерлік есепте тұрған жағдайда ӘОО-ға оқуға түсуге жарамсыз деп саналады.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Авиациялық персоналды даярлайтын әскери оқу орнының ұшу мамандығына оқуға түсетін кандидаттар медициналық куәландыру басталғанға дейін күнтізбелік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қалқанша безінің, жүректің, несеп-жыныс жүйесінің ультрадыбыстық зерттеуі;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қант деңгейіне және В және С гепатитінің маркерін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аудиометрия;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сауалнама және өмірбаян (ҚР ҰҚО туралы Заңға сәйкес жүзеге асырылатын арнайы тексеруден өту үшін электрондық түрде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қайтыс болуы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растайтын құжаттар туралы мәліметтер, әскери оқу орнына түсетін азаматтың 075/у-нысаны (ДСМ АЖ базасында болған жағдайда, болмаған кезде электрондық көшірме қоса беріледі), білімі туралы құжаттар, ҰБТ-ны тапсыру нәтижесі (әскери институтқа оқуға түсетіндер үшін), Қазақстан Республикасы Бас прокуратурасы Құқықтық статистика және арнайы есепке алу жөніндегі комитетінің есебі бойынша адам қылмыстық құқық бұзушылық жасағаны не жасамағаны туралы анықтама (өзіне және жақын туыстарына) (арнайы тексеруден өту үшін), әскери қызмет өткеру туралы мәліметтер, ал негізгі орта білім беру базасындағы Әскери колледж үшін қосымша кәмелетке толмағандар ісі бойынша бөлімшеден ішкі істер органында есепте тұрмағаны туралы мәліметтер, арнайы тексеруден өткені туралы анықтама, әскери билет көшірмесі (болса), соттылығының болмауы туралы анықтама (өзіне және жақын туыстарына), ата-анасының қайтыс болғаны туралы куәлік, ата-анасының ата-ана құқығын шектеу немесе одан айыру туралы сот шешімі, ата-анасы хабарсыз кеткен деп тану, қайтыс болған деп жариялау немесе әрекетке қабілетсіз (әрекет қабілеті шектеулі) деп тану туралы сот шешімі және графикалық файл түрінде өлшемі 30x40 миллиметр цифрлық фотосурет,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арқылы өтініш жасаған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еркін нысанда жазылған оқуға түсетін адамның тегі, аты мен әкесінің аты (болса), туған күні, тұрғылықты мекенжайы, ата-анасының немесе заңды өкілдерінің байланыс деректері көрсетілген қабылдау туралы өтініш немесе баянат;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жеке басын растайтын құжат, оқуға түсуші он алты жасқа толмаса, туу туралы куәлік көшірмесі (салыстырып тексеру үшін түпнұсқа)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әскери билет көшірмесі (тек әскери қызметшілер, оның ішінде запастағы,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білімі туралы құжаттар, ал негізгі орта білім базасындағы Әскери колледж үшін негізгі орта білімі туралы куәлік (түпнұсқа және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5) ҰБТ сертификаты (Әскери колледжге оқуға түсетін және конкурстық іріктеуден өткен мерзімді әскери қызмет өткерген адамдарды қоспағанда), ҰБТ-ның 5 пәні бойынша нәтиже – кемінде 50 балл (оның ішінде бір бейінді пән бойынша – кемінде 7 балл және қалған әрбір пән бойынша – кемінде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6)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Авиациялық персоналды даярлайтын әскери оқу орнының ұшу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қалқанша безінің, жүрегінің, несеп-жыныс жүйесінің ультрадыбыстық зерттеуі;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қандағы қант деңгейін және В және С гепатитінің маркерін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аудиометрия;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соттылығының болмауы туралы анықтама, ал негізгі орта білім беру базасындағы Әскери колледж үшін кәмелетке толмағандардың ісі жөніндегі бөлімшеден ішкі істер органында есепте тұрмауы туралы қосымша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өлшемі 3х4 фотосурет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қайтыс болуы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тексеруден өткені туралы анықтама (негізгі орта білім базасындағы Әскери колледжге оқуға түсетін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мерзімді әскери қызмет өткерген адамдар қабылдау комиссиясына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қызмет өткергені туралы анықтама;</w:t>
            </w:r>
          </w:p>
          <w:p>
            <w:pPr>
              <w:spacing w:after="20"/>
              <w:ind w:left="20"/>
              <w:jc w:val="both"/>
            </w:pPr>
            <w:r>
              <w:rPr>
                <w:rFonts w:ascii="Times New Roman"/>
                <w:b w:val="false"/>
                <w:i w:val="false"/>
                <w:color w:val="000000"/>
                <w:sz w:val="20"/>
              </w:rPr>
              <w:t>
ұсыным (конкурстық іріктеуден өткені туралы комиссия қорытындысын)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1"/>
          <w:p>
            <w:pPr>
              <w:spacing w:after="20"/>
              <w:ind w:left="20"/>
              <w:jc w:val="both"/>
            </w:pPr>
            <w:r>
              <w:rPr>
                <w:rFonts w:ascii="Times New Roman"/>
                <w:b w:val="false"/>
                <w:i w:val="false"/>
                <w:color w:val="000000"/>
                <w:sz w:val="20"/>
              </w:rPr>
              <w:t>
1. Көрсетілетін мемлекеттік қызметті алу үшін көрсетілетін қызметті алушы ұсынған құжаттардың және (немесе) олардағы деректердің (мәліметтердің) дұрыс еместігін анықтау.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арнайы тексеруден "өтпегені" туралы теріс жауапбы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ерекшелігін ескеріп,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2"/>
          <w:p>
            <w:pPr>
              <w:spacing w:after="20"/>
              <w:ind w:left="20"/>
              <w:jc w:val="both"/>
            </w:pPr>
            <w:r>
              <w:rPr>
                <w:rFonts w:ascii="Times New Roman"/>
                <w:b w:val="false"/>
                <w:i w:val="false"/>
                <w:color w:val="000000"/>
                <w:sz w:val="20"/>
              </w:rPr>
              <w:t>
Мемлекеттік қызметті алушының мемлекеттік қызметті көрсету мәртебесі туралы ақпаратты көрсетілетін қызмет берушінің анықтама қызметі, Бірыңғай байланыс орталығы 1414, 8 800 080 7777 арқылы қашықтан қол жеткізу режимінде алуға мүмкіндігі бар.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интернет-ресурсына орналастырылған телефон арқылы алуға болады.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267" w:id="173"/>
    <w:p>
      <w:pPr>
        <w:spacing w:after="0"/>
        <w:ind w:left="0"/>
        <w:jc w:val="left"/>
      </w:pPr>
      <w:r>
        <w:rPr>
          <w:rFonts w:ascii="Times New Roman"/>
          <w:b/>
          <w:i w:val="false"/>
          <w:color w:val="000000"/>
        </w:rPr>
        <w:t xml:space="preserve"> Жеке іс құжаттарының тізбесі</w:t>
      </w:r>
    </w:p>
    <w:bookmarkEnd w:id="173"/>
    <w:bookmarkStart w:name="z268" w:id="174"/>
    <w:p>
      <w:pPr>
        <w:spacing w:after="0"/>
        <w:ind w:left="0"/>
        <w:jc w:val="both"/>
      </w:pPr>
      <w:r>
        <w:rPr>
          <w:rFonts w:ascii="Times New Roman"/>
          <w:b w:val="false"/>
          <w:i w:val="false"/>
          <w:color w:val="000000"/>
          <w:sz w:val="28"/>
        </w:rPr>
        <w:t>
      1. Оқуға түсушінің тегі, аты мен әкесінің аты (бар болса), туған күні, тұрғылықты мекенжайы, өзінің және заңды өкілдерінің байланыс деректері көрсетілген еркін нысандағы қабылдау туралы өтініш.</w:t>
      </w:r>
    </w:p>
    <w:bookmarkEnd w:id="174"/>
    <w:bookmarkStart w:name="z269" w:id="175"/>
    <w:p>
      <w:pPr>
        <w:spacing w:after="0"/>
        <w:ind w:left="0"/>
        <w:jc w:val="both"/>
      </w:pPr>
      <w:r>
        <w:rPr>
          <w:rFonts w:ascii="Times New Roman"/>
          <w:b w:val="false"/>
          <w:i w:val="false"/>
          <w:color w:val="000000"/>
          <w:sz w:val="28"/>
        </w:rPr>
        <w:t>
      2. Қазақстан Республикасы азаматы жеке куәлігінің көшірмесі 2 данада.</w:t>
      </w:r>
    </w:p>
    <w:bookmarkEnd w:id="175"/>
    <w:bookmarkStart w:name="z270" w:id="176"/>
    <w:p>
      <w:pPr>
        <w:spacing w:after="0"/>
        <w:ind w:left="0"/>
        <w:jc w:val="both"/>
      </w:pPr>
      <w:r>
        <w:rPr>
          <w:rFonts w:ascii="Times New Roman"/>
          <w:b w:val="false"/>
          <w:i w:val="false"/>
          <w:color w:val="000000"/>
          <w:sz w:val="28"/>
        </w:rPr>
        <w:t>
      3. Өмірбаяны (өз қолымен жазылған және терілген) 2 данада.</w:t>
      </w:r>
    </w:p>
    <w:bookmarkEnd w:id="176"/>
    <w:bookmarkStart w:name="z271" w:id="177"/>
    <w:p>
      <w:pPr>
        <w:spacing w:after="0"/>
        <w:ind w:left="0"/>
        <w:jc w:val="both"/>
      </w:pPr>
      <w:r>
        <w:rPr>
          <w:rFonts w:ascii="Times New Roman"/>
          <w:b w:val="false"/>
          <w:i w:val="false"/>
          <w:color w:val="000000"/>
          <w:sz w:val="28"/>
        </w:rPr>
        <w:t>
      4. Үлгерім деңгейі туралы құжат (барлық оқу кезеңіндегі үлгерімнің орташа балы (GPA) (өндірістік практика үшін бағаны ескеріп).</w:t>
      </w:r>
    </w:p>
    <w:bookmarkEnd w:id="177"/>
    <w:bookmarkStart w:name="z272" w:id="178"/>
    <w:p>
      <w:pPr>
        <w:spacing w:after="0"/>
        <w:ind w:left="0"/>
        <w:jc w:val="both"/>
      </w:pPr>
      <w:r>
        <w:rPr>
          <w:rFonts w:ascii="Times New Roman"/>
          <w:b w:val="false"/>
          <w:i w:val="false"/>
          <w:color w:val="000000"/>
          <w:sz w:val="28"/>
        </w:rPr>
        <w:t>
      5. № 195 бұйрыққа сәйкес дене шынықтыру дайындығы бойынша нормативтерді тапсыру ведомосынан үзінді.</w:t>
      </w:r>
    </w:p>
    <w:bookmarkEnd w:id="178"/>
    <w:bookmarkStart w:name="z273" w:id="179"/>
    <w:p>
      <w:pPr>
        <w:spacing w:after="0"/>
        <w:ind w:left="0"/>
        <w:jc w:val="both"/>
      </w:pPr>
      <w:r>
        <w:rPr>
          <w:rFonts w:ascii="Times New Roman"/>
          <w:b w:val="false"/>
          <w:i w:val="false"/>
          <w:color w:val="000000"/>
          <w:sz w:val="28"/>
        </w:rPr>
        <w:t>
      6. Әскери-дәрігерлік сараптама жүргізу қағидаларына сәйкес оқу-жаттығу жиыны басталғанға дейін жүргізілген медициналық куәландыру нәтижесі.</w:t>
      </w:r>
    </w:p>
    <w:bookmarkEnd w:id="179"/>
    <w:bookmarkStart w:name="z274" w:id="180"/>
    <w:p>
      <w:pPr>
        <w:spacing w:after="0"/>
        <w:ind w:left="0"/>
        <w:jc w:val="both"/>
      </w:pPr>
      <w:r>
        <w:rPr>
          <w:rFonts w:ascii="Times New Roman"/>
          <w:b w:val="false"/>
          <w:i w:val="false"/>
          <w:color w:val="000000"/>
          <w:sz w:val="28"/>
        </w:rPr>
        <w:t>
      7. Арнайы тексеру үшін қажетті құжаттар (сауалнама, өлшемі 3,5*4,5 фотосурет, жеке куәлік (өзінің және жақын туыстарының) көшірмесі, мемлекеттік құпиялармен жұмыс істеуге қарсы көрсеткіштің болмауы туралы медициналық тексеру нәтижесі (психоневрологиялық және наркологиялық диспансерден).</w:t>
      </w:r>
    </w:p>
    <w:bookmarkEnd w:id="180"/>
    <w:bookmarkStart w:name="z275" w:id="181"/>
    <w:p>
      <w:pPr>
        <w:spacing w:after="0"/>
        <w:ind w:left="0"/>
        <w:jc w:val="both"/>
      </w:pPr>
      <w:r>
        <w:rPr>
          <w:rFonts w:ascii="Times New Roman"/>
          <w:b w:val="false"/>
          <w:i w:val="false"/>
          <w:color w:val="000000"/>
          <w:sz w:val="28"/>
        </w:rPr>
        <w:t>
      8. Әскери қызмет өткеру қағидаларына сәйкес "запастағы медицина қызметінің лейтенанты" офицер құрамының алғашқы әскери атағын беру үшін қажетті құжаттар.</w:t>
      </w:r>
    </w:p>
    <w:bookmarkEnd w:id="181"/>
    <w:bookmarkStart w:name="z276" w:id="182"/>
    <w:p>
      <w:pPr>
        <w:spacing w:after="0"/>
        <w:ind w:left="0"/>
        <w:jc w:val="both"/>
      </w:pPr>
      <w:r>
        <w:rPr>
          <w:rFonts w:ascii="Times New Roman"/>
          <w:b w:val="false"/>
          <w:i w:val="false"/>
          <w:color w:val="000000"/>
          <w:sz w:val="28"/>
        </w:rPr>
        <w:t>
      9. Спорттық разрядты, республикалық не халықаралық жарыста, орындаушылар конкурсында, ағымдағы жылы жалпы білім беретін пәндер бойынша халықаралық олимпиадада, сондай-ақ ағымдағы жылы жалпы білім беретін пәндер бойынша Президенттік не республикалық олимпиадада жүлделі орынды растайтын құжат (бар болса).</w:t>
      </w:r>
    </w:p>
    <w:bookmarkEnd w:id="182"/>
    <w:bookmarkStart w:name="z277" w:id="183"/>
    <w:p>
      <w:pPr>
        <w:spacing w:after="0"/>
        <w:ind w:left="0"/>
        <w:jc w:val="both"/>
      </w:pPr>
      <w:r>
        <w:rPr>
          <w:rFonts w:ascii="Times New Roman"/>
          <w:b w:val="false"/>
          <w:i w:val="false"/>
          <w:color w:val="000000"/>
          <w:sz w:val="28"/>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bookmarkEnd w:id="183"/>
    <w:bookmarkStart w:name="z278" w:id="184"/>
    <w:p>
      <w:pPr>
        <w:spacing w:after="0"/>
        <w:ind w:left="0"/>
        <w:jc w:val="both"/>
      </w:pPr>
      <w:r>
        <w:rPr>
          <w:rFonts w:ascii="Times New Roman"/>
          <w:b w:val="false"/>
          <w:i w:val="false"/>
          <w:color w:val="000000"/>
          <w:sz w:val="28"/>
        </w:rPr>
        <w:t>
      ата-анасының қайтыс болуы туралы куәлік;</w:t>
      </w:r>
    </w:p>
    <w:bookmarkEnd w:id="184"/>
    <w:bookmarkStart w:name="z279" w:id="185"/>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bookmarkEnd w:id="185"/>
    <w:bookmarkStart w:name="z280" w:id="186"/>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bookmarkEnd w:id="186"/>
    <w:bookmarkStart w:name="z281" w:id="187"/>
    <w:p>
      <w:pPr>
        <w:spacing w:after="0"/>
        <w:ind w:left="0"/>
        <w:jc w:val="both"/>
      </w:pPr>
      <w:r>
        <w:rPr>
          <w:rFonts w:ascii="Times New Roman"/>
          <w:b w:val="false"/>
          <w:i w:val="false"/>
          <w:color w:val="000000"/>
          <w:sz w:val="28"/>
        </w:rPr>
        <w:t>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ұсынады.</w:t>
      </w:r>
    </w:p>
    <w:bookmarkEnd w:id="1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3" w:id="188"/>
    <w:p>
      <w:pPr>
        <w:spacing w:after="0"/>
        <w:ind w:left="0"/>
        <w:jc w:val="left"/>
      </w:pPr>
      <w:r>
        <w:rPr>
          <w:rFonts w:ascii="Times New Roman"/>
          <w:b/>
          <w:i w:val="false"/>
          <w:color w:val="000000"/>
        </w:rPr>
        <w:t xml:space="preserve"> ҰҚУ-ға оқуға түсу үшін құжаттар тізбесі</w:t>
      </w:r>
    </w:p>
    <w:bookmarkEnd w:id="188"/>
    <w:bookmarkStart w:name="z284" w:id="189"/>
    <w:p>
      <w:pPr>
        <w:spacing w:after="0"/>
        <w:ind w:left="0"/>
        <w:jc w:val="both"/>
      </w:pPr>
      <w:r>
        <w:rPr>
          <w:rFonts w:ascii="Times New Roman"/>
          <w:b w:val="false"/>
          <w:i w:val="false"/>
          <w:color w:val="000000"/>
          <w:sz w:val="28"/>
        </w:rPr>
        <w:t>
      1. Қазақстан Республикасы азаматы жеке куәлігінің көшірмесі (салыстырып тексеру үшін түпнұсқа).</w:t>
      </w:r>
    </w:p>
    <w:bookmarkEnd w:id="189"/>
    <w:bookmarkStart w:name="z285" w:id="190"/>
    <w:p>
      <w:pPr>
        <w:spacing w:after="0"/>
        <w:ind w:left="0"/>
        <w:jc w:val="both"/>
      </w:pPr>
      <w:r>
        <w:rPr>
          <w:rFonts w:ascii="Times New Roman"/>
          <w:b w:val="false"/>
          <w:i w:val="false"/>
          <w:color w:val="000000"/>
          <w:sz w:val="28"/>
        </w:rPr>
        <w:t>
      2. Офицер жеке куәлігінің көшірмесі (бар болса) (салыстырып тексеру үшін түпнұсқа).</w:t>
      </w:r>
    </w:p>
    <w:bookmarkEnd w:id="190"/>
    <w:bookmarkStart w:name="z286" w:id="191"/>
    <w:p>
      <w:pPr>
        <w:spacing w:after="0"/>
        <w:ind w:left="0"/>
        <w:jc w:val="both"/>
      </w:pPr>
      <w:r>
        <w:rPr>
          <w:rFonts w:ascii="Times New Roman"/>
          <w:b w:val="false"/>
          <w:i w:val="false"/>
          <w:color w:val="000000"/>
          <w:sz w:val="28"/>
        </w:rPr>
        <w:t>
      3. Әскери-дәрігерлік сараптама жүргізу қағидасына сәйкес ресімделген оқуға жарамдылығы туралы әскери-дәрігерлік комиссияның қорытындысы бар медициналық куәландыру туралы анықтама.</w:t>
      </w:r>
    </w:p>
    <w:bookmarkEnd w:id="191"/>
    <w:bookmarkStart w:name="z287" w:id="192"/>
    <w:p>
      <w:pPr>
        <w:spacing w:after="0"/>
        <w:ind w:left="0"/>
        <w:jc w:val="both"/>
      </w:pPr>
      <w:r>
        <w:rPr>
          <w:rFonts w:ascii="Times New Roman"/>
          <w:b w:val="false"/>
          <w:i w:val="false"/>
          <w:color w:val="000000"/>
          <w:sz w:val="28"/>
        </w:rPr>
        <w:t>
      4. Н-45 нысанындағы анықтама (әскери оқу орнына оқуға түсетіндер үшін анықтама "Қызмет бабында пайдалану үшін" шектеу белгісінсіз жасалады және артқы бетінде бөлім командирінің қолтаңбасымен және елтаңбалы мөрмен расталады, құпия емес іс жүргізуде тіркеледі және тіркеу журналына қолын қойғызып беріледі).</w:t>
      </w:r>
    </w:p>
    <w:bookmarkEnd w:id="192"/>
    <w:bookmarkStart w:name="z288" w:id="193"/>
    <w:p>
      <w:pPr>
        <w:spacing w:after="0"/>
        <w:ind w:left="0"/>
        <w:jc w:val="both"/>
      </w:pPr>
      <w:r>
        <w:rPr>
          <w:rFonts w:ascii="Times New Roman"/>
          <w:b w:val="false"/>
          <w:i w:val="false"/>
          <w:color w:val="000000"/>
          <w:sz w:val="28"/>
        </w:rPr>
        <w:t>
      5. Жоғарғы бастық (командир) куәландырған кәсіби-психологиялық іріктеуден өткенін растайтын құжат.</w:t>
      </w:r>
    </w:p>
    <w:bookmarkEnd w:id="193"/>
    <w:bookmarkStart w:name="z289" w:id="194"/>
    <w:p>
      <w:pPr>
        <w:spacing w:after="0"/>
        <w:ind w:left="0"/>
        <w:jc w:val="both"/>
      </w:pPr>
      <w:r>
        <w:rPr>
          <w:rFonts w:ascii="Times New Roman"/>
          <w:b w:val="false"/>
          <w:i w:val="false"/>
          <w:color w:val="000000"/>
          <w:sz w:val="28"/>
        </w:rPr>
        <w:t>
      6. Жоғары медициналық білімінің болуы туралы құжат (резидентураға түсетіндер үшін) (салыстырып тексеру үшін түпнұсқа).</w:t>
      </w:r>
    </w:p>
    <w:bookmarkEnd w:id="194"/>
    <w:bookmarkStart w:name="z290" w:id="195"/>
    <w:p>
      <w:pPr>
        <w:spacing w:after="0"/>
        <w:ind w:left="0"/>
        <w:jc w:val="both"/>
      </w:pPr>
      <w:r>
        <w:rPr>
          <w:rFonts w:ascii="Times New Roman"/>
          <w:b w:val="false"/>
          <w:i w:val="false"/>
          <w:color w:val="000000"/>
          <w:sz w:val="28"/>
        </w:rPr>
        <w:t>
      7. Интернатураны аяқтағаны туралы куәлік және интернатура бойынша GPA көрсетіп, бір тілде (қазақша/орысша) жазылған транскрипт көшірмесі (транскрипте GPA көрсетілген болмаса, талапкер білім алған ұйымның қолтаңбасы мен мөрі қойылған интернатура бойынша есептелген GPA қоса беріледі) және интернатураның қорытынды мемлекеттік аттестаттауы (ҚМА) нәтижесі (резидентураға түсетіндер үшін) (салыстырып тексеру үшін түпнұсқа).</w:t>
      </w:r>
    </w:p>
    <w:bookmarkEnd w:id="195"/>
    <w:bookmarkStart w:name="z291" w:id="196"/>
    <w:p>
      <w:pPr>
        <w:spacing w:after="0"/>
        <w:ind w:left="0"/>
        <w:jc w:val="both"/>
      </w:pPr>
      <w:r>
        <w:rPr>
          <w:rFonts w:ascii="Times New Roman"/>
          <w:b w:val="false"/>
          <w:i w:val="false"/>
          <w:color w:val="000000"/>
          <w:sz w:val="28"/>
        </w:rPr>
        <w:t>
      8. Денсаулық сақтау саласындағы маман сертификатының көшірмесі (резидентураға түсетіндер үшін) (салыстырып тексеру үшін түпнұсқа).</w:t>
      </w:r>
    </w:p>
    <w:bookmarkEnd w:id="1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93" w:id="197"/>
    <w:p>
      <w:pPr>
        <w:spacing w:after="0"/>
        <w:ind w:left="0"/>
        <w:jc w:val="left"/>
      </w:pPr>
      <w:r>
        <w:rPr>
          <w:rFonts w:ascii="Times New Roman"/>
          <w:b/>
          <w:i w:val="false"/>
          <w:color w:val="000000"/>
        </w:rPr>
        <w:t xml:space="preserve"> Жоғары білім беру бағдарламаларын іске асыратын әскери оқу орындарына оқуға түсу үшін бейінді пәндер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 және/ немесе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 биология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 және/ немесе информатика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ӘОО-ы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(музыкалық мамандық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(аударма ісі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98" w:id="198"/>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w:t>
      </w:r>
    </w:p>
    <w:bookmarkEnd w:id="198"/>
    <w:bookmarkStart w:name="z299" w:id="199"/>
    <w:p>
      <w:pPr>
        <w:spacing w:after="0"/>
        <w:ind w:left="0"/>
        <w:jc w:val="left"/>
      </w:pPr>
      <w:r>
        <w:rPr>
          <w:rFonts w:ascii="Times New Roman"/>
          <w:b/>
          <w:i w:val="false"/>
          <w:color w:val="000000"/>
        </w:rPr>
        <w:t xml:space="preserve"> 1-тарау. Жалпы ережелер</w:t>
      </w:r>
    </w:p>
    <w:bookmarkEnd w:id="199"/>
    <w:bookmarkStart w:name="z300" w:id="200"/>
    <w:p>
      <w:pPr>
        <w:spacing w:after="0"/>
        <w:ind w:left="0"/>
        <w:jc w:val="both"/>
      </w:pPr>
      <w:r>
        <w:rPr>
          <w:rFonts w:ascii="Times New Roman"/>
          <w:b w:val="false"/>
          <w:i w:val="false"/>
          <w:color w:val="000000"/>
          <w:sz w:val="28"/>
        </w:rPr>
        <w:t>
      1. Қазақстан Республикасының Қорғаныс министрлігіне ведомстволық бағынысты әскери оқу орындарына ауыстыру және қайта қабылдау қағидалары (бұдан әрі – Қағидалар) Қазақстан Республикасының Қорғаныс министрлігіне ведомстволық бағынысты әскери оқу орнына (бұдан әрі – ӘОО) ауыстыру және қайта қабылдау тәртібін айқындайды.</w:t>
      </w:r>
    </w:p>
    <w:bookmarkEnd w:id="200"/>
    <w:bookmarkStart w:name="z301" w:id="201"/>
    <w:p>
      <w:pPr>
        <w:spacing w:after="0"/>
        <w:ind w:left="0"/>
        <w:jc w:val="both"/>
      </w:pPr>
      <w:r>
        <w:rPr>
          <w:rFonts w:ascii="Times New Roman"/>
          <w:b w:val="false"/>
          <w:i w:val="false"/>
          <w:color w:val="000000"/>
          <w:sz w:val="28"/>
        </w:rPr>
        <w:t>
      2. Білім алушыны бір оқу орнынан басқасына ауыстыру немесе қайта қабылдау мәселелерін қабылдаушы ӘОО әскери білім беру мәселесіне жетекшілік ететін құрылымдық бөлімше бастығының өкімі бойынша жазғы немесе қысқы каникулдық демалыс кезеңінде жеке баянат (өтініш) негізінде қарайды.</w:t>
      </w:r>
    </w:p>
    <w:bookmarkEnd w:id="201"/>
    <w:bookmarkStart w:name="z302" w:id="202"/>
    <w:p>
      <w:pPr>
        <w:spacing w:after="0"/>
        <w:ind w:left="0"/>
        <w:jc w:val="both"/>
      </w:pPr>
      <w:r>
        <w:rPr>
          <w:rFonts w:ascii="Times New Roman"/>
          <w:b w:val="false"/>
          <w:i w:val="false"/>
          <w:color w:val="000000"/>
          <w:sz w:val="28"/>
        </w:rPr>
        <w:t>
      Білім алушыны ӘОО ішінде бір мамандықтан басқасына ауыстыру білім алушының баянаты негізінде, егер пәндердегі айырмашылық 15 кредиттен аспаса, ғылыми кеңестің шешімі бойынша жүзеге асырылады.</w:t>
      </w:r>
    </w:p>
    <w:bookmarkEnd w:id="202"/>
    <w:bookmarkStart w:name="z303" w:id="203"/>
    <w:p>
      <w:pPr>
        <w:spacing w:after="0"/>
        <w:ind w:left="0"/>
        <w:jc w:val="both"/>
      </w:pPr>
      <w:r>
        <w:rPr>
          <w:rFonts w:ascii="Times New Roman"/>
          <w:b w:val="false"/>
          <w:i w:val="false"/>
          <w:color w:val="000000"/>
          <w:sz w:val="28"/>
        </w:rPr>
        <w:t>
      Ұшқыш мамандығынан басқа мамандыққа ауыстырылған білім алушыны ауыстыру ғылыми кеңестің шешімі бойынша жүзеге асырылады. Егер пәндердегі айырмашылық 15 кредиттен аспаса, онда білім алушы бір курсқа төмен ауыстырылады.</w:t>
      </w:r>
    </w:p>
    <w:bookmarkEnd w:id="203"/>
    <w:bookmarkStart w:name="z304" w:id="204"/>
    <w:p>
      <w:pPr>
        <w:spacing w:after="0"/>
        <w:ind w:left="0"/>
        <w:jc w:val="both"/>
      </w:pPr>
      <w:r>
        <w:rPr>
          <w:rFonts w:ascii="Times New Roman"/>
          <w:b w:val="false"/>
          <w:i w:val="false"/>
          <w:color w:val="000000"/>
          <w:sz w:val="28"/>
        </w:rPr>
        <w:t>
      3. Білім алушыны ӘОО-ға ауыстыру немесе қайта қабылдау кезінде транскриптте немесе білім алуды аяқтамаған адамға берілетін академиялық анықтамада (бұдан әрі – академиялық анықтама немесе транскрипт) көрсетілген пәндер және қабылдаушы ӘОО-ның жұмыс оқу жоспары арасындағы академиялық айырмашылық айқындалады.</w:t>
      </w:r>
    </w:p>
    <w:bookmarkEnd w:id="204"/>
    <w:bookmarkStart w:name="z305" w:id="205"/>
    <w:p>
      <w:pPr>
        <w:spacing w:after="0"/>
        <w:ind w:left="0"/>
        <w:jc w:val="both"/>
      </w:pPr>
      <w:r>
        <w:rPr>
          <w:rFonts w:ascii="Times New Roman"/>
          <w:b w:val="false"/>
          <w:i w:val="false"/>
          <w:color w:val="000000"/>
          <w:sz w:val="28"/>
        </w:rPr>
        <w:t>
      4. Пәндер мазмұны мен көлеміне сәйкес келген жағдайда оқу пәнінің пререквизиті ретінде айқындалған басқа оқу пәнімен немесе оқу пәнінің мазмұны бойынша аралас блокпен қайта сынақ тапсыруға жол беріледі.</w:t>
      </w:r>
    </w:p>
    <w:bookmarkEnd w:id="205"/>
    <w:bookmarkStart w:name="z306" w:id="206"/>
    <w:p>
      <w:pPr>
        <w:spacing w:after="0"/>
        <w:ind w:left="0"/>
        <w:jc w:val="both"/>
      </w:pPr>
      <w:r>
        <w:rPr>
          <w:rFonts w:ascii="Times New Roman"/>
          <w:b w:val="false"/>
          <w:i w:val="false"/>
          <w:color w:val="000000"/>
          <w:sz w:val="28"/>
        </w:rPr>
        <w:t>
      5. Меңгерілген кредит (сағат) бойынша қайта сынақ тапсыру, сондай-ақ оқу курсы білім беру бағдарламаларын салыстыру, меңгерілген пәндер тізбесінің мазмұны, олардың көлемі, алған білімі, дағдысы, машығы мен құзыреттілігі, сондай-ақ оқу нәтижесі негізінде белгіленеді.</w:t>
      </w:r>
    </w:p>
    <w:bookmarkEnd w:id="206"/>
    <w:bookmarkStart w:name="z307" w:id="207"/>
    <w:p>
      <w:pPr>
        <w:spacing w:after="0"/>
        <w:ind w:left="0"/>
        <w:jc w:val="both"/>
      </w:pPr>
      <w:r>
        <w:rPr>
          <w:rFonts w:ascii="Times New Roman"/>
          <w:b w:val="false"/>
          <w:i w:val="false"/>
          <w:color w:val="000000"/>
          <w:sz w:val="28"/>
        </w:rPr>
        <w:t>
      Оқу пәні бойынша меңгерілген сағаттан қайта сынақ тапсыру кезінде қорытынды бақылау нысанындағы және оқу технологиясындағы айырмашылық ескерілмейді.</w:t>
      </w:r>
    </w:p>
    <w:bookmarkEnd w:id="207"/>
    <w:bookmarkStart w:name="z308" w:id="208"/>
    <w:p>
      <w:pPr>
        <w:spacing w:after="0"/>
        <w:ind w:left="0"/>
        <w:jc w:val="both"/>
      </w:pPr>
      <w:r>
        <w:rPr>
          <w:rFonts w:ascii="Times New Roman"/>
          <w:b w:val="false"/>
          <w:i w:val="false"/>
          <w:color w:val="000000"/>
          <w:sz w:val="28"/>
        </w:rPr>
        <w:t>
      6. Жұмыс оқу жоспарының пәндеріндегі академиялық айырмашылықты болдырмау үшін білім алушы ағымдағы академиялық кезең ішінде жеке график бойынша пәндерді дербес оқиды, аралық бақылаудың барлық түрін тапсырады, қорытынды бақылауға рұқсатнама алады.</w:t>
      </w:r>
    </w:p>
    <w:bookmarkEnd w:id="208"/>
    <w:bookmarkStart w:name="z309" w:id="209"/>
    <w:p>
      <w:pPr>
        <w:spacing w:after="0"/>
        <w:ind w:left="0"/>
        <w:jc w:val="both"/>
      </w:pPr>
      <w:r>
        <w:rPr>
          <w:rFonts w:ascii="Times New Roman"/>
          <w:b w:val="false"/>
          <w:i w:val="false"/>
          <w:color w:val="000000"/>
          <w:sz w:val="28"/>
        </w:rPr>
        <w:t>
      7. Академиялық айырмашылық академиялық берешек болып саналады және аралық аттестаттаудың келесі кезеңі басталғанға дейін тапсырылады. Академиялық берешекті тапсырмаған білім алушы үлгермеушілігіне байланысты оқудан шығарылады.</w:t>
      </w:r>
    </w:p>
    <w:bookmarkEnd w:id="209"/>
    <w:bookmarkStart w:name="z310" w:id="210"/>
    <w:p>
      <w:pPr>
        <w:spacing w:after="0"/>
        <w:ind w:left="0"/>
        <w:jc w:val="both"/>
      </w:pPr>
      <w:r>
        <w:rPr>
          <w:rFonts w:ascii="Times New Roman"/>
          <w:b w:val="false"/>
          <w:i w:val="false"/>
          <w:color w:val="000000"/>
          <w:sz w:val="28"/>
        </w:rPr>
        <w:t>
      Академиялық айырмашылықты тапсыру кезінде пәннен қанағаттанарлықсыз баға алған кезде қайта тапсыруға жол берілмейді, ал білім алушы академиялық үлгермеушілігіне байланысты ӘОО-дан оқудан шығарылуға тиіс.</w:t>
      </w:r>
    </w:p>
    <w:bookmarkEnd w:id="210"/>
    <w:bookmarkStart w:name="z311" w:id="211"/>
    <w:p>
      <w:pPr>
        <w:spacing w:after="0"/>
        <w:ind w:left="0"/>
        <w:jc w:val="both"/>
      </w:pPr>
      <w:r>
        <w:rPr>
          <w:rFonts w:ascii="Times New Roman"/>
          <w:b w:val="false"/>
          <w:i w:val="false"/>
          <w:color w:val="000000"/>
          <w:sz w:val="28"/>
        </w:rPr>
        <w:t>
      8. Білім алушыны шетел білім беру ұйымынан ауыстыру немесе қайта қабылдау кезінде академиялық анықтама немесе транскрипт беріледі.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Шетелде жалпы орта немесе техникалық және кәсіптік білім алған білім алушы шетел білім беру ұйымынан ауыстырылған немесе қайта қабылданған кезде Қазақстан Республикасы Оқу-ағарту министрінің 2023 жылғы 28 шілдедегі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техникалық және кәсіптік, орта білімнен кейінгі білім туралы құжаттарды тану қағидаларында (Нормативтік құқықтық актілерді мемлекеттік тіркеу тізілімінде № 33219 болып тіркелген) белгіленген тәртіппен Қазақстан Республикасында тану немесе нострификациялау рәсімінен өткен білімін аяқтағаны туралы құжат беріледі.</w:t>
      </w:r>
    </w:p>
    <w:bookmarkStart w:name="z313" w:id="212"/>
    <w:p>
      <w:pPr>
        <w:spacing w:after="0"/>
        <w:ind w:left="0"/>
        <w:jc w:val="left"/>
      </w:pPr>
      <w:r>
        <w:rPr>
          <w:rFonts w:ascii="Times New Roman"/>
          <w:b/>
          <w:i w:val="false"/>
          <w:color w:val="000000"/>
        </w:rPr>
        <w:t xml:space="preserve"> 2-тарау. ӘОО-ға ауыстыру тәртібі</w:t>
      </w:r>
    </w:p>
    <w:bookmarkEnd w:id="212"/>
    <w:bookmarkStart w:name="z314" w:id="213"/>
    <w:p>
      <w:pPr>
        <w:spacing w:after="0"/>
        <w:ind w:left="0"/>
        <w:jc w:val="both"/>
      </w:pPr>
      <w:r>
        <w:rPr>
          <w:rFonts w:ascii="Times New Roman"/>
          <w:b w:val="false"/>
          <w:i w:val="false"/>
          <w:color w:val="000000"/>
          <w:sz w:val="28"/>
        </w:rPr>
        <w:t>
      9. Білім алушыны ӘОО-ға сол ӘОО ішінде бір мамандықтан басқасына, бір ӘОО-дан басқасына, басқа білім беру ұйымынан (бұдан әрі – оқу орны) ауыстыру жүзеге асырылады.</w:t>
      </w:r>
    </w:p>
    <w:bookmarkEnd w:id="213"/>
    <w:bookmarkStart w:name="z315" w:id="214"/>
    <w:p>
      <w:pPr>
        <w:spacing w:after="0"/>
        <w:ind w:left="0"/>
        <w:jc w:val="both"/>
      </w:pPr>
      <w:r>
        <w:rPr>
          <w:rFonts w:ascii="Times New Roman"/>
          <w:b w:val="false"/>
          <w:i w:val="false"/>
          <w:color w:val="000000"/>
          <w:sz w:val="28"/>
        </w:rPr>
        <w:t>
      10. Білім алушыны бір оқу орнынан басқасына ауыстыру мынадай тәртіппен жүзеге асырылады:</w:t>
      </w:r>
    </w:p>
    <w:bookmarkEnd w:id="214"/>
    <w:bookmarkStart w:name="z316" w:id="215"/>
    <w:p>
      <w:pPr>
        <w:spacing w:after="0"/>
        <w:ind w:left="0"/>
        <w:jc w:val="both"/>
      </w:pPr>
      <w:r>
        <w:rPr>
          <w:rFonts w:ascii="Times New Roman"/>
          <w:b w:val="false"/>
          <w:i w:val="false"/>
          <w:color w:val="000000"/>
          <w:sz w:val="28"/>
        </w:rPr>
        <w:t>
      1) білім алушы оқып жатқан оқу орны немесе ӘОО басшысының атына ауысу себебі түсіндірілген құжаттарды қоса беріп, ауысу туралы баянат (өтініш) береді;</w:t>
      </w:r>
    </w:p>
    <w:bookmarkEnd w:id="215"/>
    <w:bookmarkStart w:name="z317" w:id="216"/>
    <w:p>
      <w:pPr>
        <w:spacing w:after="0"/>
        <w:ind w:left="0"/>
        <w:jc w:val="both"/>
      </w:pPr>
      <w:r>
        <w:rPr>
          <w:rFonts w:ascii="Times New Roman"/>
          <w:b w:val="false"/>
          <w:i w:val="false"/>
          <w:color w:val="000000"/>
          <w:sz w:val="28"/>
        </w:rPr>
        <w:t>
      2) оқу орнының немесе ӘОО-ның басшысынан ауысуға жазбаша келісім алған кезде баянат академиялық анықтамамен немесе транскриптпен және мінездемемен бірге әскери білім беру мәселелеріне жетекшілік ететін құрылымдық бөлімшеге жіберіледі;</w:t>
      </w:r>
    </w:p>
    <w:bookmarkEnd w:id="216"/>
    <w:bookmarkStart w:name="z318" w:id="217"/>
    <w:p>
      <w:pPr>
        <w:spacing w:after="0"/>
        <w:ind w:left="0"/>
        <w:jc w:val="both"/>
      </w:pPr>
      <w:r>
        <w:rPr>
          <w:rFonts w:ascii="Times New Roman"/>
          <w:b w:val="false"/>
          <w:i w:val="false"/>
          <w:color w:val="000000"/>
          <w:sz w:val="28"/>
        </w:rPr>
        <w:t>
      3) әскери білім беру мәселелеріне жетекшілік ететін құрылымдық бөлімше 10 (он) жұмыс күні ішінде ұсынылған құжаттар негізінде білім алушыны ӘОО-ға ауыстыру немесе ауыстырудан бас тарту туралы шешім қабылдайды, оң шешім қабылданған кезде құжаттар 3 (үш) жұмыс күні ішінде білім алушы ауысатын ӘОО-ға жіберіледі;</w:t>
      </w:r>
    </w:p>
    <w:bookmarkEnd w:id="217"/>
    <w:bookmarkStart w:name="z319" w:id="218"/>
    <w:p>
      <w:pPr>
        <w:spacing w:after="0"/>
        <w:ind w:left="0"/>
        <w:jc w:val="both"/>
      </w:pPr>
      <w:r>
        <w:rPr>
          <w:rFonts w:ascii="Times New Roman"/>
          <w:b w:val="false"/>
          <w:i w:val="false"/>
          <w:color w:val="000000"/>
          <w:sz w:val="28"/>
        </w:rPr>
        <w:t>
      4) бұрын білім алушы оқыған оқу орнының немесе ӘОО-ның басшысы әскери білім беру мәселелеріне жетекшілік ететін құрылымдық бөлімшеден оң шешім алғаннан кейін 7 (жеті) жұмыс күні ішінде "ауысуына байланысты оқудан шығарылды" деген тұжырым бар білім алушыны оқудан шығару туралы бұйрық шығарады және оқудан шығару туралы бұйрық шыққан күннен бастап 3 (үш) жұмыс күні ішінде білім алушыны нұсқамамен жібереді, білім алушының жеке ісін қабылдайтын ӘОО-ға жібереді;</w:t>
      </w:r>
    </w:p>
    <w:bookmarkEnd w:id="218"/>
    <w:bookmarkStart w:name="z320" w:id="219"/>
    <w:p>
      <w:pPr>
        <w:spacing w:after="0"/>
        <w:ind w:left="0"/>
        <w:jc w:val="both"/>
      </w:pPr>
      <w:r>
        <w:rPr>
          <w:rFonts w:ascii="Times New Roman"/>
          <w:b w:val="false"/>
          <w:i w:val="false"/>
          <w:color w:val="000000"/>
          <w:sz w:val="28"/>
        </w:rPr>
        <w:t>
      5) қабылдайтын ӘОО-ның басшысы білім алушы келісімен оқуға қабылдау туралы бұйрық шығарады.</w:t>
      </w:r>
    </w:p>
    <w:bookmarkEnd w:id="219"/>
    <w:bookmarkStart w:name="z321" w:id="220"/>
    <w:p>
      <w:pPr>
        <w:spacing w:after="0"/>
        <w:ind w:left="0"/>
        <w:jc w:val="left"/>
      </w:pPr>
      <w:r>
        <w:rPr>
          <w:rFonts w:ascii="Times New Roman"/>
          <w:b/>
          <w:i w:val="false"/>
          <w:color w:val="000000"/>
        </w:rPr>
        <w:t xml:space="preserve"> 3-тарау. ӘОО-ға қайта қабылдау тәртібі</w:t>
      </w:r>
    </w:p>
    <w:bookmarkEnd w:id="220"/>
    <w:bookmarkStart w:name="z322" w:id="221"/>
    <w:p>
      <w:pPr>
        <w:spacing w:after="0"/>
        <w:ind w:left="0"/>
        <w:jc w:val="both"/>
      </w:pPr>
      <w:r>
        <w:rPr>
          <w:rFonts w:ascii="Times New Roman"/>
          <w:b w:val="false"/>
          <w:i w:val="false"/>
          <w:color w:val="000000"/>
          <w:sz w:val="28"/>
        </w:rPr>
        <w:t>
      11. Білім алушыны ӘОО-ға қайта қабылдау, егер ол бұрын кемінде бір семестрді табысты аяқтаса, тиісті білім беру деңгейі бойынша жүзеге асырылады.</w:t>
      </w:r>
    </w:p>
    <w:bookmarkEnd w:id="221"/>
    <w:bookmarkStart w:name="z323" w:id="222"/>
    <w:p>
      <w:pPr>
        <w:spacing w:after="0"/>
        <w:ind w:left="0"/>
        <w:jc w:val="both"/>
      </w:pPr>
      <w:r>
        <w:rPr>
          <w:rFonts w:ascii="Times New Roman"/>
          <w:b w:val="false"/>
          <w:i w:val="false"/>
          <w:color w:val="000000"/>
          <w:sz w:val="28"/>
        </w:rPr>
        <w:t>
      12. Азаматты оқуға қайта қабылдау мынадай тәртіппен жүзеге асырылады:</w:t>
      </w:r>
    </w:p>
    <w:bookmarkEnd w:id="222"/>
    <w:bookmarkStart w:name="z324" w:id="223"/>
    <w:p>
      <w:pPr>
        <w:spacing w:after="0"/>
        <w:ind w:left="0"/>
        <w:jc w:val="both"/>
      </w:pPr>
      <w:r>
        <w:rPr>
          <w:rFonts w:ascii="Times New Roman"/>
          <w:b w:val="false"/>
          <w:i w:val="false"/>
          <w:color w:val="000000"/>
          <w:sz w:val="28"/>
        </w:rPr>
        <w:t>
      1) азамат әскери білім беру мәселелеріне жетекшілік ететін құрылымдық бөлімше басшысының атына немесе "электрондық үкімет" www.egov.kz веб-порталына (бұдан әрі – портал) көрсетілетін қызметті алушының электрондық цифрлық қолтаңбасы қойылған немесе ұялы байланыс операторы ұсынған көрсетілетін қызметті алушының абоненттік нөмірі порталдың есептік жазбасына тіркелген және қосылған жағдайда бір реттік парольмен куәландырылған өзі таңдаған ӘОО-ға қайта қабылдау туралы еркін нысанда өтініш береді. Қайта қабылдау туралы өтінішке транскрипт қоса беріледі;</w:t>
      </w:r>
    </w:p>
    <w:bookmarkEnd w:id="223"/>
    <w:bookmarkStart w:name="z325" w:id="224"/>
    <w:p>
      <w:pPr>
        <w:spacing w:after="0"/>
        <w:ind w:left="0"/>
        <w:jc w:val="both"/>
      </w:pPr>
      <w:r>
        <w:rPr>
          <w:rFonts w:ascii="Times New Roman"/>
          <w:b w:val="false"/>
          <w:i w:val="false"/>
          <w:color w:val="000000"/>
          <w:sz w:val="28"/>
        </w:rPr>
        <w:t>
      2) әскери білім беру мәселесіне жетекшілік ететін құрылымдық бөлімше 10 (он) жұмыс күні ішінде ұсынылған құжаттар негізінде жоғары әскери оқу орнына қайта қабылдау немесе одан бас тарту туралы шешім қабылдайды, оң шешім қабылданған кезде 3 (үш) жұмыс күні ішінде азамат таңдаған құжаттарды әскери жоғары оқу орнына жібереді.</w:t>
      </w:r>
    </w:p>
    <w:bookmarkEnd w:id="224"/>
    <w:bookmarkStart w:name="z326" w:id="225"/>
    <w:p>
      <w:pPr>
        <w:spacing w:after="0"/>
        <w:ind w:left="0"/>
        <w:jc w:val="both"/>
      </w:pPr>
      <w:r>
        <w:rPr>
          <w:rFonts w:ascii="Times New Roman"/>
          <w:b w:val="false"/>
          <w:i w:val="false"/>
          <w:color w:val="000000"/>
          <w:sz w:val="28"/>
        </w:rPr>
        <w:t>
      3) көрсетілетін қызметті берушінің құжаттамалық қамтамасыз ету бөлімі көрсетілетін қызметті алушының өтінішін ол өтініш жасаған күні тіркейді. Тіркегеннен кейін өтініштің көшірмесін мөртаңба қойып, кіріс нөмірі мен тіркелген күнін көрсетіп көрсетілетін қызметті алушыға береді.</w:t>
      </w:r>
    </w:p>
    <w:bookmarkEnd w:id="225"/>
    <w:bookmarkStart w:name="z327" w:id="226"/>
    <w:p>
      <w:pPr>
        <w:spacing w:after="0"/>
        <w:ind w:left="0"/>
        <w:jc w:val="both"/>
      </w:pPr>
      <w:r>
        <w:rPr>
          <w:rFonts w:ascii="Times New Roman"/>
          <w:b w:val="false"/>
          <w:i w:val="false"/>
          <w:color w:val="000000"/>
          <w:sz w:val="28"/>
        </w:rPr>
        <w:t>
      Портал арқылы өтініш жасаған кезде көрсетілетін қызметті алушының "жеке кабинетіне" мемлекеттік қызметті көрсетуге өтініштің қабылданғаны туралы ақпарат жіберіледі.</w:t>
      </w:r>
    </w:p>
    <w:bookmarkEnd w:id="226"/>
    <w:bookmarkStart w:name="z328" w:id="227"/>
    <w:p>
      <w:pPr>
        <w:spacing w:after="0"/>
        <w:ind w:left="0"/>
        <w:jc w:val="both"/>
      </w:pPr>
      <w:r>
        <w:rPr>
          <w:rFonts w:ascii="Times New Roman"/>
          <w:b w:val="false"/>
          <w:i w:val="false"/>
          <w:color w:val="000000"/>
          <w:sz w:val="28"/>
        </w:rPr>
        <w:t>
      Көрсетілетін қызметті алушы құжат топтамасын толық ұсынбаған және/немесе қолдану мерзімі өткен құжаттарды ұсынған жағдайда көрсетілетін қызметті беруші көрсетілетін қызметті алушы жүгінген күні оның өтінішін қабылдаудан бас тартады, ал портал арқылы жүгінген жағдайда көрсетілетін қызметті алушының "жеке кабинетіне" бас тарту туралы ақпарат жіберіледі;</w:t>
      </w:r>
    </w:p>
    <w:bookmarkEnd w:id="227"/>
    <w:bookmarkStart w:name="z329" w:id="228"/>
    <w:p>
      <w:pPr>
        <w:spacing w:after="0"/>
        <w:ind w:left="0"/>
        <w:jc w:val="both"/>
      </w:pPr>
      <w:r>
        <w:rPr>
          <w:rFonts w:ascii="Times New Roman"/>
          <w:b w:val="false"/>
          <w:i w:val="false"/>
          <w:color w:val="000000"/>
          <w:sz w:val="28"/>
        </w:rPr>
        <w:t>
      4) көрсетілетін қызметті берушінің құжаттамалық қамтамасыз ету бөлімшесі көрсетілетін қызметті алушының өтінішін тіркеген күні қоса берілген құжаттарымен бірге уәкілетті органның басшысына береді;</w:t>
      </w:r>
    </w:p>
    <w:bookmarkEnd w:id="228"/>
    <w:bookmarkStart w:name="z330" w:id="229"/>
    <w:p>
      <w:pPr>
        <w:spacing w:after="0"/>
        <w:ind w:left="0"/>
        <w:jc w:val="both"/>
      </w:pPr>
      <w:r>
        <w:rPr>
          <w:rFonts w:ascii="Times New Roman"/>
          <w:b w:val="false"/>
          <w:i w:val="false"/>
          <w:color w:val="000000"/>
          <w:sz w:val="28"/>
        </w:rPr>
        <w:t>
      5) ӘОО әскери білім беру мәселесіне жетекшілік ететін құрылымдық бөлімшеден шешімді алғаннан кейін 3 (үш) жұмыс күні ішінде академиялық айырмашылықты, мамандықты және оқу курсын айқындайды, әскери білім беру мәселесіне жетекшілік ететін құрылымдық бөлімшені академиялық айырмашылықтың болуы туралы хабардар етеді;</w:t>
      </w:r>
    </w:p>
    <w:bookmarkEnd w:id="229"/>
    <w:bookmarkStart w:name="z331" w:id="230"/>
    <w:p>
      <w:pPr>
        <w:spacing w:after="0"/>
        <w:ind w:left="0"/>
        <w:jc w:val="both"/>
      </w:pPr>
      <w:r>
        <w:rPr>
          <w:rFonts w:ascii="Times New Roman"/>
          <w:b w:val="false"/>
          <w:i w:val="false"/>
          <w:color w:val="000000"/>
          <w:sz w:val="28"/>
        </w:rPr>
        <w:t>
      6) уәкілетті органның басшысы 1 (бір) жұмыс күні ішінде өтінішті жауапты орындаушыға орындауға жібереді;</w:t>
      </w:r>
    </w:p>
    <w:bookmarkEnd w:id="230"/>
    <w:bookmarkStart w:name="z332" w:id="231"/>
    <w:p>
      <w:pPr>
        <w:spacing w:after="0"/>
        <w:ind w:left="0"/>
        <w:jc w:val="both"/>
      </w:pPr>
      <w:r>
        <w:rPr>
          <w:rFonts w:ascii="Times New Roman"/>
          <w:b w:val="false"/>
          <w:i w:val="false"/>
          <w:color w:val="000000"/>
          <w:sz w:val="28"/>
        </w:rPr>
        <w:t>
      7) орындаушы өтінішті қабылдағаннан кейін әскери оқу орнына қалпына келтіру үшін академиялық айырмашылықтың, мамандық пен оқу курсының мақсатқа сәйкестігі және оларды айқындау туралы сұрау салуды жібереді;</w:t>
      </w:r>
    </w:p>
    <w:bookmarkEnd w:id="231"/>
    <w:bookmarkStart w:name="z333" w:id="232"/>
    <w:p>
      <w:pPr>
        <w:spacing w:after="0"/>
        <w:ind w:left="0"/>
        <w:jc w:val="both"/>
      </w:pPr>
      <w:r>
        <w:rPr>
          <w:rFonts w:ascii="Times New Roman"/>
          <w:b w:val="false"/>
          <w:i w:val="false"/>
          <w:color w:val="000000"/>
          <w:sz w:val="28"/>
        </w:rPr>
        <w:t>
      8) әскери білім беру мәселесіне жетекшілік ететін құрылымдық бөлімше 10 (он) жұмыс күні ішінде әскери жоғары оқу орнын және азаматты қайта қабылдау мүмкіндігі туралы хабардар етеді, азамат жеке куәлігінің, академиялық анықтама немесе транскрипт түпнұсқасымен бірге әскери жоғары оқу орнына оған белгіленген мерзімде келеді.</w:t>
      </w:r>
    </w:p>
    <w:bookmarkEnd w:id="232"/>
    <w:bookmarkStart w:name="z334" w:id="233"/>
    <w:p>
      <w:pPr>
        <w:spacing w:after="0"/>
        <w:ind w:left="0"/>
        <w:jc w:val="both"/>
      </w:pPr>
      <w:r>
        <w:rPr>
          <w:rFonts w:ascii="Times New Roman"/>
          <w:b w:val="false"/>
          <w:i w:val="false"/>
          <w:color w:val="000000"/>
          <w:sz w:val="28"/>
        </w:rPr>
        <w:t>
      9) ӘОО басшысы құжаттардың түпнұсқасын тексергеннен кейін оқуға қайта қабылдау туралы бұйрық шығарады.</w:t>
      </w:r>
    </w:p>
    <w:bookmarkEnd w:id="233"/>
    <w:bookmarkStart w:name="z335" w:id="234"/>
    <w:p>
      <w:pPr>
        <w:spacing w:after="0"/>
        <w:ind w:left="0"/>
        <w:jc w:val="both"/>
      </w:pPr>
      <w:r>
        <w:rPr>
          <w:rFonts w:ascii="Times New Roman"/>
          <w:b w:val="false"/>
          <w:i w:val="false"/>
          <w:color w:val="000000"/>
          <w:sz w:val="28"/>
        </w:rPr>
        <w:t>
      Мемлекеттік қызметті көрсету нәтижесі қағаз түрінде көрсетілетін қызметті берушінің құжаттамалық қамтамасыз ету бөлімшесі арқылы беріледі, ал электрондық түрде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234"/>
    <w:bookmarkStart w:name="z336" w:id="235"/>
    <w:p>
      <w:pPr>
        <w:spacing w:after="0"/>
        <w:ind w:left="0"/>
        <w:jc w:val="both"/>
      </w:pPr>
      <w:r>
        <w:rPr>
          <w:rFonts w:ascii="Times New Roman"/>
          <w:b w:val="false"/>
          <w:i w:val="false"/>
          <w:color w:val="000000"/>
          <w:sz w:val="28"/>
        </w:rPr>
        <w:t>
      ӘОО-дан теріс жауап алған кезде көрсетілетін қызметті беруші көрсетілетін қызметті алушының "жеке кабинетіне" қайта қабылдаудан бас тарту туралы хабарлама жібереді.</w:t>
      </w:r>
    </w:p>
    <w:bookmarkEnd w:id="235"/>
    <w:bookmarkStart w:name="z337" w:id="236"/>
    <w:p>
      <w:pPr>
        <w:spacing w:after="0"/>
        <w:ind w:left="0"/>
        <w:jc w:val="both"/>
      </w:pPr>
      <w:r>
        <w:rPr>
          <w:rFonts w:ascii="Times New Roman"/>
          <w:b w:val="false"/>
          <w:i w:val="false"/>
          <w:color w:val="000000"/>
          <w:sz w:val="28"/>
        </w:rPr>
        <w:t>
      Бас тартқан жағдайда көрсетілетін қызметті беруші көрсетілетін қызметті алушыға қызмет көрсетуден бас тарту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алдын ала хабарлайды.</w:t>
      </w:r>
    </w:p>
    <w:bookmarkEnd w:id="236"/>
    <w:bookmarkStart w:name="z338" w:id="237"/>
    <w:p>
      <w:pPr>
        <w:spacing w:after="0"/>
        <w:ind w:left="0"/>
        <w:jc w:val="both"/>
      </w:pPr>
      <w:r>
        <w:rPr>
          <w:rFonts w:ascii="Times New Roman"/>
          <w:b w:val="false"/>
          <w:i w:val="false"/>
          <w:color w:val="000000"/>
          <w:sz w:val="28"/>
        </w:rPr>
        <w:t>
      13.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нәтижесі бойынша көрсетілетін қызметті беруші әскери оқу орнына қайта қабылдау мүмкіндігі немесе қайта қабылдаудан бас тарту туралы шешім қабылдайды.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жасайды.</w:t>
      </w:r>
    </w:p>
    <w:bookmarkEnd w:id="237"/>
    <w:bookmarkStart w:name="z339" w:id="238"/>
    <w:p>
      <w:pPr>
        <w:spacing w:after="0"/>
        <w:ind w:left="0"/>
        <w:jc w:val="both"/>
      </w:pPr>
      <w:r>
        <w:rPr>
          <w:rFonts w:ascii="Times New Roman"/>
          <w:b w:val="false"/>
          <w:i w:val="false"/>
          <w:color w:val="000000"/>
          <w:sz w:val="28"/>
        </w:rPr>
        <w:t>
      14. Мемлекеттік қызмет көрсету процесінің сипаттамасын,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ерекшелігін ескеріп, мәліметтер (бұдан әрі – Тізбе) Қағидаларға 1-қосымшада айқындалған.</w:t>
      </w:r>
    </w:p>
    <w:bookmarkEnd w:id="238"/>
    <w:bookmarkStart w:name="z340" w:id="239"/>
    <w:p>
      <w:pPr>
        <w:spacing w:after="0"/>
        <w:ind w:left="0"/>
        <w:jc w:val="both"/>
      </w:pPr>
      <w:r>
        <w:rPr>
          <w:rFonts w:ascii="Times New Roman"/>
          <w:b w:val="false"/>
          <w:i w:val="false"/>
          <w:color w:val="000000"/>
          <w:sz w:val="28"/>
        </w:rPr>
        <w:t>
      15. Көрсетілетін қызметті алушы өтініш жасаған кезде мемлекеттік қызметті көрсету үшін қажетті құжаттар тізбесі Тізбенің 8-тармағында айқындалған.</w:t>
      </w:r>
    </w:p>
    <w:bookmarkEnd w:id="239"/>
    <w:bookmarkStart w:name="z341" w:id="240"/>
    <w:p>
      <w:pPr>
        <w:spacing w:after="0"/>
        <w:ind w:left="0"/>
        <w:jc w:val="both"/>
      </w:pPr>
      <w:r>
        <w:rPr>
          <w:rFonts w:ascii="Times New Roman"/>
          <w:b w:val="false"/>
          <w:i w:val="false"/>
          <w:color w:val="000000"/>
          <w:sz w:val="28"/>
        </w:rPr>
        <w:t>
      16. Мемлекеттік қызмет көрсету нәтижесі Тізбенің 5-тармағында айқындалған.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қызметтерді көрсету мониторингінің ақпараттық жүйесіне мемлекеттік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көрсетілетін қызметті беруші мемлекеттік қызмет көрсету сатысы туралы деректерді мемлекеттік қызмет көрсетуді мониторингтеудің ақпараттық жүйесіне енгізуді қамтамасыз етеді.</w:t>
      </w:r>
    </w:p>
    <w:bookmarkStart w:name="z343" w:id="241"/>
    <w:p>
      <w:pPr>
        <w:spacing w:after="0"/>
        <w:ind w:left="0"/>
        <w:jc w:val="both"/>
      </w:pPr>
      <w:r>
        <w:rPr>
          <w:rFonts w:ascii="Times New Roman"/>
          <w:b w:val="false"/>
          <w:i w:val="false"/>
          <w:color w:val="000000"/>
          <w:sz w:val="28"/>
        </w:rPr>
        <w:t>
      Қағидаларға өзгерістер мен (немесе) толықтырулар енгізілген кезде әскери білім беру мәселесіне жетекшілік ететін құрылымдық бөлімше тиісті нормативтік құқықтық актіні әділет органында мемлекеттік тіркегеннен кейін 3 (үш) жұмыс күні ішінде "электрондық үкіметтің" ақпараттық-коммуникациялық инфрақұрылым операторына, көрсетілетін қызметті берушінің Бірыңғай байланыс орталығына осындай өзгерістер мен (немесе) толықтырулар туралы ақпаратты жібереді.</w:t>
      </w:r>
    </w:p>
    <w:bookmarkEnd w:id="2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қағидаларына қосымша</w:t>
            </w:r>
          </w:p>
        </w:tc>
      </w:tr>
    </w:tbl>
    <w:bookmarkStart w:name="z345" w:id="242"/>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оқу орнына қайта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3"/>
          <w:p>
            <w:pPr>
              <w:spacing w:after="20"/>
              <w:ind w:left="20"/>
              <w:jc w:val="both"/>
            </w:pPr>
            <w:r>
              <w:rPr>
                <w:rFonts w:ascii="Times New Roman"/>
                <w:b w:val="false"/>
                <w:i w:val="false"/>
                <w:color w:val="000000"/>
                <w:sz w:val="20"/>
              </w:rPr>
              <w:t>
1. Қазақстан Республикасы Қорғаныс министрлігінің Әскери білім және ғылым департаменті.</w:t>
            </w:r>
          </w:p>
          <w:bookmarkEnd w:id="243"/>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Қазақстан Республикасының Қорғаныс министрлігіне ведомстволық бағынысты әскери оқу орнына оқуға қайта қабылдау туралы хабардар ету не осы Тізбенің 9-бөлімінде көзделген жағдайда және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4"/>
          <w:p>
            <w:pPr>
              <w:spacing w:after="20"/>
              <w:ind w:left="20"/>
              <w:jc w:val="both"/>
            </w:pPr>
            <w:r>
              <w:rPr>
                <w:rFonts w:ascii="Times New Roman"/>
                <w:b w:val="false"/>
                <w:i w:val="false"/>
                <w:color w:val="000000"/>
                <w:sz w:val="20"/>
              </w:rPr>
              <w:t>
1. Портал арқылы өтініш жасаған кезде:</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 қойылған электрондық құжат нысанында өтініш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транскрипттің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құжаттар туралы мәліметтер, соттылығының болмауы туралы анықтама (ал әскери колледж үшін кәмелетке толмағандар ісі жөніндегі бөлімшеден ішкі істер органында есепте тұрмауы туралы қосымша мәліметтер)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 арқылы өтініш жасаған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құжаттар сервисінен жеке куәлік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академиялық анықтама немесе транскрипт;</w:t>
            </w:r>
          </w:p>
          <w:p>
            <w:pPr>
              <w:spacing w:after="20"/>
              <w:ind w:left="20"/>
              <w:jc w:val="both"/>
            </w:pPr>
            <w:r>
              <w:rPr>
                <w:rFonts w:ascii="Times New Roman"/>
                <w:b w:val="false"/>
                <w:i w:val="false"/>
                <w:color w:val="000000"/>
                <w:sz w:val="20"/>
              </w:rPr>
              <w:t>
3) соттылығының болмауы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5"/>
          <w:p>
            <w:pPr>
              <w:spacing w:after="20"/>
              <w:ind w:left="20"/>
              <w:jc w:val="both"/>
            </w:pPr>
            <w:r>
              <w:rPr>
                <w:rFonts w:ascii="Times New Roman"/>
                <w:b w:val="false"/>
                <w:i w:val="false"/>
                <w:color w:val="000000"/>
                <w:sz w:val="20"/>
              </w:rPr>
              <w:t>
1.Көрсетілетін мемлекеттік қызметті алу үшін көрсетілетін қызметті алушы ұсынған құжаттардың және (немесе) олардағы деректердің (мәліметтердің) дұрыс еместігін анықтау.</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p>
            <w:pPr>
              <w:spacing w:after="20"/>
              <w:ind w:left="20"/>
              <w:jc w:val="both"/>
            </w:pPr>
            <w:r>
              <w:rPr>
                <w:rFonts w:ascii="Times New Roman"/>
                <w:b w:val="false"/>
                <w:i w:val="false"/>
                <w:color w:val="000000"/>
                <w:sz w:val="20"/>
              </w:rPr>
              <w:t>
3.Көрсетілетін қызметті алушының және (немесе) мемлекеттік қызмет көрсету үшін қажетті ұсынылған материалдың, объектінің, дерек пен мәліметтің осы бұйрықта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ерекшелігін ескеріп,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6"/>
          <w:p>
            <w:pPr>
              <w:spacing w:after="20"/>
              <w:ind w:left="20"/>
              <w:jc w:val="both"/>
            </w:pPr>
            <w:r>
              <w:rPr>
                <w:rFonts w:ascii="Times New Roman"/>
                <w:b w:val="false"/>
                <w:i w:val="false"/>
                <w:color w:val="000000"/>
                <w:sz w:val="20"/>
              </w:rPr>
              <w:t>
Мемлекеттік қызметті алушының мемлекеттік қызметті көрсету мәртебесі туралы ақпаратты көрсетілетін қызметті берушінің анықтама қызметі, Бірыңғай байланыс орталығы 1414, 8 800 080 7777 арқылы қашықтан қол жеткізу режимінде алуға мүмкіндігі бар.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xml:space="preserve">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