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2e45" w14:textId="9b82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министрлігiнiң кейбiр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26 маусымдағы № 396 бұйрығы. Қазақстан Республикасының Әділет министрлігінде 2024 жылғы 26 маусымда № 34598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"Кәсіби бухгалтерлікке кандидаттарды сертификаттауды жүргізу қағидаларын бекіту туралы" Қазақстан Республикасы Премьер-Министрінің Орынбасары – Қазақстан Республикасының Қаржы министрінің 2014 жылғы 25 маусымдағы № 291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9620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Кәсiби бухгалтерлікке кандидаттарды сертификаттауды жүргiзу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"4. Сертификаттау жөнiндегi ұйым әзiрлеудi, кандидаттарды сертификаттаудың бағдарламаларына арналған материалдарды тарату мен басып шығаруды жүзеге асырады, емтихан процесiн ұйымдастыру және өткiзу тәртiбi кәсiби бухгалтерлердi сертификаттау ережесіне сәйкес, өзара іс-қимыл туралы келісім жасасқан аккредиттелген кәсiби бухгалтерлермен (бұдан әрi – кәсiби ұйым) бірге ұйымдастырылады.</w:t>
      </w:r>
    </w:p>
    <w:bookmarkEnd w:id="1"/>
    <w:bookmarkStart w:name="z9" w:id="2"/>
    <w:p>
      <w:pPr>
        <w:spacing w:after="0"/>
        <w:ind w:left="0"/>
        <w:jc w:val="both"/>
      </w:pPr>
      <w:r>
        <w:rPr>
          <w:rFonts w:ascii="Times New Roman"/>
          <w:b w:val="false"/>
          <w:i w:val="false"/>
          <w:color w:val="000000"/>
          <w:sz w:val="28"/>
        </w:rPr>
        <w:t>
      Бұл ретте сертификаттау бағдарламалары бойынша материалдар емтихан модульдерінен (таратуға және басып шығаруға жатпайтын), сондай-ақ оқу материалдарынан тұрады.";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"7. Кәсіби бухгалтерлікке кандидаттар мынадай пәндер бойынша емтихан тапсырады:</w:t>
      </w:r>
    </w:p>
    <w:bookmarkEnd w:id="3"/>
    <w:bookmarkStart w:name="z12" w:id="4"/>
    <w:p>
      <w:pPr>
        <w:spacing w:after="0"/>
        <w:ind w:left="0"/>
        <w:jc w:val="both"/>
      </w:pPr>
      <w:r>
        <w:rPr>
          <w:rFonts w:ascii="Times New Roman"/>
          <w:b w:val="false"/>
          <w:i w:val="false"/>
          <w:color w:val="000000"/>
          <w:sz w:val="28"/>
        </w:rPr>
        <w:t>
      қаржылық есеп және халықаралық қаржылық есептілік стандарттары бойынша есептілік;</w:t>
      </w:r>
    </w:p>
    <w:bookmarkEnd w:id="4"/>
    <w:bookmarkStart w:name="z13" w:id="5"/>
    <w:p>
      <w:pPr>
        <w:spacing w:after="0"/>
        <w:ind w:left="0"/>
        <w:jc w:val="both"/>
      </w:pPr>
      <w:r>
        <w:rPr>
          <w:rFonts w:ascii="Times New Roman"/>
          <w:b w:val="false"/>
          <w:i w:val="false"/>
          <w:color w:val="000000"/>
          <w:sz w:val="28"/>
        </w:rPr>
        <w:t>
      басқарушылық есеп;</w:t>
      </w:r>
    </w:p>
    <w:bookmarkEnd w:id="5"/>
    <w:bookmarkStart w:name="z14" w:id="6"/>
    <w:p>
      <w:pPr>
        <w:spacing w:after="0"/>
        <w:ind w:left="0"/>
        <w:jc w:val="both"/>
      </w:pPr>
      <w:r>
        <w:rPr>
          <w:rFonts w:ascii="Times New Roman"/>
          <w:b w:val="false"/>
          <w:i w:val="false"/>
          <w:color w:val="000000"/>
          <w:sz w:val="28"/>
        </w:rPr>
        <w:t>
      қаржы және қаржы менеджменті;</w:t>
      </w:r>
    </w:p>
    <w:bookmarkEnd w:id="6"/>
    <w:bookmarkStart w:name="z15" w:id="7"/>
    <w:p>
      <w:pPr>
        <w:spacing w:after="0"/>
        <w:ind w:left="0"/>
        <w:jc w:val="both"/>
      </w:pPr>
      <w:r>
        <w:rPr>
          <w:rFonts w:ascii="Times New Roman"/>
          <w:b w:val="false"/>
          <w:i w:val="false"/>
          <w:color w:val="000000"/>
          <w:sz w:val="28"/>
        </w:rPr>
        <w:t>
      салықтар;</w:t>
      </w:r>
    </w:p>
    <w:bookmarkEnd w:id="7"/>
    <w:bookmarkStart w:name="z16" w:id="8"/>
    <w:p>
      <w:pPr>
        <w:spacing w:after="0"/>
        <w:ind w:left="0"/>
        <w:jc w:val="both"/>
      </w:pPr>
      <w:r>
        <w:rPr>
          <w:rFonts w:ascii="Times New Roman"/>
          <w:b w:val="false"/>
          <w:i w:val="false"/>
          <w:color w:val="000000"/>
          <w:sz w:val="28"/>
        </w:rPr>
        <w:t>
      құқық (азаматтық құқық, банк ісі, сақтандыру және әлеуметтік заңнамасы);</w:t>
      </w:r>
    </w:p>
    <w:bookmarkEnd w:id="8"/>
    <w:bookmarkStart w:name="z17" w:id="9"/>
    <w:p>
      <w:pPr>
        <w:spacing w:after="0"/>
        <w:ind w:left="0"/>
        <w:jc w:val="both"/>
      </w:pPr>
      <w:r>
        <w:rPr>
          <w:rFonts w:ascii="Times New Roman"/>
          <w:b w:val="false"/>
          <w:i w:val="false"/>
          <w:color w:val="000000"/>
          <w:sz w:val="28"/>
        </w:rPr>
        <w:t>
      әдеп.";</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"9. Халықаралық қаржылық есептілік стандарттары Diploma in the International Financial Reporting (Диплоумэ ин зэ Интернашнэл Файнаншл Рипортин) (DipIFR ACCA (ДИайпиАЙЭФАР ЭЙСИСИЭЙ) – Халықаралық Қаржылық Есептілік Саласындағы) дипломы бар тұлға есеп және қаржылық есептілік стандарттары бойынша емтихан тапсырудан босатылады.</w:t>
      </w:r>
    </w:p>
    <w:bookmarkEnd w:id="10"/>
    <w:bookmarkStart w:name="z20" w:id="11"/>
    <w:p>
      <w:pPr>
        <w:spacing w:after="0"/>
        <w:ind w:left="0"/>
        <w:jc w:val="both"/>
      </w:pPr>
      <w:r>
        <w:rPr>
          <w:rFonts w:ascii="Times New Roman"/>
          <w:b w:val="false"/>
          <w:i w:val="false"/>
          <w:color w:val="000000"/>
          <w:sz w:val="28"/>
        </w:rPr>
        <w:t>
      Associate Chartered Accountant (Эсоушиейт Чартерд Экаунтэнт) (ACA-ISAEW (Великобритания) ЭЙСИЭЙ АЙЭСЭЙИДАБЛЮ) – Қауымдастырылған Дипломды Бухгалтер біліктілігі бар кәсіби бухгалтерлікке кандидат салық және құқық пәндері бойынша емтихан тапсырады.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The Association of Chartered Certified Accountants (Зэ Исоушиэйшн оф Чартерд Сертифаид Экаунтэнтс) (ACCA (Ұлыбритания) ЭЙСИСИЭЙ) – Сертификатталған Бухгалтерлер Қауымдастығының Бизнестің тиімділігін басқару, Қаржылық есептілік, Қаржылық менеджмент, Кәсіби этика бойынша орыс тіліндегі сертификаты бар кәсіби бухгалтерлікке кандидаттар тиісті емтихандарды тапсырудан босатылады.</w:t>
      </w:r>
    </w:p>
    <w:bookmarkStart w:name="z22" w:id="12"/>
    <w:p>
      <w:pPr>
        <w:spacing w:after="0"/>
        <w:ind w:left="0"/>
        <w:jc w:val="both"/>
      </w:pPr>
      <w:r>
        <w:rPr>
          <w:rFonts w:ascii="Times New Roman"/>
          <w:b w:val="false"/>
          <w:i w:val="false"/>
          <w:color w:val="000000"/>
          <w:sz w:val="28"/>
        </w:rPr>
        <w:t>
      Бухгалтерлік есеп және аудит саласындағы Chartered Institute of Management Accountants (Чартерд Институт оф Маниджмэнт Экаунтэнтс) (CIMA (Ұлыбритания) СИАЙЭМЭЙ) – Басқарушы Бухгалтерлердің Дипломды Институты толық біліктілігі бар кәсіби бухгалтерлікке кандидаттар басқарушылық есеп пәні бойынша емтихан тапсырудан босатылады.</w:t>
      </w:r>
    </w:p>
    <w:bookmarkEnd w:id="12"/>
    <w:bookmarkStart w:name="z23" w:id="13"/>
    <w:p>
      <w:pPr>
        <w:spacing w:after="0"/>
        <w:ind w:left="0"/>
        <w:jc w:val="both"/>
      </w:pPr>
      <w:r>
        <w:rPr>
          <w:rFonts w:ascii="Times New Roman"/>
          <w:b w:val="false"/>
          <w:i w:val="false"/>
          <w:color w:val="000000"/>
          <w:sz w:val="28"/>
        </w:rPr>
        <w:t>
      Адвокатқа, нотариусқа, судьяға біліктілік емтиханын тапсырған кәсіби бухгалтерлерге кандидаттар құқық пәні бойынша емтихан тапсырудан босатылады.</w:t>
      </w:r>
    </w:p>
    <w:bookmarkEnd w:id="13"/>
    <w:bookmarkStart w:name="z24" w:id="14"/>
    <w:p>
      <w:pPr>
        <w:spacing w:after="0"/>
        <w:ind w:left="0"/>
        <w:jc w:val="both"/>
      </w:pPr>
      <w:r>
        <w:rPr>
          <w:rFonts w:ascii="Times New Roman"/>
          <w:b w:val="false"/>
          <w:i w:val="false"/>
          <w:color w:val="000000"/>
          <w:sz w:val="28"/>
        </w:rPr>
        <w:t>
      10. Кәсіби бухгалтерлікке кандидат сертификаттаудан өтуге тіркелу үшін Аудиторлыққа кандидаттарды аттестаттау жөніндегі біліктілік комиссиясы берген "аудитор" біліктілігін беру туралы біліктілік куәлігі бар тұлғаны қоспағанда мынадай құжаттарды:</w:t>
      </w:r>
    </w:p>
    <w:bookmarkEnd w:id="14"/>
    <w:bookmarkStart w:name="z25" w:id="15"/>
    <w:p>
      <w:pPr>
        <w:spacing w:after="0"/>
        <w:ind w:left="0"/>
        <w:jc w:val="both"/>
      </w:pPr>
      <w:r>
        <w:rPr>
          <w:rFonts w:ascii="Times New Roman"/>
          <w:b w:val="false"/>
          <w:i w:val="false"/>
          <w:color w:val="000000"/>
          <w:sz w:val="28"/>
        </w:rPr>
        <w:t xml:space="preserve">
      1) пәннің (пәндердің) атауы көрсетілген өтініш; </w:t>
      </w:r>
    </w:p>
    <w:bookmarkEnd w:id="15"/>
    <w:bookmarkStart w:name="z26" w:id="16"/>
    <w:p>
      <w:pPr>
        <w:spacing w:after="0"/>
        <w:ind w:left="0"/>
        <w:jc w:val="both"/>
      </w:pPr>
      <w:r>
        <w:rPr>
          <w:rFonts w:ascii="Times New Roman"/>
          <w:b w:val="false"/>
          <w:i w:val="false"/>
          <w:color w:val="000000"/>
          <w:sz w:val="28"/>
        </w:rPr>
        <w:t xml:space="preserve">
      2) жеке басын куәландыратын құжаттың көшірмесі; </w:t>
      </w:r>
    </w:p>
    <w:bookmarkEnd w:id="16"/>
    <w:bookmarkStart w:name="z27" w:id="17"/>
    <w:p>
      <w:pPr>
        <w:spacing w:after="0"/>
        <w:ind w:left="0"/>
        <w:jc w:val="both"/>
      </w:pPr>
      <w:r>
        <w:rPr>
          <w:rFonts w:ascii="Times New Roman"/>
          <w:b w:val="false"/>
          <w:i w:val="false"/>
          <w:color w:val="000000"/>
          <w:sz w:val="28"/>
        </w:rPr>
        <w:t xml:space="preserve">
      3) жоғары білімін растайтын құжаттың нотариалды куәландырылған көшірмесі; </w:t>
      </w:r>
    </w:p>
    <w:bookmarkEnd w:id="17"/>
    <w:bookmarkStart w:name="z28" w:id="18"/>
    <w:p>
      <w:pPr>
        <w:spacing w:after="0"/>
        <w:ind w:left="0"/>
        <w:jc w:val="both"/>
      </w:pPr>
      <w:r>
        <w:rPr>
          <w:rFonts w:ascii="Times New Roman"/>
          <w:b w:val="false"/>
          <w:i w:val="false"/>
          <w:color w:val="000000"/>
          <w:sz w:val="28"/>
        </w:rPr>
        <w:t>
      4) бухгалтерлік, экономикалық, қаржылық, аудиторлық, бақылау-тексеру, есепке алу-талдау салаларында немесе жоғары, орта білімнен кейінгі, техникалық және кәсіптік білім беретін оқу орындарындағы бухгалтерлік есеп және аудит жөніндегі ғылыми-оқытушылық жұмыс саласында кемінде соңғы үш жыл жұмыс өтілін растайтын құжаттардың нотариат немесе кадр қызметі немесе жұмыс беруші куәландырған көшірмелері;</w:t>
      </w:r>
    </w:p>
    <w:bookmarkEnd w:id="18"/>
    <w:bookmarkStart w:name="z29" w:id="19"/>
    <w:p>
      <w:pPr>
        <w:spacing w:after="0"/>
        <w:ind w:left="0"/>
        <w:jc w:val="both"/>
      </w:pPr>
      <w:r>
        <w:rPr>
          <w:rFonts w:ascii="Times New Roman"/>
          <w:b w:val="false"/>
          <w:i w:val="false"/>
          <w:color w:val="000000"/>
          <w:sz w:val="28"/>
        </w:rPr>
        <w:t>
      5) адвокаттың немесе нотариустың не соттың (ол болған жағдайда) біліктілік емтиханын тапсырғанын растайтын құжаттың нотариалды куәландырылған көшірмесі;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тиісті халықаралық сертификаттардың көшірмелері (олар болған жағдайда);</w:t>
      </w:r>
    </w:p>
    <w:bookmarkStart w:name="z31" w:id="20"/>
    <w:p>
      <w:pPr>
        <w:spacing w:after="0"/>
        <w:ind w:left="0"/>
        <w:jc w:val="both"/>
      </w:pPr>
      <w:r>
        <w:rPr>
          <w:rFonts w:ascii="Times New Roman"/>
          <w:b w:val="false"/>
          <w:i w:val="false"/>
          <w:color w:val="000000"/>
          <w:sz w:val="28"/>
        </w:rPr>
        <w:t xml:space="preserve">
      7) жазбаша хабарлама немесе жекелеген емтихандарды тапсырғаны туралы өзге де құжат (ол болған жағдайда). </w:t>
      </w:r>
    </w:p>
    <w:bookmarkEnd w:id="20"/>
    <w:bookmarkStart w:name="z32" w:id="21"/>
    <w:p>
      <w:pPr>
        <w:spacing w:after="0"/>
        <w:ind w:left="0"/>
        <w:jc w:val="both"/>
      </w:pPr>
      <w:r>
        <w:rPr>
          <w:rFonts w:ascii="Times New Roman"/>
          <w:b w:val="false"/>
          <w:i w:val="false"/>
          <w:color w:val="000000"/>
          <w:sz w:val="28"/>
        </w:rPr>
        <w:t>
      Осы тармақтың 6) және 7) тармақшаларында көрсетілген құжаттардың дұрыстығын анықтау қажет болған жағдайда, бухгалтерлерді сертификаттау жөніндегі ұйым тиісті жазбаша сұрау салуды тиісті ұйымға жібереді.</w:t>
      </w:r>
    </w:p>
    <w:bookmarkEnd w:id="21"/>
    <w:bookmarkStart w:name="z33" w:id="22"/>
    <w:p>
      <w:pPr>
        <w:spacing w:after="0"/>
        <w:ind w:left="0"/>
        <w:jc w:val="both"/>
      </w:pPr>
      <w:r>
        <w:rPr>
          <w:rFonts w:ascii="Times New Roman"/>
          <w:b w:val="false"/>
          <w:i w:val="false"/>
          <w:color w:val="000000"/>
          <w:sz w:val="28"/>
        </w:rPr>
        <w:t>
      Электрондық түрде ұсынылған түпнұсқалардың сканерленген көшірмелері бойынша одан әрі (құжаттардың сканерленген көшірмелерін берген сәттен бастап 3 (үш) ай ішінде) салыстырып тексеру үшін түпнұсқалар кандидатпен ұсынылады.</w:t>
      </w:r>
    </w:p>
    <w:bookmarkEnd w:id="22"/>
    <w:bookmarkStart w:name="z34" w:id="23"/>
    <w:p>
      <w:pPr>
        <w:spacing w:after="0"/>
        <w:ind w:left="0"/>
        <w:jc w:val="both"/>
      </w:pPr>
      <w:r>
        <w:rPr>
          <w:rFonts w:ascii="Times New Roman"/>
          <w:b w:val="false"/>
          <w:i w:val="false"/>
          <w:color w:val="000000"/>
          <w:sz w:val="28"/>
        </w:rPr>
        <w:t>
      Барлық құжаттар қағаз және (немесе) электрондық түрде (құжаттардың сканерленген көшірмелері) сақталады, онда: № ____ Жеке іс, кәсiби бухгалтерлікке кандидаттың тегі, аты және әкесінің аты, ресімделген күні көрсетіледі.</w:t>
      </w:r>
    </w:p>
    <w:bookmarkEnd w:id="23"/>
    <w:bookmarkStart w:name="z35" w:id="24"/>
    <w:p>
      <w:pPr>
        <w:spacing w:after="0"/>
        <w:ind w:left="0"/>
        <w:jc w:val="both"/>
      </w:pPr>
      <w:r>
        <w:rPr>
          <w:rFonts w:ascii="Times New Roman"/>
          <w:b w:val="false"/>
          <w:i w:val="false"/>
          <w:color w:val="000000"/>
          <w:sz w:val="28"/>
        </w:rPr>
        <w:t>
      Құжаттарды сақтау мерзімі рәсімделген күннен бастап кемінде 5 (бес) жыл (қағаз жеткізгеште) және (немесе) кемінде 15 (он бес) жыл (электрондық жеткізгіште).";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"13. Емтихан билеті емтихан модулінен тест сұрақтары мен ситуациялық тапсырмаларды қамтитын тапсырмаларды қамтиды. Билетте маңызды (негізгі) тақырыптар бойынша тапсырмалар еленбейді. Сұрақтар жеткілікті күрделі, үміткерден жоғары дайындық деңгейін талап етеді.</w:t>
      </w:r>
    </w:p>
    <w:bookmarkEnd w:id="25"/>
    <w:bookmarkStart w:name="z38" w:id="26"/>
    <w:p>
      <w:pPr>
        <w:spacing w:after="0"/>
        <w:ind w:left="0"/>
        <w:jc w:val="both"/>
      </w:pPr>
      <w:r>
        <w:rPr>
          <w:rFonts w:ascii="Times New Roman"/>
          <w:b w:val="false"/>
          <w:i w:val="false"/>
          <w:color w:val="000000"/>
          <w:sz w:val="28"/>
        </w:rPr>
        <w:t>
      Емтихан билеті 5 (бес) тапсырмадан тұрады:</w:t>
      </w:r>
    </w:p>
    <w:bookmarkEnd w:id="26"/>
    <w:bookmarkStart w:name="z39" w:id="27"/>
    <w:p>
      <w:pPr>
        <w:spacing w:after="0"/>
        <w:ind w:left="0"/>
        <w:jc w:val="both"/>
      </w:pPr>
      <w:r>
        <w:rPr>
          <w:rFonts w:ascii="Times New Roman"/>
          <w:b w:val="false"/>
          <w:i w:val="false"/>
          <w:color w:val="000000"/>
          <w:sz w:val="28"/>
        </w:rPr>
        <w:t>
      төрт тапсырма, олардың әрқайсысында теориялық және практикалық сұрақтардың саны бірдей (маңыздылығы бойынша 5 (бес) - тен 30 (отыз) баллға дейін);</w:t>
      </w:r>
    </w:p>
    <w:bookmarkEnd w:id="27"/>
    <w:bookmarkStart w:name="z40" w:id="28"/>
    <w:p>
      <w:pPr>
        <w:spacing w:after="0"/>
        <w:ind w:left="0"/>
        <w:jc w:val="both"/>
      </w:pPr>
      <w:r>
        <w:rPr>
          <w:rFonts w:ascii="Times New Roman"/>
          <w:b w:val="false"/>
          <w:i w:val="false"/>
          <w:color w:val="000000"/>
          <w:sz w:val="28"/>
        </w:rPr>
        <w:t>
      жиырма тест сұрақтары (әр жауап үшін 1 (бір) балл).</w:t>
      </w:r>
    </w:p>
    <w:bookmarkEnd w:id="28"/>
    <w:bookmarkStart w:name="z41" w:id="29"/>
    <w:p>
      <w:pPr>
        <w:spacing w:after="0"/>
        <w:ind w:left="0"/>
        <w:jc w:val="both"/>
      </w:pPr>
      <w:r>
        <w:rPr>
          <w:rFonts w:ascii="Times New Roman"/>
          <w:b w:val="false"/>
          <w:i w:val="false"/>
          <w:color w:val="000000"/>
          <w:sz w:val="28"/>
        </w:rPr>
        <w:t>
      Бұл ретте қаржылық есеп және халықаралық қаржылық есептілік стандарттары бойынша есептілік пәні бойынша төрт тапсырманың бірі шоғырландырылған бухгалтерлік балансты пайда мен зияндар туралы шоғырландырылған есепті жасау болып табылады.</w:t>
      </w:r>
    </w:p>
    <w:bookmarkEnd w:id="29"/>
    <w:bookmarkStart w:name="z42" w:id="30"/>
    <w:p>
      <w:pPr>
        <w:spacing w:after="0"/>
        <w:ind w:left="0"/>
        <w:jc w:val="both"/>
      </w:pPr>
      <w:r>
        <w:rPr>
          <w:rFonts w:ascii="Times New Roman"/>
          <w:b w:val="false"/>
          <w:i w:val="false"/>
          <w:color w:val="000000"/>
          <w:sz w:val="28"/>
        </w:rPr>
        <w:t>
      Емтихан билеттері әр емтиханға жаңартылады. Өткен емтихандардың дұрыс жауаптары бар емтихан билеті өзара іс-қимыл туралы келісім жасалған кәсіби ұйымның интернет-ресурсында жарияланады.</w:t>
      </w:r>
    </w:p>
    <w:bookmarkEnd w:id="30"/>
    <w:bookmarkStart w:name="z43" w:id="31"/>
    <w:p>
      <w:pPr>
        <w:spacing w:after="0"/>
        <w:ind w:left="0"/>
        <w:jc w:val="both"/>
      </w:pPr>
      <w:r>
        <w:rPr>
          <w:rFonts w:ascii="Times New Roman"/>
          <w:b w:val="false"/>
          <w:i w:val="false"/>
          <w:color w:val="000000"/>
          <w:sz w:val="28"/>
        </w:rPr>
        <w:t>
      14. Емтихан тапсыру үшін жалпы жиынтық балл ("өту" баллы) мүмкін болатын 100 (жүз) баллдан кемінде 75 (жетпіс бес) баллды құрайды.";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"19. Емтихан өткізу процесінде тәуелсіз бақылаушылар ретінде кәсіби ұйымның (сертификаттау жөніндегі ұйыммен өзара іс-қимыл туралы келісімі жоқ) және уәкілетті мемлекеттік органның өкілдері қатысады.";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47" w:id="33"/>
    <w:p>
      <w:pPr>
        <w:spacing w:after="0"/>
        <w:ind w:left="0"/>
        <w:jc w:val="both"/>
      </w:pPr>
      <w:r>
        <w:rPr>
          <w:rFonts w:ascii="Times New Roman"/>
          <w:b w:val="false"/>
          <w:i w:val="false"/>
          <w:color w:val="000000"/>
          <w:sz w:val="28"/>
        </w:rPr>
        <w:t>
      "20-1. Емтихан комиссиясы қағазды (емтихан дәптерін), автоқаламдарды, калькуляторларды таратуды, сондай-ақ орындалған емтихан жұмыстарын жинауды және оларды акт бойынша уәкілетті органның өкіліне беруді қоса алғанда, емтихан өткізуді тікелей қамтамасыз етуді жүзеге асырады.</w:t>
      </w:r>
    </w:p>
    <w:bookmarkEnd w:id="33"/>
    <w:bookmarkStart w:name="z48" w:id="34"/>
    <w:p>
      <w:pPr>
        <w:spacing w:after="0"/>
        <w:ind w:left="0"/>
        <w:jc w:val="both"/>
      </w:pPr>
      <w:r>
        <w:rPr>
          <w:rFonts w:ascii="Times New Roman"/>
          <w:b w:val="false"/>
          <w:i w:val="false"/>
          <w:color w:val="000000"/>
          <w:sz w:val="28"/>
        </w:rPr>
        <w:t xml:space="preserve">
      Модульдік тапсырмалары бар конверттерді кәсіби бухгалтерлерге кандидаттардың, емтихан комиссиясы мүшелерінің және тәуелсіз бақылаушылардың қатысуымен комиссия төрағасы тағайындаған жауапты тұлға емтихан басталғанға дейін 20 (жиырма) минут бұрын ашады. </w:t>
      </w:r>
    </w:p>
    <w:bookmarkEnd w:id="34"/>
    <w:bookmarkStart w:name="z49" w:id="35"/>
    <w:p>
      <w:pPr>
        <w:spacing w:after="0"/>
        <w:ind w:left="0"/>
        <w:jc w:val="both"/>
      </w:pPr>
      <w:r>
        <w:rPr>
          <w:rFonts w:ascii="Times New Roman"/>
          <w:b w:val="false"/>
          <w:i w:val="false"/>
          <w:color w:val="000000"/>
          <w:sz w:val="28"/>
        </w:rPr>
        <w:t>
      Емтихан өткізуге арналған үй-жай бейнетіркеу құралдарымен жарақтандырылады. Емтихан өткізудің бейнежазбасы 3 (үш) жыл сақталады.</w:t>
      </w:r>
    </w:p>
    <w:bookmarkEnd w:id="35"/>
    <w:bookmarkStart w:name="z50" w:id="36"/>
    <w:p>
      <w:pPr>
        <w:spacing w:after="0"/>
        <w:ind w:left="0"/>
        <w:jc w:val="both"/>
      </w:pPr>
      <w:r>
        <w:rPr>
          <w:rFonts w:ascii="Times New Roman"/>
          <w:b w:val="false"/>
          <w:i w:val="false"/>
          <w:color w:val="000000"/>
          <w:sz w:val="28"/>
        </w:rPr>
        <w:t>
      Уәкілетті органның өкілдері емтихан процесіне өтеусіз негізде қатысады.</w:t>
      </w:r>
    </w:p>
    <w:bookmarkEnd w:id="36"/>
    <w:bookmarkStart w:name="z51" w:id="37"/>
    <w:p>
      <w:pPr>
        <w:spacing w:after="0"/>
        <w:ind w:left="0"/>
        <w:jc w:val="both"/>
      </w:pPr>
      <w:r>
        <w:rPr>
          <w:rFonts w:ascii="Times New Roman"/>
          <w:b w:val="false"/>
          <w:i w:val="false"/>
          <w:color w:val="000000"/>
          <w:sz w:val="28"/>
        </w:rPr>
        <w:t>
      Емтихан комиссиясының құрамына үміткерлерді емтиханға дайындауға қатысқан адамдар, сондай-ақ емтихан модулін қалыптастыруға және емтихан жұмыстарын кодтауға қатысатын адамдар кірмейді.</w:t>
      </w:r>
    </w:p>
    <w:bookmarkEnd w:id="37"/>
    <w:bookmarkStart w:name="z52" w:id="38"/>
    <w:p>
      <w:pPr>
        <w:spacing w:after="0"/>
        <w:ind w:left="0"/>
        <w:jc w:val="both"/>
      </w:pPr>
      <w:r>
        <w:rPr>
          <w:rFonts w:ascii="Times New Roman"/>
          <w:b w:val="false"/>
          <w:i w:val="false"/>
          <w:color w:val="000000"/>
          <w:sz w:val="28"/>
        </w:rPr>
        <w:t>
      Емтихандарды аяқтағаннан кейін уәкілетті органның немесе кәсіби ұйымның (сертификаттау жөніндегі ұйыммен өзара іс-қимыл туралы келісімі жоқ) өкілі уәкілетті орган бас тартқан жағдайда емтихан жұмыстары кандидаттың тегін, атын және әкесінің атын (ол болған жағдайда) көрсетпей, осы Қағидалардың 15-тармағына сәйкес кодталады, ол дереу емтихан карточкасына көшіріледі.</w:t>
      </w:r>
    </w:p>
    <w:bookmarkEnd w:id="38"/>
    <w:bookmarkStart w:name="z53" w:id="39"/>
    <w:p>
      <w:pPr>
        <w:spacing w:after="0"/>
        <w:ind w:left="0"/>
        <w:jc w:val="both"/>
      </w:pPr>
      <w:r>
        <w:rPr>
          <w:rFonts w:ascii="Times New Roman"/>
          <w:b w:val="false"/>
          <w:i w:val="false"/>
          <w:color w:val="000000"/>
          <w:sz w:val="28"/>
        </w:rPr>
        <w:t>
      Емтихан комиссиясы мүшелерінің қатысуымен комиссия төрағасы тағайындаған жауапты адам кодтағаннан кейін кәсіби бухгалтерлерге кандидаттардың емтихан жұмыстарын қамтитын жұмыс дәптерлері (емтихан дәптерлері) көшіріледі немесе сканерленеді. Көшірмелері түпнұсқалармен салыстырылады, әртүрлі конверттерге орналастырылады, олар желімделеді, мөрмен бекітіледі және Комиссия мүшелерінің, сондай-ақ уәкілетті органның және (немесе) кәсіби ұйымның (сертификаттау жөніндегі ұйыммен өзара іс-қимыл туралы келісімі жоқ) өкілінің қолдарымен расталады.</w:t>
      </w:r>
    </w:p>
    <w:bookmarkEnd w:id="39"/>
    <w:bookmarkStart w:name="z54" w:id="40"/>
    <w:p>
      <w:pPr>
        <w:spacing w:after="0"/>
        <w:ind w:left="0"/>
        <w:jc w:val="both"/>
      </w:pPr>
      <w:r>
        <w:rPr>
          <w:rFonts w:ascii="Times New Roman"/>
          <w:b w:val="false"/>
          <w:i w:val="false"/>
          <w:color w:val="000000"/>
          <w:sz w:val="28"/>
        </w:rPr>
        <w:t>
      Комиссия төрағасы тағайындаған жауапты тұлға беру актісі бойынша:</w:t>
      </w:r>
    </w:p>
    <w:bookmarkEnd w:id="40"/>
    <w:bookmarkStart w:name="z55" w:id="41"/>
    <w:p>
      <w:pPr>
        <w:spacing w:after="0"/>
        <w:ind w:left="0"/>
        <w:jc w:val="both"/>
      </w:pPr>
      <w:r>
        <w:rPr>
          <w:rFonts w:ascii="Times New Roman"/>
          <w:b w:val="false"/>
          <w:i w:val="false"/>
          <w:color w:val="000000"/>
          <w:sz w:val="28"/>
        </w:rPr>
        <w:t>
      емтихан жұмыстарының көшірмелері бар конверт уәкілетті органның және (немесе) кәсіби ұйымның өкіліне (сертификаттау жөніндегі ұйыммен өзара іс-қимыл туралы келісімі жоқ);</w:t>
      </w:r>
    </w:p>
    <w:bookmarkEnd w:id="41"/>
    <w:bookmarkStart w:name="z56" w:id="42"/>
    <w:p>
      <w:pPr>
        <w:spacing w:after="0"/>
        <w:ind w:left="0"/>
        <w:jc w:val="both"/>
      </w:pPr>
      <w:r>
        <w:rPr>
          <w:rFonts w:ascii="Times New Roman"/>
          <w:b w:val="false"/>
          <w:i w:val="false"/>
          <w:color w:val="000000"/>
          <w:sz w:val="28"/>
        </w:rPr>
        <w:t>
      емтихан жұмыстарының түпнұсқалары салынған конверт комиссия төрағасына береді.</w:t>
      </w:r>
    </w:p>
    <w:bookmarkEnd w:id="42"/>
    <w:bookmarkStart w:name="z57" w:id="43"/>
    <w:p>
      <w:pPr>
        <w:spacing w:after="0"/>
        <w:ind w:left="0"/>
        <w:jc w:val="both"/>
      </w:pPr>
      <w:r>
        <w:rPr>
          <w:rFonts w:ascii="Times New Roman"/>
          <w:b w:val="false"/>
          <w:i w:val="false"/>
          <w:color w:val="000000"/>
          <w:sz w:val="28"/>
        </w:rPr>
        <w:t>
      Емтихан дәптерлерін сканерлеу кезінде электрондық көшірмелерді уәкілетті органның және (немесе) кәсіби ұйымның (сертификаттау жөніндегі ұйыммен өзара іс-қимыл туралы келісімі жоқ) өкілі мұрағаттайды және кодтайды.</w:t>
      </w:r>
    </w:p>
    <w:bookmarkEnd w:id="43"/>
    <w:bookmarkStart w:name="z58" w:id="44"/>
    <w:p>
      <w:pPr>
        <w:spacing w:after="0"/>
        <w:ind w:left="0"/>
        <w:jc w:val="both"/>
      </w:pPr>
      <w:r>
        <w:rPr>
          <w:rFonts w:ascii="Times New Roman"/>
          <w:b w:val="false"/>
          <w:i w:val="false"/>
          <w:color w:val="000000"/>
          <w:sz w:val="28"/>
        </w:rPr>
        <w:t xml:space="preserve">
      Өңірлер бойынша емтихан өткізу кезінде емтихан жұмыстарының көшірмелері бар конвертті (конверттерді) уәкілетті органның және (немесе) кәсіби ұйымның (сертификаттау жөніндегі ұйыммен өзара іс-қимыл туралы келісімі жоқ) өкілі емтихан комиссиясының орналасқан жері бойынша уәкілетті органға береді. </w:t>
      </w:r>
    </w:p>
    <w:bookmarkEnd w:id="44"/>
    <w:bookmarkStart w:name="z59" w:id="45"/>
    <w:p>
      <w:pPr>
        <w:spacing w:after="0"/>
        <w:ind w:left="0"/>
        <w:jc w:val="both"/>
      </w:pPr>
      <w:r>
        <w:rPr>
          <w:rFonts w:ascii="Times New Roman"/>
          <w:b w:val="false"/>
          <w:i w:val="false"/>
          <w:color w:val="000000"/>
          <w:sz w:val="28"/>
        </w:rPr>
        <w:t>
      Өңірлер бойынша емтихан өткізу кезінде емтихан дәптерлерін сканерлеу кезінде электрондық көшірмелер мұрағатталады, кодталады, электрондық жеткізгішке көшіріледі және уәкілетті органның және (немесе) кәсіби ұйымның (сертификаттау жөніндегі ұйыммен өзара іс-қимыл туралы келісімі жоқ) өкіліне беріледі.</w:t>
      </w:r>
    </w:p>
    <w:bookmarkEnd w:id="45"/>
    <w:bookmarkStart w:name="z60" w:id="46"/>
    <w:p>
      <w:pPr>
        <w:spacing w:after="0"/>
        <w:ind w:left="0"/>
        <w:jc w:val="both"/>
      </w:pPr>
      <w:r>
        <w:rPr>
          <w:rFonts w:ascii="Times New Roman"/>
          <w:b w:val="false"/>
          <w:i w:val="false"/>
          <w:color w:val="000000"/>
          <w:sz w:val="28"/>
        </w:rPr>
        <w:t>
      Емтихан жұмыстарының кодын уәкілетті органның өкілі және емтихан комиссиясының мүшелері тікелей емтихан комиссиясының отырысында ашады.</w:t>
      </w:r>
    </w:p>
    <w:bookmarkEnd w:id="46"/>
    <w:bookmarkStart w:name="z61" w:id="47"/>
    <w:p>
      <w:pPr>
        <w:spacing w:after="0"/>
        <w:ind w:left="0"/>
        <w:jc w:val="both"/>
      </w:pPr>
      <w:r>
        <w:rPr>
          <w:rFonts w:ascii="Times New Roman"/>
          <w:b w:val="false"/>
          <w:i w:val="false"/>
          <w:color w:val="000000"/>
          <w:sz w:val="28"/>
        </w:rPr>
        <w:t>
      Емтихан нәтижелері шығарылғаннан кейін кәсiби бухгалтерлікке кандидаттардың емтихан жұмыстарын қамтитын жұмыс дәптерлерінің көшірмелері бар конверттер уәкілетті органның өкілі көшірмелерді түпнұсқалармен салыстырып тексеру үшін емтихан комиссиясы мүшелерінің қатысуымен ашылады.</w:t>
      </w:r>
    </w:p>
    <w:bookmarkEnd w:id="47"/>
    <w:bookmarkStart w:name="z62" w:id="48"/>
    <w:p>
      <w:pPr>
        <w:spacing w:after="0"/>
        <w:ind w:left="0"/>
        <w:jc w:val="both"/>
      </w:pPr>
      <w:r>
        <w:rPr>
          <w:rFonts w:ascii="Times New Roman"/>
          <w:b w:val="false"/>
          <w:i w:val="false"/>
          <w:color w:val="000000"/>
          <w:sz w:val="28"/>
        </w:rPr>
        <w:t>
      Емтихан дәптерлерінің көшірмелері мұрағатталған жағдайда емтихан нәтижелері шығарылғаннан кейін мұрағатталған файлды көшірменің түпнұсқалығын салыстыру үшін уәкілетті органның және (немесе) кәсіби ұйымның (сертификаттау жөніндегі ұйыммен өзара іс-қимыл туралы келісімі жоқ) өкілі кодты ашады.</w:t>
      </w:r>
    </w:p>
    <w:bookmarkEnd w:id="48"/>
    <w:bookmarkStart w:name="z63" w:id="49"/>
    <w:p>
      <w:pPr>
        <w:spacing w:after="0"/>
        <w:ind w:left="0"/>
        <w:jc w:val="both"/>
      </w:pPr>
      <w:r>
        <w:rPr>
          <w:rFonts w:ascii="Times New Roman"/>
          <w:b w:val="false"/>
          <w:i w:val="false"/>
          <w:color w:val="000000"/>
          <w:sz w:val="28"/>
        </w:rPr>
        <w:t>
      Емтихан жұмыстарының түпнұсқаларын сақтау мерзімі емтихан өткізілген күннен бастап кемінде 5 (бес) жыл (қағаз жеткізгіште) және (немесе) кемінде 15 (он бес) жыл (электрондық жеткізгіште).</w:t>
      </w:r>
    </w:p>
    <w:bookmarkEnd w:id="49"/>
    <w:bookmarkStart w:name="z64" w:id="50"/>
    <w:p>
      <w:pPr>
        <w:spacing w:after="0"/>
        <w:ind w:left="0"/>
        <w:jc w:val="both"/>
      </w:pPr>
      <w:r>
        <w:rPr>
          <w:rFonts w:ascii="Times New Roman"/>
          <w:b w:val="false"/>
          <w:i w:val="false"/>
          <w:color w:val="000000"/>
          <w:sz w:val="28"/>
        </w:rPr>
        <w:t>
      20-2. Карантин және Қазақстан Республикасының аумағында төтенше жағдай кезеңінде емтиханды онлайн режимінде өткізуге жол беріледі. Емтихан онлайн режимінде өткізілген жағдайда сертификаттау жөніндегі ұйымның өзінің және (немесе) жалға алынған қашықтықтан веб-порталы (платформасы),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болады.</w:t>
      </w:r>
    </w:p>
    <w:bookmarkEnd w:id="50"/>
    <w:bookmarkStart w:name="z65" w:id="51"/>
    <w:p>
      <w:pPr>
        <w:spacing w:after="0"/>
        <w:ind w:left="0"/>
        <w:jc w:val="both"/>
      </w:pPr>
      <w:r>
        <w:rPr>
          <w:rFonts w:ascii="Times New Roman"/>
          <w:b w:val="false"/>
          <w:i w:val="false"/>
          <w:color w:val="000000"/>
          <w:sz w:val="28"/>
        </w:rPr>
        <w:t>
      Онлайн режиміндегі емтиханға қатысушылар саны 10 (он) адамнан аспайды.</w:t>
      </w:r>
    </w:p>
    <w:bookmarkEnd w:id="51"/>
    <w:bookmarkStart w:name="z66" w:id="52"/>
    <w:p>
      <w:pPr>
        <w:spacing w:after="0"/>
        <w:ind w:left="0"/>
        <w:jc w:val="both"/>
      </w:pPr>
      <w:r>
        <w:rPr>
          <w:rFonts w:ascii="Times New Roman"/>
          <w:b w:val="false"/>
          <w:i w:val="false"/>
          <w:color w:val="000000"/>
          <w:sz w:val="28"/>
        </w:rPr>
        <w:t>
      Кәсiби бухгалтерлікке кандидаттың қатысуын кейіннен сәйкестендіру және растау үшін тестілеу алдында байқаушылар кандидатты жеке куәлігімен суретке түсіреді.</w:t>
      </w:r>
    </w:p>
    <w:bookmarkEnd w:id="52"/>
    <w:bookmarkStart w:name="z67" w:id="53"/>
    <w:p>
      <w:pPr>
        <w:spacing w:after="0"/>
        <w:ind w:left="0"/>
        <w:jc w:val="both"/>
      </w:pPr>
      <w:r>
        <w:rPr>
          <w:rFonts w:ascii="Times New Roman"/>
          <w:b w:val="false"/>
          <w:i w:val="false"/>
          <w:color w:val="000000"/>
          <w:sz w:val="28"/>
        </w:rPr>
        <w:t>
      Онлайн режимінде емтихан тапсыруға үміткер кәсіби бухгалтерге кандидат төменде көрсетілген барлық талаптарға сәйкес келеді:</w:t>
      </w:r>
    </w:p>
    <w:bookmarkEnd w:id="53"/>
    <w:bookmarkStart w:name="z68" w:id="54"/>
    <w:p>
      <w:pPr>
        <w:spacing w:after="0"/>
        <w:ind w:left="0"/>
        <w:jc w:val="both"/>
      </w:pPr>
      <w:r>
        <w:rPr>
          <w:rFonts w:ascii="Times New Roman"/>
          <w:b w:val="false"/>
          <w:i w:val="false"/>
          <w:color w:val="000000"/>
          <w:sz w:val="28"/>
        </w:rPr>
        <w:t>
      1) көшіріп жазу және алдау фактісіне жол бермейтін академиялық адалдықты сақтауға;</w:t>
      </w:r>
    </w:p>
    <w:bookmarkEnd w:id="54"/>
    <w:bookmarkStart w:name="z69" w:id="55"/>
    <w:p>
      <w:pPr>
        <w:spacing w:after="0"/>
        <w:ind w:left="0"/>
        <w:jc w:val="both"/>
      </w:pPr>
      <w:r>
        <w:rPr>
          <w:rFonts w:ascii="Times New Roman"/>
          <w:b w:val="false"/>
          <w:i w:val="false"/>
          <w:color w:val="000000"/>
          <w:sz w:val="28"/>
        </w:rPr>
        <w:t>
      2) компьютердің немесе ноутбуктың болуы, сондай-ақ секундына 70 (жетпіс) килобиттен кем емес жүріп өту мүмкіндігі бар интернетке қосылу мүмкіндігінің болуы;</w:t>
      </w:r>
    </w:p>
    <w:bookmarkEnd w:id="55"/>
    <w:bookmarkStart w:name="z70" w:id="56"/>
    <w:p>
      <w:pPr>
        <w:spacing w:after="0"/>
        <w:ind w:left="0"/>
        <w:jc w:val="both"/>
      </w:pPr>
      <w:r>
        <w:rPr>
          <w:rFonts w:ascii="Times New Roman"/>
          <w:b w:val="false"/>
          <w:i w:val="false"/>
          <w:color w:val="000000"/>
          <w:sz w:val="28"/>
        </w:rPr>
        <w:t>
      3) емтихан тапсыру уақытында жұмыс орнында мобильді құралдардың (пейджерлер, ұялы телефондар, планшеттер), сымды және сымсыз құлаққаптар, шпаргалкалар, оқулықтар, әдістемелік әдебиеттер, жұмыс дәптерлерінің болмауы;</w:t>
      </w:r>
    </w:p>
    <w:bookmarkEnd w:id="56"/>
    <w:bookmarkStart w:name="z71" w:id="57"/>
    <w:p>
      <w:pPr>
        <w:spacing w:after="0"/>
        <w:ind w:left="0"/>
        <w:jc w:val="both"/>
      </w:pPr>
      <w:r>
        <w:rPr>
          <w:rFonts w:ascii="Times New Roman"/>
          <w:b w:val="false"/>
          <w:i w:val="false"/>
          <w:color w:val="000000"/>
          <w:sz w:val="28"/>
        </w:rPr>
        <w:t>
      4) экранның жұмыс үстелін және кандидаттың үстеліндегі бар заттарды көрсету үшін 2 (екі) камераны қосуды немесе телефоннан екінші қосылуды қамтамасыз ету, сондай-ақ сертификаттау жөніндегі ұйымға ұсыну үшін кандидаттың мінез-құлқының бейнежазбасын жазуды қамтамасыз ету;</w:t>
      </w:r>
    </w:p>
    <w:bookmarkEnd w:id="57"/>
    <w:bookmarkStart w:name="z72" w:id="58"/>
    <w:p>
      <w:pPr>
        <w:spacing w:after="0"/>
        <w:ind w:left="0"/>
        <w:jc w:val="both"/>
      </w:pPr>
      <w:r>
        <w:rPr>
          <w:rFonts w:ascii="Times New Roman"/>
          <w:b w:val="false"/>
          <w:i w:val="false"/>
          <w:color w:val="000000"/>
          <w:sz w:val="28"/>
        </w:rPr>
        <w:t>
      5) экранды емтихан формасынан басқа бағдарламаларға ауыстырмау, бірлесіп қарау бағдарламаларын, әлеуметтік желілерді, мобильді қосымшаларды, жедел хабар алмасу үшін веб-қызметтерді ашпау.</w:t>
      </w:r>
    </w:p>
    <w:bookmarkEnd w:id="58"/>
    <w:bookmarkStart w:name="z73" w:id="59"/>
    <w:p>
      <w:pPr>
        <w:spacing w:after="0"/>
        <w:ind w:left="0"/>
        <w:jc w:val="both"/>
      </w:pPr>
      <w:r>
        <w:rPr>
          <w:rFonts w:ascii="Times New Roman"/>
          <w:b w:val="false"/>
          <w:i w:val="false"/>
          <w:color w:val="000000"/>
          <w:sz w:val="28"/>
        </w:rPr>
        <w:t>
      Онлайн режимінде емтихан тапсыруды жүзеге асыратын кәсiби бухгалтерлікке кандидатқа белгіленген талаптар бұзылған кезде емтиханды қайта тапсыру 6 (алты) айдан кейін жүзеге асырылады.</w:t>
      </w:r>
    </w:p>
    <w:bookmarkEnd w:id="59"/>
    <w:bookmarkStart w:name="z74" w:id="60"/>
    <w:p>
      <w:pPr>
        <w:spacing w:after="0"/>
        <w:ind w:left="0"/>
        <w:jc w:val="both"/>
      </w:pPr>
      <w:r>
        <w:rPr>
          <w:rFonts w:ascii="Times New Roman"/>
          <w:b w:val="false"/>
          <w:i w:val="false"/>
          <w:color w:val="000000"/>
          <w:sz w:val="28"/>
        </w:rPr>
        <w:t xml:space="preserve">
      21. Кәсіби бухгалтер сертификаты беру сертификаттаудың соңғы пәні бойынша оң нәтиже алған күннен бастап күнтізбелік он төрт күннен кешіктірілмей осы Қағидалардың қосымшасына сәйкес жүзеге асырылады. </w:t>
      </w:r>
    </w:p>
    <w:bookmarkEnd w:id="60"/>
    <w:bookmarkStart w:name="z75" w:id="61"/>
    <w:p>
      <w:pPr>
        <w:spacing w:after="0"/>
        <w:ind w:left="0"/>
        <w:jc w:val="both"/>
      </w:pPr>
      <w:r>
        <w:rPr>
          <w:rFonts w:ascii="Times New Roman"/>
          <w:b w:val="false"/>
          <w:i w:val="false"/>
          <w:color w:val="000000"/>
          <w:sz w:val="28"/>
        </w:rPr>
        <w:t>
      Кәсіби бухгалтер кәсіби бухгалтер сертификатының түпнұсқасын жоғалтқан жағдайда, көшірмесі (телнұсқасы) тиісті құжаттарды ұсына отырып кәсіби бухгалтердің өтінішін алған күннен бастап 14 (он төрт) жұмыс күннен кешіктірілмей беріледі.";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77" w:id="62"/>
    <w:p>
      <w:pPr>
        <w:spacing w:after="0"/>
        <w:ind w:left="0"/>
        <w:jc w:val="both"/>
      </w:pPr>
      <w:r>
        <w:rPr>
          <w:rFonts w:ascii="Times New Roman"/>
          <w:b w:val="false"/>
          <w:i w:val="false"/>
          <w:color w:val="000000"/>
          <w:sz w:val="28"/>
        </w:rPr>
        <w:t>
      "24. Апелляциялық комиссияның (кеңестің) құрамына емтихан комиссиясы мүшелерінің және (немесе) емтихан жұмыстарын бағалауға және емтихандарға кандидаттарды дайындауға қатыспаған кәсіби ұйым өкілдерінің және (немесе) сертификаттау пәндері саласындағы сарапшылардың тақ саны кіреді.</w:t>
      </w:r>
    </w:p>
    <w:bookmarkEnd w:id="62"/>
    <w:bookmarkStart w:name="z78" w:id="63"/>
    <w:p>
      <w:pPr>
        <w:spacing w:after="0"/>
        <w:ind w:left="0"/>
        <w:jc w:val="both"/>
      </w:pPr>
      <w:r>
        <w:rPr>
          <w:rFonts w:ascii="Times New Roman"/>
          <w:b w:val="false"/>
          <w:i w:val="false"/>
          <w:color w:val="000000"/>
          <w:sz w:val="28"/>
        </w:rPr>
        <w:t>
      25. Емтихан не шағымды қарау нәтижелерімен келіспеген жағдайда, кәсіби бухгалтерлер болуға кандидат Қазақстан Республикасының заңнамасында белгіленген тәртіпте сотқа шағымдануға құқығы бар.";</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 бұйрықтың </w:t>
      </w:r>
      <w:r>
        <w:rPr>
          <w:rFonts w:ascii="Times New Roman"/>
          <w:b w:val="false"/>
          <w:i w:val="false"/>
          <w:color w:val="000000"/>
          <w:sz w:val="28"/>
        </w:rPr>
        <w:t>қосымшасымен</w:t>
      </w:r>
      <w:r>
        <w:rPr>
          <w:rFonts w:ascii="Times New Roman"/>
          <w:b w:val="false"/>
          <w:i w:val="false"/>
          <w:color w:val="000000"/>
          <w:sz w:val="28"/>
        </w:rPr>
        <w:t xml:space="preserve">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"Кәсiби ұйымдарды, сертификаттау жөнiндегi ұйымдарды аккредиттеу қағидаларын бекіту туралы" 2015 жылғы 16 наурыздағы № 175 Қазақстан Республикасы Қаржы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10703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Кәсiби ұйымдарды, сертификаттау жөнiндегi ұйымдарды аккредиттеу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Бухгалтерлердің кәсіби ұйымды және бухгалтерлерді кәсіби сертификаттау бойынша ұйымды аккредиттеу туралы куәлiк "Аудиторлық кәсіби ұйымды, бухгалтерлердiң кәсiби ұйымын, бухгалтерлердi кәсiби сертификаттау жөніндегі ұйымды аккредиттеу туралы куәліктердің нысандарын бекiту туралы" Қазақстан Республикасы Қаржы министрінің 2021 жылғы 28 желтоқсандағы № 1341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26414 болып тіркелді) (бұдан әрі – 1341 Бұйрық) нысандары бойынша аккредиттеудi куәландыратын ресми құжат болып табылады, ол Қазақстан Республикасының барлық аумағында қолданылады.</w:t>
      </w:r>
    </w:p>
    <w:bookmarkStart w:name="z84" w:id="64"/>
    <w:p>
      <w:pPr>
        <w:spacing w:after="0"/>
        <w:ind w:left="0"/>
        <w:jc w:val="both"/>
      </w:pPr>
      <w:r>
        <w:rPr>
          <w:rFonts w:ascii="Times New Roman"/>
          <w:b w:val="false"/>
          <w:i w:val="false"/>
          <w:color w:val="000000"/>
          <w:sz w:val="28"/>
        </w:rPr>
        <w:t>
      4. 1341 Бұйрығымен бекітілген нысаны бойынша бухгалтерлердің кәсіби ұйымдарды аккредиттеу туралы куәлік бес жыл мерзімге, бухгалтерлерді кәсіби сертификаттау бойынша ұйымдарды аккредиттеу туралы куәлік үш жыл мерзімге беріледі.";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6" w:id="65"/>
    <w:p>
      <w:pPr>
        <w:spacing w:after="0"/>
        <w:ind w:left="0"/>
        <w:jc w:val="both"/>
      </w:pPr>
      <w:r>
        <w:rPr>
          <w:rFonts w:ascii="Times New Roman"/>
          <w:b w:val="false"/>
          <w:i w:val="false"/>
          <w:color w:val="000000"/>
          <w:sz w:val="28"/>
        </w:rPr>
        <w:t>
      "15. Мемлекеттік қызмет көрсету процесінің құрамына кіретін рәсімнің (іс-қимылдың) мазмұны:</w:t>
      </w:r>
    </w:p>
    <w:bookmarkEnd w:id="65"/>
    <w:bookmarkStart w:name="z87" w:id="66"/>
    <w:p>
      <w:pPr>
        <w:spacing w:after="0"/>
        <w:ind w:left="0"/>
        <w:jc w:val="both"/>
      </w:pPr>
      <w:r>
        <w:rPr>
          <w:rFonts w:ascii="Times New Roman"/>
          <w:b w:val="false"/>
          <w:i w:val="false"/>
          <w:color w:val="000000"/>
          <w:sz w:val="28"/>
        </w:rPr>
        <w:t>
      куәлікті беру кезінде:</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көрсетілетін қызметті алушы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қызметтер көрсетуге қойылатын негізгі талаптар тізбесінде 8-тармағында көрсетілген ұсынған құжаттарды көрсетілетін қызметті берушінің тиісті басшылықтың басшысы қабылдайды және кейіннен орындаушыға бір жұмыс күні іші бөлу үшін қызметті берушінің басшылығына береді;</w:t>
      </w:r>
    </w:p>
    <w:bookmarkStart w:name="z89" w:id="67"/>
    <w:p>
      <w:pPr>
        <w:spacing w:after="0"/>
        <w:ind w:left="0"/>
        <w:jc w:val="both"/>
      </w:pPr>
      <w:r>
        <w:rPr>
          <w:rFonts w:ascii="Times New Roman"/>
          <w:b w:val="false"/>
          <w:i w:val="false"/>
          <w:color w:val="000000"/>
          <w:sz w:val="28"/>
        </w:rPr>
        <w:t>
      2) орындаушы ұсынылған құжаттардың толықтығын тексереді және олар толық болған жағдайда, ұсынылған құжаттар пакетінен қазақ және орыс тілдерінде емтихан модулін және "Қаржылық есеп және халықаралық қаржылық есептілік стандарттары бойынша есептілік", "Басқарушылық есеп", "Қаржы және қаржы менеджменті", "Әдеп" пәндері бойынша емтихандар нәтижелерін бағалау тәртібін қамтитын сертификаттау бағдарламасы бойынша материалдарына қорытынды беру үшін уәкілетті органның құрылымдық бөлімшесіне – бір жұмыс күні ішінде жібереді;</w:t>
      </w:r>
    </w:p>
    <w:bookmarkEnd w:id="67"/>
    <w:bookmarkStart w:name="z90" w:id="68"/>
    <w:p>
      <w:pPr>
        <w:spacing w:after="0"/>
        <w:ind w:left="0"/>
        <w:jc w:val="both"/>
      </w:pPr>
      <w:r>
        <w:rPr>
          <w:rFonts w:ascii="Times New Roman"/>
          <w:b w:val="false"/>
          <w:i w:val="false"/>
          <w:color w:val="000000"/>
          <w:sz w:val="28"/>
        </w:rPr>
        <w:t>
      3) уәкілетті органның құрылымдық бөлімшесінің емтихан модулін және "Қаржылық есеп және халықаралық қаржылық есептілік стандарттары бойынша есептілік", "Басқарушылық есеп", "Қаржы және қаржы менеджменті", "Әдеп" пәндері бойынша емтихан нәтижелерін бағалау тәртібін қамтитын сертификаттау бағдарламасы бойынша материалдарды қазақ және орыс тілдерінде, сондай-ақ көрсетілген қызметті берушінің "Салықтар", "Құқық (азаматтық құқық, банк ісі, сақтандыру және әлеуметтік заңнамасы)" – жеті жұмыс күні ішінде қарауы және қорытынды беруі;</w:t>
      </w:r>
    </w:p>
    <w:bookmarkEnd w:id="68"/>
    <w:bookmarkStart w:name="z91" w:id="69"/>
    <w:p>
      <w:pPr>
        <w:spacing w:after="0"/>
        <w:ind w:left="0"/>
        <w:jc w:val="both"/>
      </w:pPr>
      <w:r>
        <w:rPr>
          <w:rFonts w:ascii="Times New Roman"/>
          <w:b w:val="false"/>
          <w:i w:val="false"/>
          <w:color w:val="000000"/>
          <w:sz w:val="28"/>
        </w:rPr>
        <w:t>
      4) орындаушының қорытынды жобасын, куәлік беру туралы бұйрық жобасын дайындауы және бухгалтерлік есеп және қаржылық есептілік саласындағы басқарма басшысымен, Заң қызметі басқармасының басшысымен келісуі, сондай-ақ оларды көрсетілетін қызметті беруші басшылығының бекітуі, бұйрықты тіркеуі немесе бас тарту туралы дәлелді жауапты дайындауы және аккредиттеу туралы куәлікті немесе мемлекеттік қызметті көрсетуден бас тарту туралы дәлелді жауапты беруі – бір жұмыс күні ішінде;</w:t>
      </w:r>
    </w:p>
    <w:bookmarkEnd w:id="69"/>
    <w:bookmarkStart w:name="z92" w:id="70"/>
    <w:p>
      <w:pPr>
        <w:spacing w:after="0"/>
        <w:ind w:left="0"/>
        <w:jc w:val="both"/>
      </w:pPr>
      <w:r>
        <w:rPr>
          <w:rFonts w:ascii="Times New Roman"/>
          <w:b w:val="false"/>
          <w:i w:val="false"/>
          <w:color w:val="000000"/>
          <w:sz w:val="28"/>
        </w:rPr>
        <w:t>
      куәлікті қайта ресімдеу кезінде: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көрсетілетін қызметті алушы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қызметтер көрсетуге қойылатын негізгі талаптар тізбесінде 8-тармағында көрсетілген, ұсынған құжаттарды қызметті берушінің тиісті басшылықтың басшысы қабылдайды және кейіннен орындаушыға – бір жұмыс күні ішінде бөліп беруі үшін қызмет берушінің басшылығына береді;</w:t>
      </w:r>
    </w:p>
    <w:bookmarkStart w:name="z94" w:id="71"/>
    <w:p>
      <w:pPr>
        <w:spacing w:after="0"/>
        <w:ind w:left="0"/>
        <w:jc w:val="both"/>
      </w:pPr>
      <w:r>
        <w:rPr>
          <w:rFonts w:ascii="Times New Roman"/>
          <w:b w:val="false"/>
          <w:i w:val="false"/>
          <w:color w:val="000000"/>
          <w:sz w:val="28"/>
        </w:rPr>
        <w:t>
      2) орындаушының қорытынды жобасын, куәлікті қайта ресімдеу туралы бұйрық жобасын дайындауы және бухгалтерлік есеп пен қаржылық есептілік саласындағы басқарма басшысымен, заң қызметі басқармасының басшысымен келісуі, сондай–ақ оларды көрсетілетін қызметті беруші басшылығының бекітуі, бұйрықты тіркеуі немесе бас тарту туралы дәлелді жауапты дайындауы және қайта ресімдеу туралы куәлікті немесе мемлекеттік қызметті көрсетуден бас тартуы туралы дәлелді жауапты – екі жұмыс күні ішінде беруі.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қызметтер көрсетуге қойылатын негізгі талаптар тізбесінде 9-тармағында көзделген негіздер болған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Start w:name="z96" w:id="7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72"/>
    <w:bookmarkStart w:name="z97" w:id="73"/>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оң нәтиже не мемлекеттік қызметті көрсетуден дәлелді бас тарту жіберіледі.";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Start w:name="z99" w:id="74"/>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74"/>
    <w:bookmarkStart w:name="z100" w:id="7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75"/>
    <w:bookmarkStart w:name="z101" w:id="7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6"/>
    <w:bookmarkStart w:name="z102" w:id="7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7"/>
    <w:bookmarkStart w:name="z103" w:id="7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Қаржы вице-министріне жүктелсін.</w:t>
      </w:r>
    </w:p>
    <w:bookmarkEnd w:id="78"/>
    <w:bookmarkStart w:name="z104" w:id="79"/>
    <w:p>
      <w:pPr>
        <w:spacing w:after="0"/>
        <w:ind w:left="0"/>
        <w:jc w:val="both"/>
      </w:pPr>
      <w:r>
        <w:rPr>
          <w:rFonts w:ascii="Times New Roman"/>
          <w:b w:val="false"/>
          <w:i w:val="false"/>
          <w:color w:val="000000"/>
          <w:sz w:val="28"/>
        </w:rPr>
        <w:t>
      5. Осы бұйрық, жарияланған күнінен кейін күнтізбелік алпыс күн өткен соң қолданысқа енгізіледі.</w:t>
      </w:r>
    </w:p>
    <w:bookmarkEnd w:id="7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07" w:id="80"/>
    <w:p>
      <w:pPr>
        <w:spacing w:after="0"/>
        <w:ind w:left="0"/>
        <w:jc w:val="both"/>
      </w:pPr>
      <w:r>
        <w:rPr>
          <w:rFonts w:ascii="Times New Roman"/>
          <w:b w:val="false"/>
          <w:i w:val="false"/>
          <w:color w:val="000000"/>
          <w:sz w:val="28"/>
        </w:rPr>
        <w:t xml:space="preserve">
      Қазақстан Республикасының </w:t>
      </w:r>
    </w:p>
    <w:bookmarkEnd w:id="80"/>
    <w:bookmarkStart w:name="z108" w:id="81"/>
    <w:p>
      <w:pPr>
        <w:spacing w:after="0"/>
        <w:ind w:left="0"/>
        <w:jc w:val="both"/>
      </w:pPr>
      <w:r>
        <w:rPr>
          <w:rFonts w:ascii="Times New Roman"/>
          <w:b w:val="false"/>
          <w:i w:val="false"/>
          <w:color w:val="000000"/>
          <w:sz w:val="28"/>
        </w:rPr>
        <w:t>
      Ұлттық экономика министрлігі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10" w:id="82"/>
    <w:p>
      <w:pPr>
        <w:spacing w:after="0"/>
        <w:ind w:left="0"/>
        <w:jc w:val="both"/>
      </w:pPr>
      <w:r>
        <w:rPr>
          <w:rFonts w:ascii="Times New Roman"/>
          <w:b w:val="false"/>
          <w:i w:val="false"/>
          <w:color w:val="000000"/>
          <w:sz w:val="28"/>
        </w:rPr>
        <w:t xml:space="preserve">
      Қазақстан Республикасының </w:t>
      </w:r>
    </w:p>
    <w:bookmarkEnd w:id="82"/>
    <w:bookmarkStart w:name="z111" w:id="83"/>
    <w:p>
      <w:pPr>
        <w:spacing w:after="0"/>
        <w:ind w:left="0"/>
        <w:jc w:val="both"/>
      </w:pPr>
      <w:r>
        <w:rPr>
          <w:rFonts w:ascii="Times New Roman"/>
          <w:b w:val="false"/>
          <w:i w:val="false"/>
          <w:color w:val="000000"/>
          <w:sz w:val="28"/>
        </w:rPr>
        <w:t xml:space="preserve">
      сандық даму, инновациялық және </w:t>
      </w:r>
    </w:p>
    <w:bookmarkEnd w:id="83"/>
    <w:bookmarkStart w:name="z112" w:id="84"/>
    <w:p>
      <w:pPr>
        <w:spacing w:after="0"/>
        <w:ind w:left="0"/>
        <w:jc w:val="both"/>
      </w:pPr>
      <w:r>
        <w:rPr>
          <w:rFonts w:ascii="Times New Roman"/>
          <w:b w:val="false"/>
          <w:i w:val="false"/>
          <w:color w:val="000000"/>
          <w:sz w:val="28"/>
        </w:rPr>
        <w:t>
      аэроғалымдық өнеркәсібінің министрлігі</w:t>
      </w:r>
    </w:p>
    <w:bookmarkEnd w:id="8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маусымдағы</w:t>
            </w:r>
            <w:r>
              <w:br/>
            </w:r>
            <w:r>
              <w:rPr>
                <w:rFonts w:ascii="Times New Roman"/>
                <w:b w:val="false"/>
                <w:i w:val="false"/>
                <w:color w:val="000000"/>
                <w:sz w:val="20"/>
              </w:rPr>
              <w:t>№ 396 Бұйрыққа</w:t>
            </w:r>
            <w:r>
              <w:br/>
            </w:r>
            <w:r>
              <w:rPr>
                <w:rFonts w:ascii="Times New Roman"/>
                <w:b w:val="false"/>
                <w:i w:val="false"/>
                <w:color w:val="000000"/>
                <w:sz w:val="20"/>
              </w:rPr>
              <w:t>1-қосымша</w:t>
            </w:r>
            <w:r>
              <w:br/>
            </w:r>
            <w:r>
              <w:rPr>
                <w:rFonts w:ascii="Times New Roman"/>
                <w:b w:val="false"/>
                <w:i w:val="false"/>
                <w:color w:val="000000"/>
                <w:sz w:val="20"/>
              </w:rPr>
              <w:t>Қосымша</w:t>
            </w:r>
            <w:r>
              <w:br/>
            </w:r>
            <w:r>
              <w:rPr>
                <w:rFonts w:ascii="Times New Roman"/>
                <w:b w:val="false"/>
                <w:i w:val="false"/>
                <w:color w:val="000000"/>
                <w:sz w:val="20"/>
              </w:rPr>
              <w:t>кәсіби бухгалтерлерге</w:t>
            </w:r>
            <w:r>
              <w:br/>
            </w:r>
            <w:r>
              <w:rPr>
                <w:rFonts w:ascii="Times New Roman"/>
                <w:b w:val="false"/>
                <w:i w:val="false"/>
                <w:color w:val="000000"/>
                <w:sz w:val="20"/>
              </w:rPr>
              <w:t>кандидаттарды</w:t>
            </w:r>
            <w:r>
              <w:br/>
            </w:r>
            <w:r>
              <w:rPr>
                <w:rFonts w:ascii="Times New Roman"/>
                <w:b w:val="false"/>
                <w:i w:val="false"/>
                <w:color w:val="000000"/>
                <w:sz w:val="20"/>
              </w:rPr>
              <w:t>сертификаттауды жүргізу</w:t>
            </w:r>
            <w:r>
              <w:br/>
            </w:r>
            <w:r>
              <w:rPr>
                <w:rFonts w:ascii="Times New Roman"/>
                <w:b w:val="false"/>
                <w:i w:val="false"/>
                <w:color w:val="000000"/>
                <w:sz w:val="20"/>
              </w:rPr>
              <w:t>қағидаларына</w:t>
            </w:r>
          </w:p>
        </w:tc>
      </w:tr>
    </w:tbl>
    <w:bookmarkStart w:name="z114" w:id="85"/>
    <w:p>
      <w:pPr>
        <w:spacing w:after="0"/>
        <w:ind w:left="0"/>
        <w:jc w:val="left"/>
      </w:pPr>
      <w:r>
        <w:rPr>
          <w:rFonts w:ascii="Times New Roman"/>
          <w:b/>
          <w:i w:val="false"/>
          <w:color w:val="000000"/>
        </w:rPr>
        <w:t xml:space="preserve"> Бухгалтерлерді кәсіби сертификаттау жөніндегі аккредиттелген ұйымның атауы (логотипі).</w:t>
      </w:r>
    </w:p>
    <w:bookmarkEnd w:id="85"/>
    <w:p>
      <w:pPr>
        <w:spacing w:after="0"/>
        <w:ind w:left="0"/>
        <w:jc w:val="left"/>
      </w:pPr>
    </w:p>
    <w:p>
      <w:pPr>
        <w:spacing w:after="0"/>
        <w:ind w:left="0"/>
        <w:jc w:val="both"/>
      </w:pPr>
      <w:r>
        <w:rPr>
          <w:rFonts w:ascii="Times New Roman"/>
          <w:b w:val="false"/>
          <w:i w:val="false"/>
          <w:color w:val="000000"/>
          <w:sz w:val="28"/>
        </w:rPr>
        <w:t>
      Кәсіби бухгалтер сертификат №______________.</w:t>
      </w:r>
    </w:p>
    <w:bookmarkStart w:name="z116" w:id="86"/>
    <w:p>
      <w:pPr>
        <w:spacing w:after="0"/>
        <w:ind w:left="0"/>
        <w:jc w:val="both"/>
      </w:pPr>
      <w:r>
        <w:rPr>
          <w:rFonts w:ascii="Times New Roman"/>
          <w:b w:val="false"/>
          <w:i w:val="false"/>
          <w:color w:val="000000"/>
          <w:sz w:val="28"/>
        </w:rPr>
        <w:t xml:space="preserve">
      Бухгалтерлерді кәсіби сертификаттау жөніндегі ұйымды аккредиттеу туралы куәлік </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________ Қазақстан Республикасының Қаржы министрлігімен _________ берілді.</w:t>
      </w:r>
    </w:p>
    <w:bookmarkStart w:name="z118" w:id="87"/>
    <w:p>
      <w:pPr>
        <w:spacing w:after="0"/>
        <w:ind w:left="0"/>
        <w:jc w:val="both"/>
      </w:pPr>
      <w:r>
        <w:rPr>
          <w:rFonts w:ascii="Times New Roman"/>
          <w:b w:val="false"/>
          <w:i w:val="false"/>
          <w:color w:val="000000"/>
          <w:sz w:val="28"/>
        </w:rPr>
        <w:t>
                                                                                                                           (күні)</w:t>
      </w:r>
    </w:p>
    <w:bookmarkEnd w:id="87"/>
    <w:bookmarkStart w:name="z119" w:id="88"/>
    <w:p>
      <w:pPr>
        <w:spacing w:after="0"/>
        <w:ind w:left="0"/>
        <w:jc w:val="both"/>
      </w:pPr>
      <w:r>
        <w:rPr>
          <w:rFonts w:ascii="Times New Roman"/>
          <w:b w:val="false"/>
          <w:i w:val="false"/>
          <w:color w:val="000000"/>
          <w:sz w:val="28"/>
        </w:rPr>
        <w:t>
      Осы кәсіби бухгалтер сертификаты ______________________________________</w:t>
      </w:r>
    </w:p>
    <w:bookmarkEnd w:id="88"/>
    <w:bookmarkStart w:name="z120" w:id="89"/>
    <w:p>
      <w:pPr>
        <w:spacing w:after="0"/>
        <w:ind w:left="0"/>
        <w:jc w:val="both"/>
      </w:pPr>
      <w:r>
        <w:rPr>
          <w:rFonts w:ascii="Times New Roman"/>
          <w:b w:val="false"/>
          <w:i w:val="false"/>
          <w:color w:val="000000"/>
          <w:sz w:val="28"/>
        </w:rPr>
        <w:t>
                                                              (тегі, аты, әкесінің аты (ол болған жағдайда)</w:t>
      </w:r>
    </w:p>
    <w:bookmarkEnd w:id="89"/>
    <w:p>
      <w:pPr>
        <w:spacing w:after="0"/>
        <w:ind w:left="0"/>
        <w:jc w:val="both"/>
      </w:pPr>
      <w:r>
        <w:rPr>
          <w:rFonts w:ascii="Times New Roman"/>
          <w:b w:val="false"/>
          <w:i w:val="false"/>
          <w:color w:val="000000"/>
          <w:sz w:val="28"/>
        </w:rPr>
        <w:t>
      мырзаға (ханымға) берілді</w:t>
      </w:r>
    </w:p>
    <w:bookmarkStart w:name="z121" w:id="90"/>
    <w:p>
      <w:pPr>
        <w:spacing w:after="0"/>
        <w:ind w:left="0"/>
        <w:jc w:val="both"/>
      </w:pPr>
      <w:r>
        <w:rPr>
          <w:rFonts w:ascii="Times New Roman"/>
          <w:b w:val="false"/>
          <w:i w:val="false"/>
          <w:color w:val="000000"/>
          <w:sz w:val="28"/>
        </w:rPr>
        <w:t>
      Емтихан комиссиясының Төрағасы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w:t>
      </w:r>
    </w:p>
    <w:bookmarkStart w:name="z123" w:id="91"/>
    <w:p>
      <w:pPr>
        <w:spacing w:after="0"/>
        <w:ind w:left="0"/>
        <w:jc w:val="both"/>
      </w:pPr>
      <w:r>
        <w:rPr>
          <w:rFonts w:ascii="Times New Roman"/>
          <w:b w:val="false"/>
          <w:i w:val="false"/>
          <w:color w:val="000000"/>
          <w:sz w:val="28"/>
        </w:rPr>
        <w:t>
      (тегі, аты, әкесінің аты (ол болған жағдайда)</w:t>
      </w:r>
    </w:p>
    <w:bookmarkEnd w:id="91"/>
    <w:p>
      <w:pPr>
        <w:spacing w:after="0"/>
        <w:ind w:left="0"/>
        <w:jc w:val="both"/>
      </w:pPr>
      <w:r>
        <w:rPr>
          <w:rFonts w:ascii="Times New Roman"/>
          <w:b w:val="false"/>
          <w:i w:val="false"/>
          <w:color w:val="000000"/>
          <w:sz w:val="28"/>
        </w:rPr>
        <w:t>
      __________________</w:t>
      </w:r>
    </w:p>
    <w:bookmarkStart w:name="z124" w:id="92"/>
    <w:p>
      <w:pPr>
        <w:spacing w:after="0"/>
        <w:ind w:left="0"/>
        <w:jc w:val="both"/>
      </w:pPr>
      <w:r>
        <w:rPr>
          <w:rFonts w:ascii="Times New Roman"/>
          <w:b w:val="false"/>
          <w:i w:val="false"/>
          <w:color w:val="000000"/>
          <w:sz w:val="28"/>
        </w:rPr>
        <w:t>
                 (қолы)</w:t>
      </w:r>
    </w:p>
    <w:bookmarkEnd w:id="92"/>
    <w:bookmarkStart w:name="z125" w:id="93"/>
    <w:p>
      <w:pPr>
        <w:spacing w:after="0"/>
        <w:ind w:left="0"/>
        <w:jc w:val="both"/>
      </w:pPr>
      <w:r>
        <w:rPr>
          <w:rFonts w:ascii="Times New Roman"/>
          <w:b w:val="false"/>
          <w:i w:val="false"/>
          <w:color w:val="000000"/>
          <w:sz w:val="28"/>
        </w:rPr>
        <w:t>
      Бухгалтерлерді сертификаттау ұйымының басшысы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w:t>
      </w:r>
    </w:p>
    <w:bookmarkStart w:name="z127" w:id="94"/>
    <w:p>
      <w:pPr>
        <w:spacing w:after="0"/>
        <w:ind w:left="0"/>
        <w:jc w:val="both"/>
      </w:pPr>
      <w:r>
        <w:rPr>
          <w:rFonts w:ascii="Times New Roman"/>
          <w:b w:val="false"/>
          <w:i w:val="false"/>
          <w:color w:val="000000"/>
          <w:sz w:val="28"/>
        </w:rPr>
        <w:t>
      (тегі, аты, әкесінің аты (ол болған жағдайда)</w:t>
      </w:r>
    </w:p>
    <w:bookmarkEnd w:id="94"/>
    <w:p>
      <w:pPr>
        <w:spacing w:after="0"/>
        <w:ind w:left="0"/>
        <w:jc w:val="both"/>
      </w:pPr>
      <w:r>
        <w:rPr>
          <w:rFonts w:ascii="Times New Roman"/>
          <w:b w:val="false"/>
          <w:i w:val="false"/>
          <w:color w:val="000000"/>
          <w:sz w:val="28"/>
        </w:rPr>
        <w:t>
      _________________</w:t>
      </w:r>
    </w:p>
    <w:bookmarkStart w:name="z128" w:id="95"/>
    <w:p>
      <w:pPr>
        <w:spacing w:after="0"/>
        <w:ind w:left="0"/>
        <w:jc w:val="both"/>
      </w:pPr>
      <w:r>
        <w:rPr>
          <w:rFonts w:ascii="Times New Roman"/>
          <w:b w:val="false"/>
          <w:i w:val="false"/>
          <w:color w:val="000000"/>
          <w:sz w:val="28"/>
        </w:rPr>
        <w:t>
                 (қолы)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(ол болған жағдайда))              қала атауы______________________</w:t>
      </w:r>
    </w:p>
    <w:bookmarkStart w:name="z130" w:id="96"/>
    <w:p>
      <w:pPr>
        <w:spacing w:after="0"/>
        <w:ind w:left="0"/>
        <w:jc w:val="both"/>
      </w:pPr>
      <w:r>
        <w:rPr>
          <w:rFonts w:ascii="Times New Roman"/>
          <w:b w:val="false"/>
          <w:i w:val="false"/>
          <w:color w:val="000000"/>
          <w:sz w:val="28"/>
        </w:rPr>
        <w:t>
      Тіркеу № _________________________</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маусымдағы</w:t>
            </w:r>
            <w:r>
              <w:br/>
            </w:r>
            <w:r>
              <w:rPr>
                <w:rFonts w:ascii="Times New Roman"/>
                <w:b w:val="false"/>
                <w:i w:val="false"/>
                <w:color w:val="000000"/>
                <w:sz w:val="20"/>
              </w:rPr>
              <w:t>№ 396 Бұйрыққа</w:t>
            </w:r>
            <w:r>
              <w:br/>
            </w:r>
            <w:r>
              <w:rPr>
                <w:rFonts w:ascii="Times New Roman"/>
                <w:b w:val="false"/>
                <w:i w:val="false"/>
                <w:color w:val="000000"/>
                <w:sz w:val="20"/>
              </w:rPr>
              <w:t>2-қосымша</w:t>
            </w:r>
            <w:r>
              <w:br/>
            </w:r>
            <w:r>
              <w:rPr>
                <w:rFonts w:ascii="Times New Roman"/>
                <w:b w:val="false"/>
                <w:i w:val="false"/>
                <w:color w:val="000000"/>
                <w:sz w:val="20"/>
              </w:rPr>
              <w:t>Кәсiби ұйымдарды,</w:t>
            </w:r>
            <w:r>
              <w:br/>
            </w:r>
            <w:r>
              <w:rPr>
                <w:rFonts w:ascii="Times New Roman"/>
                <w:b w:val="false"/>
                <w:i w:val="false"/>
                <w:color w:val="000000"/>
                <w:sz w:val="20"/>
              </w:rPr>
              <w:t>сертификаттау жөнiндегi</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33" w:id="97"/>
    <w:p>
      <w:pPr>
        <w:spacing w:after="0"/>
        <w:ind w:left="0"/>
        <w:jc w:val="left"/>
      </w:pPr>
      <w:r>
        <w:rPr>
          <w:rFonts w:ascii="Times New Roman"/>
          <w:b/>
          <w:i w:val="false"/>
          <w:color w:val="000000"/>
        </w:rPr>
        <w:t xml:space="preserve"> "Бухгалтерлерді кәсіби сертификаттау жөніндегі ұйымдарды аккредиттеу туралы куәлік беру" мемлекеттік қызметін көрсетуге қойылатын негізгі талаптардың тізбесі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Ішкі мемлекеттік аудит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 және Мемлекеттік қызмет көрсету нәтижелерін беру "электрондық үкіметтің" веб-порталы арқылы жүзеге асырылады. www.egov.kz, www.elicense.kz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8"/>
          <w:p>
            <w:pPr>
              <w:spacing w:after="20"/>
              <w:ind w:left="20"/>
              <w:jc w:val="both"/>
            </w:pPr>
            <w:r>
              <w:rPr>
                <w:rFonts w:ascii="Times New Roman"/>
                <w:b w:val="false"/>
                <w:i w:val="false"/>
                <w:color w:val="000000"/>
                <w:sz w:val="20"/>
              </w:rPr>
              <w:t>
Куәлік беру – 10 (он) жұмыс күні;</w:t>
            </w:r>
          </w:p>
          <w:bookmarkEnd w:id="98"/>
          <w:p>
            <w:pPr>
              <w:spacing w:after="20"/>
              <w:ind w:left="20"/>
              <w:jc w:val="both"/>
            </w:pPr>
            <w:r>
              <w:rPr>
                <w:rFonts w:ascii="Times New Roman"/>
                <w:b w:val="false"/>
                <w:i w:val="false"/>
                <w:color w:val="000000"/>
                <w:sz w:val="20"/>
              </w:rPr>
              <w:t>
куәлікті қайта ресімдеу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ұйымды аккредиттеу туралы куәлік беру, куәлікті қайта ресімдеу, куәліктің телнұсқасын беру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9"/>
          <w:p>
            <w:pPr>
              <w:spacing w:after="20"/>
              <w:ind w:left="20"/>
              <w:jc w:val="both"/>
            </w:pPr>
            <w:r>
              <w:rPr>
                <w:rFonts w:ascii="Times New Roman"/>
                <w:b w:val="false"/>
                <w:i w:val="false"/>
                <w:color w:val="000000"/>
                <w:sz w:val="20"/>
              </w:rPr>
              <w:t xml:space="preserve">
Көрсетілетін қызметті беруші-Қазақстан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жұманы қоса алғанда сағат 09.00-ден 18.30-ға дейін, түскі үзіліс сағат 13.00-ден 14.30-ға дейін.</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мекенжайлары Қазақстан Республикасы Қаржы министрлігі Ішкі мемлекеттік аудит комитетінің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0"/>
          <w:p>
            <w:pPr>
              <w:spacing w:after="20"/>
              <w:ind w:left="20"/>
              <w:jc w:val="both"/>
            </w:pPr>
            <w:r>
              <w:rPr>
                <w:rFonts w:ascii="Times New Roman"/>
                <w:b w:val="false"/>
                <w:i w:val="false"/>
                <w:color w:val="000000"/>
                <w:sz w:val="20"/>
              </w:rPr>
              <w:t>
1) сертификаттау жөніндегі ұйым басшысының ЭЦҚ-мен куәландырылған электрондық құжат нысанындағы сұрау салу;</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 мәліметтер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"қаржылық есеп және қаржылық есептіліктің халықаралық стандарттары бойынша есептілік", "Басқарушылық есеп", "Қаржы және қаржылық менеджмент", "Салықтар", "Құқық (азаматтық құқық, банк ісі, сақтандыру және әлеуметтік заңнамасы)" пәндері бойынша емтихан модульдерін және емтихандар нәтижелерін бағалау тәртібін қамтитын сертификаттау бағдарламалары бойынша электрондық құжат нысанындағы материалдар; сертификаттау жөніндегі ұйымды аккредиттеу үшін материалдардың мазмұнына қойылатын талаптарға сәйкес келетін қазақ және орыс тілдеріндегі "Этика";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бухгалтерді сертификаттау бойынша емтихандарды ұйымдастыру және өткізу тәртібі туралы бекітілген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 сұрақтары мен ситуациялық тапсырмаларды қамтитын емтихан модульдерінің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сертификаттау пәндері бойынша емтихандардың ұзақтығы кемінде үш сағат;</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бухгалтерге кандидаттардың (бұдан әрі – кандидат) емтихан жұмыстарын тексеру мерзімдері емтихан тапсырған күннен бастап күнтізбелік отыз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сертификаттарды беру мерзімі сертификаттаудың соңғы пәні бойынша оң нәтиже алған күннен бастап күнтізбелік он төрт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кандидаттың "Қаржылық есеп және халықаралық қаржылық есептілік стандарттары бойынша есептілік" пәні бойынша оң нәтиже алуы, ол нәтиже бекітілген күннен бастап келесі үш жыл ішінде ғана жарамды деп танылатын болады, "Басқарушылық есеп", "Қаржы және қаржылық менеджмент", "Салықтар", "Құқық (азаматтық құқық, банк ісі, сақтандыру және әлеуметтік заңнамасы)", "Этика" – нәтиже бекітілген күннен бастап келесі бес жыл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көрсетілген Комиссия төрағасының, оның мүшелерінің, тәуелсіз байқаушылардың құқықтары, міндеттері мен жауапкершілігі және оның құрамы көрсетілген емтихан комиссиясы туралы бекітілген ереже электрондық құжат нысанында бекітілсін;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апелляциялық комиссия (Кеңес) туралы бекітілген Ережені, оның құрамын, шағым беру мерзімін және қарау мерзімдерін, шағымның нысанын және комиссияның (кеңестің) электрондық құжат нысанындағы шешімін белгілей отырып, емтихан нәтижелері бойынша шағымдарды сотқа дейін қарауды жүргізу тәртібін көрсете отырып,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мекенжайы өзгерген жағдайда бухгалтерлерді кәсіби сертификаттау жөніндегі ұйымды аккредиттеу туралы куәлікті қайта ресімдеу үшін, сондай-ақ бухгалтерлерді кәсіби сертификаттау жөніндегі ұйымды аккредиттеу туралы куәлік жоғалған, бүлінген кезде үшін, егер бұрын берілген куәлік қағаз нысанда ресімделген болса, порталда көрсетілетін қызметті алушының ЭЦҚ-мен куәландырылған электрондық құжат нысанындағы сұрау салу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 мемлекеттік тіркеу (қайта тіркеу) туралы, бухгалтерлерді кәсіби сертификаттау жөніндегі ұйымды аккредиттеу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1"/>
          <w:p>
            <w:pPr>
              <w:spacing w:after="20"/>
              <w:ind w:left="20"/>
              <w:jc w:val="both"/>
            </w:pPr>
            <w:r>
              <w:rPr>
                <w:rFonts w:ascii="Times New Roman"/>
                <w:b w:val="false"/>
                <w:i w:val="false"/>
                <w:color w:val="000000"/>
                <w:sz w:val="20"/>
              </w:rPr>
              <w:t>
Аккредиттеу туралы куәлікті беруден, қайта ресімдеуден бас тарту үшін негіздер болып табылады:</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 аккредиттеу, қайта ресімдеу туралы куәлікті және (немесе) олардағы деректерді (мәліметтерді) алу үшін сертификаттау жөніндегі ұйымдар ұсынған құжаттардың анық установстігін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ұйымдар мен сертификаттау жөніндегі ұйымдарға қатысты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аккредиттеу туралы куәлікті беруден, қайта ресімдеуден бас тарту үшін негіз болып табылады;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2"/>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Қаржы министрлігінің Ішкі мемлекеттік аудит комитетінің интернет-ресурсында, "Мемлекеттік көрсетілетін қызметтер" бөлімінде орналастырылған www.gov.kz.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маусымдағы</w:t>
            </w:r>
            <w:r>
              <w:br/>
            </w:r>
            <w:r>
              <w:rPr>
                <w:rFonts w:ascii="Times New Roman"/>
                <w:b w:val="false"/>
                <w:i w:val="false"/>
                <w:color w:val="000000"/>
                <w:sz w:val="20"/>
              </w:rPr>
              <w:t>№ 396 Бұйрыққа</w:t>
            </w:r>
            <w:r>
              <w:br/>
            </w:r>
            <w:r>
              <w:rPr>
                <w:rFonts w:ascii="Times New Roman"/>
                <w:b w:val="false"/>
                <w:i w:val="false"/>
                <w:color w:val="000000"/>
                <w:sz w:val="20"/>
              </w:rPr>
              <w:t>3-қосымша</w:t>
            </w:r>
            <w:r>
              <w:br/>
            </w:r>
            <w:r>
              <w:rPr>
                <w:rFonts w:ascii="Times New Roman"/>
                <w:b w:val="false"/>
                <w:i w:val="false"/>
                <w:color w:val="000000"/>
                <w:sz w:val="20"/>
              </w:rPr>
              <w:t>Кәсiби ұйымдарды,</w:t>
            </w:r>
            <w:r>
              <w:br/>
            </w:r>
            <w:r>
              <w:rPr>
                <w:rFonts w:ascii="Times New Roman"/>
                <w:b w:val="false"/>
                <w:i w:val="false"/>
                <w:color w:val="000000"/>
                <w:sz w:val="20"/>
              </w:rPr>
              <w:t>сертификаттау жөнiндегi</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Нысаны</w:t>
            </w:r>
          </w:p>
        </w:tc>
      </w:tr>
    </w:tbl>
    <w:bookmarkStart w:name="z157" w:id="103"/>
    <w:p>
      <w:pPr>
        <w:spacing w:after="0"/>
        <w:ind w:left="0"/>
        <w:jc w:val="left"/>
      </w:pPr>
      <w:r>
        <w:rPr>
          <w:rFonts w:ascii="Times New Roman"/>
          <w:b/>
          <w:i w:val="false"/>
          <w:color w:val="000000"/>
        </w:rPr>
        <w:t xml:space="preserve"> Мәліметтер Бухгалтерлердiң аккредиттелген кәсiби ұйымымен өзара іс-қимыл туралы келісім*</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(үш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04"/>
    <w:p>
      <w:pPr>
        <w:spacing w:after="0"/>
        <w:ind w:left="0"/>
        <w:jc w:val="both"/>
      </w:pPr>
      <w:r>
        <w:rPr>
          <w:rFonts w:ascii="Times New Roman"/>
          <w:b w:val="false"/>
          <w:i w:val="false"/>
          <w:color w:val="000000"/>
          <w:sz w:val="28"/>
        </w:rPr>
        <w:t>
      Ескертпе: * барлық келісімдер бойынша мәліметтер ұсынылады</w:t>
      </w:r>
    </w:p>
    <w:bookmarkEnd w:id="104"/>
    <w:bookmarkStart w:name="z159" w:id="105"/>
    <w:p>
      <w:pPr>
        <w:spacing w:after="0"/>
        <w:ind w:left="0"/>
        <w:jc w:val="both"/>
      </w:pPr>
      <w:r>
        <w:rPr>
          <w:rFonts w:ascii="Times New Roman"/>
          <w:b w:val="false"/>
          <w:i w:val="false"/>
          <w:color w:val="000000"/>
          <w:sz w:val="28"/>
        </w:rPr>
        <w:t>
      Тәуелсіз емтихан жүйесінің құрылымы туралы мәліметтер*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жеке сәйкестендіру нөмірі (бұдан әрі -басшының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ұйымдарға қатысы бар 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06"/>
    <w:p>
      <w:pPr>
        <w:spacing w:after="0"/>
        <w:ind w:left="0"/>
        <w:jc w:val="both"/>
      </w:pPr>
      <w:r>
        <w:rPr>
          <w:rFonts w:ascii="Times New Roman"/>
          <w:b w:val="false"/>
          <w:i w:val="false"/>
          <w:color w:val="000000"/>
          <w:sz w:val="28"/>
        </w:rPr>
        <w:t>
      Емтихан комиссиясының құрамы**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комиссиясының ережесі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негізгі жұмыс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байланыс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электрондық мекенжайы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07"/>
    <w:p>
      <w:pPr>
        <w:spacing w:after="0"/>
        <w:ind w:left="0"/>
        <w:jc w:val="both"/>
      </w:pPr>
      <w:r>
        <w:rPr>
          <w:rFonts w:ascii="Times New Roman"/>
          <w:b w:val="false"/>
          <w:i w:val="false"/>
          <w:color w:val="000000"/>
          <w:sz w:val="28"/>
        </w:rPr>
        <w:t>
      Кестесінің жалғасы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 жүзеге асыратын кәсіби бухгалтерді сертификаттаудан өтуге жоғары білімі және кемінде соңғы бес жылда бухгалтерлік, экономикалық, қаржылық, аудиторлық, есеп-талдамалық, бақылау-тексеру салаларында немесе жоғары және арнайы орта оқу орындарында бухгалтерлік есеп пен аудит бойынша ғылыми-оқытушылық қызмет саласында жұмыс өтілі заңгерлер үшін (мемлекеттік және орыс тілдерінде): заң саласындағы жұмыс өтілі кем дегенде соңғы үш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көрсетілген жоғарғы білімі болуын растайтын құжаттын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болуын растайтын құжатты кім берді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болуын растайтын құжаттың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болуын растайтын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 берген ұйымның атауы (ол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 берілген күн (ол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сертификатының нөмірі (ол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08"/>
    <w:p>
      <w:pPr>
        <w:spacing w:after="0"/>
        <w:ind w:left="0"/>
        <w:jc w:val="both"/>
      </w:pPr>
      <w:r>
        <w:rPr>
          <w:rFonts w:ascii="Times New Roman"/>
          <w:b w:val="false"/>
          <w:i w:val="false"/>
          <w:color w:val="000000"/>
          <w:sz w:val="28"/>
        </w:rPr>
        <w:t>
      Ескертпе:</w:t>
      </w:r>
    </w:p>
    <w:bookmarkEnd w:id="108"/>
    <w:bookmarkStart w:name="z163" w:id="109"/>
    <w:p>
      <w:pPr>
        <w:spacing w:after="0"/>
        <w:ind w:left="0"/>
        <w:jc w:val="both"/>
      </w:pPr>
      <w:r>
        <w:rPr>
          <w:rFonts w:ascii="Times New Roman"/>
          <w:b w:val="false"/>
          <w:i w:val="false"/>
          <w:color w:val="000000"/>
          <w:sz w:val="28"/>
        </w:rPr>
        <w:t>
      ** кемiнде он мүше, оның ішінде кәсіби бухгалтер куәлігі бар кемiнде 5 мүше, заңгер білімі және заң саласында соңғы 3 жылдан кем емес жұмыс тәжірибесі бар кемінде 1 мүше.</w:t>
      </w:r>
    </w:p>
    <w:bookmarkEnd w:id="10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маусымдағы</w:t>
            </w:r>
            <w:r>
              <w:br/>
            </w:r>
            <w:r>
              <w:rPr>
                <w:rFonts w:ascii="Times New Roman"/>
                <w:b w:val="false"/>
                <w:i w:val="false"/>
                <w:color w:val="000000"/>
                <w:sz w:val="20"/>
              </w:rPr>
              <w:t>№ 396 Бұйрыққа</w:t>
            </w:r>
            <w:r>
              <w:br/>
            </w:r>
            <w:r>
              <w:rPr>
                <w:rFonts w:ascii="Times New Roman"/>
                <w:b w:val="false"/>
                <w:i w:val="false"/>
                <w:color w:val="000000"/>
                <w:sz w:val="20"/>
              </w:rPr>
              <w:t>4-қосымша</w:t>
            </w:r>
            <w:r>
              <w:br/>
            </w:r>
            <w:r>
              <w:rPr>
                <w:rFonts w:ascii="Times New Roman"/>
                <w:b w:val="false"/>
                <w:i w:val="false"/>
                <w:color w:val="000000"/>
                <w:sz w:val="20"/>
              </w:rPr>
              <w:t>Кәсiби ұйымдарды,</w:t>
            </w:r>
            <w:r>
              <w:br/>
            </w:r>
            <w:r>
              <w:rPr>
                <w:rFonts w:ascii="Times New Roman"/>
                <w:b w:val="false"/>
                <w:i w:val="false"/>
                <w:color w:val="000000"/>
                <w:sz w:val="20"/>
              </w:rPr>
              <w:t>сертификаттау жөнiндегi</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65" w:id="110"/>
    <w:p>
      <w:pPr>
        <w:spacing w:after="0"/>
        <w:ind w:left="0"/>
        <w:jc w:val="left"/>
      </w:pPr>
      <w:r>
        <w:rPr>
          <w:rFonts w:ascii="Times New Roman"/>
          <w:b/>
          <w:i w:val="false"/>
          <w:color w:val="000000"/>
        </w:rPr>
        <w:t xml:space="preserve"> Сертификаттау жөніндегі ұйымдарды аккредиттеу үшін материалдар мазмұнына қойылатын талаптар</w:t>
      </w:r>
    </w:p>
    <w:bookmarkEnd w:id="110"/>
    <w:bookmarkStart w:name="z166" w:id="111"/>
    <w:p>
      <w:pPr>
        <w:spacing w:after="0"/>
        <w:ind w:left="0"/>
        <w:jc w:val="both"/>
      </w:pPr>
      <w:r>
        <w:rPr>
          <w:rFonts w:ascii="Times New Roman"/>
          <w:b w:val="false"/>
          <w:i w:val="false"/>
          <w:color w:val="000000"/>
          <w:sz w:val="28"/>
        </w:rPr>
        <w:t>
      1. Осы талаптар уәкілетті органға сертификаттау жөніндегі ұйымдарды аккредиттеуді жүргізу үшін ұсынылатын материалдарға қойылады.</w:t>
      </w:r>
    </w:p>
    <w:bookmarkEnd w:id="111"/>
    <w:bookmarkStart w:name="z167" w:id="112"/>
    <w:p>
      <w:pPr>
        <w:spacing w:after="0"/>
        <w:ind w:left="0"/>
        <w:jc w:val="both"/>
      </w:pPr>
      <w:r>
        <w:rPr>
          <w:rFonts w:ascii="Times New Roman"/>
          <w:b w:val="false"/>
          <w:i w:val="false"/>
          <w:color w:val="000000"/>
          <w:sz w:val="28"/>
        </w:rPr>
        <w:t>
      2.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"Әдеп" пәндері бойынша аккредиттеу үшін материалдар мыналардан:</w:t>
      </w:r>
    </w:p>
    <w:bookmarkEnd w:id="112"/>
    <w:bookmarkStart w:name="z168" w:id="113"/>
    <w:p>
      <w:pPr>
        <w:spacing w:after="0"/>
        <w:ind w:left="0"/>
        <w:jc w:val="both"/>
      </w:pPr>
      <w:r>
        <w:rPr>
          <w:rFonts w:ascii="Times New Roman"/>
          <w:b w:val="false"/>
          <w:i w:val="false"/>
          <w:color w:val="000000"/>
          <w:sz w:val="28"/>
        </w:rPr>
        <w:t>
      1) емтихандық модульден;</w:t>
      </w:r>
    </w:p>
    <w:bookmarkEnd w:id="113"/>
    <w:bookmarkStart w:name="z169" w:id="114"/>
    <w:p>
      <w:pPr>
        <w:spacing w:after="0"/>
        <w:ind w:left="0"/>
        <w:jc w:val="both"/>
      </w:pPr>
      <w:r>
        <w:rPr>
          <w:rFonts w:ascii="Times New Roman"/>
          <w:b w:val="false"/>
          <w:i w:val="false"/>
          <w:color w:val="000000"/>
          <w:sz w:val="28"/>
        </w:rPr>
        <w:t>
      2) емтихандардың нәтижелерін бағалау тәртібінен тұрады.</w:t>
      </w:r>
    </w:p>
    <w:bookmarkEnd w:id="114"/>
    <w:bookmarkStart w:name="z170" w:id="115"/>
    <w:p>
      <w:pPr>
        <w:spacing w:after="0"/>
        <w:ind w:left="0"/>
        <w:jc w:val="both"/>
      </w:pPr>
      <w:r>
        <w:rPr>
          <w:rFonts w:ascii="Times New Roman"/>
          <w:b w:val="false"/>
          <w:i w:val="false"/>
          <w:color w:val="000000"/>
          <w:sz w:val="28"/>
        </w:rPr>
        <w:t>
      3.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"Әдеп" пәндері бойынша аккредиттеу үшін материалдардың мазмұны:</w:t>
      </w:r>
    </w:p>
    <w:bookmarkEnd w:id="115"/>
    <w:bookmarkStart w:name="z171" w:id="116"/>
    <w:p>
      <w:pPr>
        <w:spacing w:after="0"/>
        <w:ind w:left="0"/>
        <w:jc w:val="both"/>
      </w:pPr>
      <w:r>
        <w:rPr>
          <w:rFonts w:ascii="Times New Roman"/>
          <w:b w:val="false"/>
          <w:i w:val="false"/>
          <w:color w:val="000000"/>
          <w:sz w:val="28"/>
        </w:rPr>
        <w:t>
      1) "Халықаралық қаржылық есептілік стандарттарына" (бұдан әрі – ХҚЕС);</w:t>
      </w:r>
    </w:p>
    <w:bookmarkEnd w:id="116"/>
    <w:bookmarkStart w:name="z172" w:id="117"/>
    <w:p>
      <w:pPr>
        <w:spacing w:after="0"/>
        <w:ind w:left="0"/>
        <w:jc w:val="both"/>
      </w:pPr>
      <w:r>
        <w:rPr>
          <w:rFonts w:ascii="Times New Roman"/>
          <w:b w:val="false"/>
          <w:i w:val="false"/>
          <w:color w:val="000000"/>
          <w:sz w:val="28"/>
        </w:rPr>
        <w:t>
      2) Қазақстан Республикасының "Салық және бюджетке төленетін басқа да міндетті төлемдер туралы (салық кодексі)" Кодексіне (бұдан әрі – салық Кодексі);</w:t>
      </w:r>
    </w:p>
    <w:bookmarkEnd w:id="117"/>
    <w:bookmarkStart w:name="z173" w:id="118"/>
    <w:p>
      <w:pPr>
        <w:spacing w:after="0"/>
        <w:ind w:left="0"/>
        <w:jc w:val="both"/>
      </w:pPr>
      <w:r>
        <w:rPr>
          <w:rFonts w:ascii="Times New Roman"/>
          <w:b w:val="false"/>
          <w:i w:val="false"/>
          <w:color w:val="000000"/>
          <w:sz w:val="28"/>
        </w:rPr>
        <w:t>
      3) "Құқық (азаматтық құқық, банк ісі, сақтандыру және зейнетақы заңнамасы)" пәні бойынша тақырыптар тізбесіне сәйкес келуі тиіс;</w:t>
      </w:r>
    </w:p>
    <w:bookmarkEnd w:id="118"/>
    <w:bookmarkStart w:name="z174" w:id="119"/>
    <w:p>
      <w:pPr>
        <w:spacing w:after="0"/>
        <w:ind w:left="0"/>
        <w:jc w:val="both"/>
      </w:pPr>
      <w:r>
        <w:rPr>
          <w:rFonts w:ascii="Times New Roman"/>
          <w:b w:val="false"/>
          <w:i w:val="false"/>
          <w:color w:val="000000"/>
          <w:sz w:val="28"/>
        </w:rPr>
        <w:t>
      4) "Басқарушылық есеп" пәні бойынша тақырыптар тізбесіне сәйкес келуі тиіс;</w:t>
      </w:r>
    </w:p>
    <w:bookmarkEnd w:id="119"/>
    <w:bookmarkStart w:name="z175" w:id="120"/>
    <w:p>
      <w:pPr>
        <w:spacing w:after="0"/>
        <w:ind w:left="0"/>
        <w:jc w:val="both"/>
      </w:pPr>
      <w:r>
        <w:rPr>
          <w:rFonts w:ascii="Times New Roman"/>
          <w:b w:val="false"/>
          <w:i w:val="false"/>
          <w:color w:val="000000"/>
          <w:sz w:val="28"/>
        </w:rPr>
        <w:t>
      5) "Қаржы және қаржы менеджменті" пәні бойынша тақырыптар тізбесіне сәйкес келуі тиіс;</w:t>
      </w:r>
    </w:p>
    <w:bookmarkEnd w:id="120"/>
    <w:bookmarkStart w:name="z176" w:id="121"/>
    <w:p>
      <w:pPr>
        <w:spacing w:after="0"/>
        <w:ind w:left="0"/>
        <w:jc w:val="both"/>
      </w:pPr>
      <w:r>
        <w:rPr>
          <w:rFonts w:ascii="Times New Roman"/>
          <w:b w:val="false"/>
          <w:i w:val="false"/>
          <w:color w:val="000000"/>
          <w:sz w:val="28"/>
        </w:rPr>
        <w:t>
      6) "Әдеп" пәні бойынша тақырыптар тізбесіне сәйкес келуі тиіс.</w:t>
      </w:r>
    </w:p>
    <w:bookmarkEnd w:id="121"/>
    <w:bookmarkStart w:name="z177" w:id="122"/>
    <w:p>
      <w:pPr>
        <w:spacing w:after="0"/>
        <w:ind w:left="0"/>
        <w:jc w:val="both"/>
      </w:pPr>
      <w:r>
        <w:rPr>
          <w:rFonts w:ascii="Times New Roman"/>
          <w:b w:val="false"/>
          <w:i w:val="false"/>
          <w:color w:val="000000"/>
          <w:sz w:val="28"/>
        </w:rPr>
        <w:t>
      4. Көрсетілген пәндер бойынша аккредиттеу үшін материалдар "Қаржылық есеп және халықаралық қаржылық есептілік стандарттары бойынша есептілік" пәні бойынша көшіріп пайдаланусыз (плагиатсыз) оларды ұсыну күніне Қазақстан Республикасының заңнамасына сәйкес келеді, сондай-ақ қолданыстағы өзгерістерді және қазақ және (немесе) орыс тілдеріне ресми аудармаларды ескере отырып, ХҚЕС-ға сай болады.</w:t>
      </w:r>
    </w:p>
    <w:bookmarkEnd w:id="122"/>
    <w:bookmarkStart w:name="z178" w:id="123"/>
    <w:p>
      <w:pPr>
        <w:spacing w:after="0"/>
        <w:ind w:left="0"/>
        <w:jc w:val="both"/>
      </w:pPr>
      <w:r>
        <w:rPr>
          <w:rFonts w:ascii="Times New Roman"/>
          <w:b w:val="false"/>
          <w:i w:val="false"/>
          <w:color w:val="000000"/>
          <w:sz w:val="28"/>
        </w:rPr>
        <w:t>
      Өзара іс-қимыл туралы Меморандум жасасқан сертификаттау жөніндегі аккредиттелген ұйымдарға келісілген пәндер бойынша модульдерді бірлесіп дайындау мүмкіндігіне жол беріледі.</w:t>
      </w:r>
    </w:p>
    <w:bookmarkEnd w:id="123"/>
    <w:bookmarkStart w:name="z179" w:id="124"/>
    <w:p>
      <w:pPr>
        <w:spacing w:after="0"/>
        <w:ind w:left="0"/>
        <w:jc w:val="both"/>
      </w:pPr>
      <w:r>
        <w:rPr>
          <w:rFonts w:ascii="Times New Roman"/>
          <w:b w:val="false"/>
          <w:i w:val="false"/>
          <w:color w:val="000000"/>
          <w:sz w:val="28"/>
        </w:rPr>
        <w:t>
      5. Жекелеген пәндер бойынша емтихандық модуль мыналарды:</w:t>
      </w:r>
    </w:p>
    <w:bookmarkEnd w:id="124"/>
    <w:bookmarkStart w:name="z180" w:id="125"/>
    <w:p>
      <w:pPr>
        <w:spacing w:after="0"/>
        <w:ind w:left="0"/>
        <w:jc w:val="both"/>
      </w:pPr>
      <w:r>
        <w:rPr>
          <w:rFonts w:ascii="Times New Roman"/>
          <w:b w:val="false"/>
          <w:i w:val="false"/>
          <w:color w:val="000000"/>
          <w:sz w:val="28"/>
        </w:rPr>
        <w:t>
      1) "Қаржылық есеп және халықаралық қаржылық есептілік стандарттары бойынша есептілік" пәні бойынша - кемінде екі жүз тестілік сұрақтар жауаптары мен және жүз тапсырма шешімдерімен, әрбір ХҚЕС бойынша бір тапсырма. Бұл ретте емтихан есеп айырысу және пікірталас бөлімдерін қамтитын бес тапсырмадан тұрады. Шоғырландырылған балансты не кірістер мен шығыстар туралы шоғырландырылған есепті дайындау жөніндегі тапсырма міндетті болып табылады;</w:t>
      </w:r>
    </w:p>
    <w:bookmarkEnd w:id="125"/>
    <w:bookmarkStart w:name="z181" w:id="126"/>
    <w:p>
      <w:pPr>
        <w:spacing w:after="0"/>
        <w:ind w:left="0"/>
        <w:jc w:val="both"/>
      </w:pPr>
      <w:r>
        <w:rPr>
          <w:rFonts w:ascii="Times New Roman"/>
          <w:b w:val="false"/>
          <w:i w:val="false"/>
          <w:color w:val="000000"/>
          <w:sz w:val="28"/>
        </w:rPr>
        <w:t>
      2) "Салықтар" пәні бойынша – салық Кодексінің барлық бөлімдерін қамтитын жауаптары мен кемінде үш жүз тестілік сұрақтары және кемінде жетпіс есеп шешімдерімен;</w:t>
      </w:r>
    </w:p>
    <w:bookmarkEnd w:id="126"/>
    <w:bookmarkStart w:name="z182" w:id="127"/>
    <w:p>
      <w:pPr>
        <w:spacing w:after="0"/>
        <w:ind w:left="0"/>
        <w:jc w:val="both"/>
      </w:pPr>
      <w:r>
        <w:rPr>
          <w:rFonts w:ascii="Times New Roman"/>
          <w:b w:val="false"/>
          <w:i w:val="false"/>
          <w:color w:val="000000"/>
          <w:sz w:val="28"/>
        </w:rPr>
        <w:t>
      3) "Құқық (азаматтық құқық, банк ісі, сақтандыру және зейнетақы заңнамасы)" пәні бойынша – "Құқық (азаматтық құқық, банк ісі, сақтандыру және зейнетақы заңнамасы)" пәні бойынша – "Азаматтық құқық" пәні бойынша тақырыптар тізбесіне сәйкес кемінде екі жүз қырық тестілік сұрақтар жауаптарымен және жетпіс есеп шешімдерімен қамтиды.</w:t>
      </w:r>
    </w:p>
    <w:bookmarkEnd w:id="127"/>
    <w:bookmarkStart w:name="z183" w:id="128"/>
    <w:p>
      <w:pPr>
        <w:spacing w:after="0"/>
        <w:ind w:left="0"/>
        <w:jc w:val="both"/>
      </w:pPr>
      <w:r>
        <w:rPr>
          <w:rFonts w:ascii="Times New Roman"/>
          <w:b w:val="false"/>
          <w:i w:val="false"/>
          <w:color w:val="000000"/>
          <w:sz w:val="28"/>
        </w:rPr>
        <w:t>
      4) "Басқарушылық есеп" пәні бойынша – "Басқарушылық есеп" пәні бойынша тақырыптар тізбесіне сәйкес жауаптары мен кемінде екі жүз тестілік сұрақтары және кемінде жетпіс есеп шешімдерімен;</w:t>
      </w:r>
    </w:p>
    <w:bookmarkEnd w:id="128"/>
    <w:bookmarkStart w:name="z184" w:id="129"/>
    <w:p>
      <w:pPr>
        <w:spacing w:after="0"/>
        <w:ind w:left="0"/>
        <w:jc w:val="both"/>
      </w:pPr>
      <w:r>
        <w:rPr>
          <w:rFonts w:ascii="Times New Roman"/>
          <w:b w:val="false"/>
          <w:i w:val="false"/>
          <w:color w:val="000000"/>
          <w:sz w:val="28"/>
        </w:rPr>
        <w:t>
      5) "Қаржы және қаржы менеджменті" пәні бойынша – "Қаржы және қаржы менеджменті" пәні бойынша тақырыптар тізбесіне сәйкес жауаптары мен кемінде екі жүз тестілік сұрақтары және кемінде жетпіс есеп шешімдерімен;</w:t>
      </w:r>
    </w:p>
    <w:bookmarkEnd w:id="129"/>
    <w:bookmarkStart w:name="z185" w:id="130"/>
    <w:p>
      <w:pPr>
        <w:spacing w:after="0"/>
        <w:ind w:left="0"/>
        <w:jc w:val="both"/>
      </w:pPr>
      <w:r>
        <w:rPr>
          <w:rFonts w:ascii="Times New Roman"/>
          <w:b w:val="false"/>
          <w:i w:val="false"/>
          <w:color w:val="000000"/>
          <w:sz w:val="28"/>
        </w:rPr>
        <w:t>
      6) "Әдеп" пәні бойынша – "Әдеп" пәні бойынша тақырыптар тізбесіне сәйкес жауаптары мен кемінде екі жүз тестілік сұрақтары және кемінде отыз есеп шешімдерімен.</w:t>
      </w:r>
    </w:p>
    <w:bookmarkEnd w:id="130"/>
    <w:bookmarkStart w:name="z186" w:id="131"/>
    <w:p>
      <w:pPr>
        <w:spacing w:after="0"/>
        <w:ind w:left="0"/>
        <w:jc w:val="both"/>
      </w:pPr>
      <w:r>
        <w:rPr>
          <w:rFonts w:ascii="Times New Roman"/>
          <w:b w:val="false"/>
          <w:i w:val="false"/>
          <w:color w:val="000000"/>
          <w:sz w:val="28"/>
        </w:rPr>
        <w:t>
      Бұл ретте барлық пәндер бойынша білімді тексеру жазбаша емтихан жолымен, оның ішінде онлайн режимінде жүргізіледі.</w:t>
      </w:r>
    </w:p>
    <w:bookmarkEnd w:id="131"/>
    <w:bookmarkStart w:name="z187" w:id="132"/>
    <w:p>
      <w:pPr>
        <w:spacing w:after="0"/>
        <w:ind w:left="0"/>
        <w:jc w:val="both"/>
      </w:pPr>
      <w:r>
        <w:rPr>
          <w:rFonts w:ascii="Times New Roman"/>
          <w:b w:val="false"/>
          <w:i w:val="false"/>
          <w:color w:val="000000"/>
          <w:sz w:val="28"/>
        </w:rPr>
        <w:t>
      6. Көрсетілген пәндер бойынша тестілік сұрақтар барлық ХҚЕС-ті, сондай-ақ осы талаптарға тиісінше тізбелердегі тақырыптарды қамтиды. Бұл ретте "Қаржылық есеп және халықаралық қаржылық есептілік стандарттары бойынша есептілік" пәні бойынша әрбір ХҚЕС бойынша кемінде алты сұрақ, "Салықтар" пәні бойынша салық Кодексінің барлық бөлімдері, "Басқарушылық есеп", "Қаржы және қаржы менеджменті", "Құқық (азаматтық құқық, банк ісі, сақтандыру және зейнетақы заңнамасы)" пәндері бойынша әрбір тақырыпқа кемінде он төрт сұрақ, "Әдеп" пәні бойынша әрбір тақырыпқа кемінде екі сұрақ жасалады.</w:t>
      </w:r>
    </w:p>
    <w:bookmarkEnd w:id="132"/>
    <w:bookmarkStart w:name="z188" w:id="133"/>
    <w:p>
      <w:pPr>
        <w:spacing w:after="0"/>
        <w:ind w:left="0"/>
        <w:jc w:val="both"/>
      </w:pPr>
      <w:r>
        <w:rPr>
          <w:rFonts w:ascii="Times New Roman"/>
          <w:b w:val="false"/>
          <w:i w:val="false"/>
          <w:color w:val="000000"/>
          <w:sz w:val="28"/>
        </w:rPr>
        <w:t>
      Тестілердің жауаптары жалғыз дұрыс жауап болатындай етіп жасалады. Тестілік сұрақтарда "Неғұрлым дұрыс жауапты көрсетіңіз" деген үлгі бойынша тест конструкциясына және тест бойынша жауаптарда "Барлық жауаптар дұрыс" деген үлгі бойынша конструкцияларға жол берілмейді.</w:t>
      </w:r>
    </w:p>
    <w:bookmarkEnd w:id="133"/>
    <w:bookmarkStart w:name="z189" w:id="134"/>
    <w:p>
      <w:pPr>
        <w:spacing w:after="0"/>
        <w:ind w:left="0"/>
        <w:jc w:val="both"/>
      </w:pPr>
      <w:r>
        <w:rPr>
          <w:rFonts w:ascii="Times New Roman"/>
          <w:b w:val="false"/>
          <w:i w:val="false"/>
          <w:color w:val="000000"/>
          <w:sz w:val="28"/>
        </w:rPr>
        <w:t>
      Тестерілерде ахуалдық есептерді көрсетіп дұрыс жауабын талап етуге жол беріледі.</w:t>
      </w:r>
    </w:p>
    <w:bookmarkEnd w:id="134"/>
    <w:bookmarkStart w:name="z190" w:id="135"/>
    <w:p>
      <w:pPr>
        <w:spacing w:after="0"/>
        <w:ind w:left="0"/>
        <w:jc w:val="both"/>
      </w:pPr>
      <w:r>
        <w:rPr>
          <w:rFonts w:ascii="Times New Roman"/>
          <w:b w:val="false"/>
          <w:i w:val="false"/>
          <w:color w:val="000000"/>
          <w:sz w:val="28"/>
        </w:rPr>
        <w:t>
      7. Емтихандардың нәтижелерін бағалау тәртібі:</w:t>
      </w:r>
    </w:p>
    <w:bookmarkEnd w:id="135"/>
    <w:bookmarkStart w:name="z191" w:id="136"/>
    <w:p>
      <w:pPr>
        <w:spacing w:after="0"/>
        <w:ind w:left="0"/>
        <w:jc w:val="both"/>
      </w:pPr>
      <w:r>
        <w:rPr>
          <w:rFonts w:ascii="Times New Roman"/>
          <w:b w:val="false"/>
          <w:i w:val="false"/>
          <w:color w:val="000000"/>
          <w:sz w:val="28"/>
        </w:rPr>
        <w:t>
      1) емтихандық билеттерді қалыптастыру қағидасын;</w:t>
      </w:r>
    </w:p>
    <w:bookmarkEnd w:id="136"/>
    <w:bookmarkStart w:name="z192" w:id="137"/>
    <w:p>
      <w:pPr>
        <w:spacing w:after="0"/>
        <w:ind w:left="0"/>
        <w:jc w:val="both"/>
      </w:pPr>
      <w:r>
        <w:rPr>
          <w:rFonts w:ascii="Times New Roman"/>
          <w:b w:val="false"/>
          <w:i w:val="false"/>
          <w:color w:val="000000"/>
          <w:sz w:val="28"/>
        </w:rPr>
        <w:t>
      2) емтиханның нәтижелерін бағалау қағидасын;</w:t>
      </w:r>
    </w:p>
    <w:bookmarkEnd w:id="137"/>
    <w:bookmarkStart w:name="z193" w:id="138"/>
    <w:p>
      <w:pPr>
        <w:spacing w:after="0"/>
        <w:ind w:left="0"/>
        <w:jc w:val="both"/>
      </w:pPr>
      <w:r>
        <w:rPr>
          <w:rFonts w:ascii="Times New Roman"/>
          <w:b w:val="false"/>
          <w:i w:val="false"/>
          <w:color w:val="000000"/>
          <w:sz w:val="28"/>
        </w:rPr>
        <w:t>
      3) емтихандық жұмыстарды кодтау/кодты алып тастау қағидасын қамтиды.</w:t>
      </w:r>
    </w:p>
    <w:bookmarkEnd w:id="138"/>
    <w:bookmarkStart w:name="z194" w:id="139"/>
    <w:p>
      <w:pPr>
        <w:spacing w:after="0"/>
        <w:ind w:left="0"/>
        <w:jc w:val="both"/>
      </w:pPr>
      <w:r>
        <w:rPr>
          <w:rFonts w:ascii="Times New Roman"/>
          <w:b w:val="false"/>
          <w:i w:val="false"/>
          <w:color w:val="000000"/>
          <w:sz w:val="28"/>
        </w:rPr>
        <w:t>
      Емтихандық билет 5 (бес) тапсырмадан тұрады:</w:t>
      </w:r>
    </w:p>
    <w:bookmarkEnd w:id="139"/>
    <w:bookmarkStart w:name="z195" w:id="140"/>
    <w:p>
      <w:pPr>
        <w:spacing w:after="0"/>
        <w:ind w:left="0"/>
        <w:jc w:val="both"/>
      </w:pPr>
      <w:r>
        <w:rPr>
          <w:rFonts w:ascii="Times New Roman"/>
          <w:b w:val="false"/>
          <w:i w:val="false"/>
          <w:color w:val="000000"/>
          <w:sz w:val="28"/>
        </w:rPr>
        <w:t>
      1) әрқайсысы бірдей теориялық және практикалық сұрақтарды қамтитын төрт тапсырма (маңыздылығы бойынша 5-тен (бес) 30 (отыз) баллға дейін);</w:t>
      </w:r>
    </w:p>
    <w:bookmarkEnd w:id="140"/>
    <w:bookmarkStart w:name="z196" w:id="141"/>
    <w:p>
      <w:pPr>
        <w:spacing w:after="0"/>
        <w:ind w:left="0"/>
        <w:jc w:val="both"/>
      </w:pPr>
      <w:r>
        <w:rPr>
          <w:rFonts w:ascii="Times New Roman"/>
          <w:b w:val="false"/>
          <w:i w:val="false"/>
          <w:color w:val="000000"/>
          <w:sz w:val="28"/>
        </w:rPr>
        <w:t>
      2) жиырма тест сұрақтары (әр жауап үшін 1 (бір) балл);</w:t>
      </w:r>
    </w:p>
    <w:bookmarkEnd w:id="141"/>
    <w:bookmarkStart w:name="z197" w:id="142"/>
    <w:p>
      <w:pPr>
        <w:spacing w:after="0"/>
        <w:ind w:left="0"/>
        <w:jc w:val="both"/>
      </w:pPr>
      <w:r>
        <w:rPr>
          <w:rFonts w:ascii="Times New Roman"/>
          <w:b w:val="false"/>
          <w:i w:val="false"/>
          <w:color w:val="000000"/>
          <w:sz w:val="28"/>
        </w:rPr>
        <w:t>
      Емтихан нәтижелерін бағалау қағидасы тестінің дұрыс жауаптары үшін, есептерді шешкені үшін берілетін баллдар мөлшерін, сондай-ақ емтиханды тапсыру үшін жалпы сомалық баллды ("өту" баллды) қамтиды, ол мүмкін болатын 100 (жүз) балдан кемінде 75 (жетпіс бес) баллды құрайды.</w:t>
      </w:r>
    </w:p>
    <w:bookmarkEnd w:id="142"/>
    <w:bookmarkStart w:name="z198" w:id="143"/>
    <w:p>
      <w:pPr>
        <w:spacing w:after="0"/>
        <w:ind w:left="0"/>
        <w:jc w:val="both"/>
      </w:pPr>
      <w:r>
        <w:rPr>
          <w:rFonts w:ascii="Times New Roman"/>
          <w:b w:val="false"/>
          <w:i w:val="false"/>
          <w:color w:val="000000"/>
          <w:sz w:val="28"/>
        </w:rPr>
        <w:t>
      8. Тапсырма шарттар мен оларды шешуге арналған сұрақтардан тұрады.</w:t>
      </w:r>
    </w:p>
    <w:bookmarkEnd w:id="143"/>
    <w:bookmarkStart w:name="z199" w:id="144"/>
    <w:p>
      <w:pPr>
        <w:spacing w:after="0"/>
        <w:ind w:left="0"/>
        <w:jc w:val="both"/>
      </w:pPr>
      <w:r>
        <w:rPr>
          <w:rFonts w:ascii="Times New Roman"/>
          <w:b w:val="false"/>
          <w:i w:val="false"/>
          <w:color w:val="000000"/>
          <w:sz w:val="28"/>
        </w:rPr>
        <w:t>
      Есептердің шартында қандай кезеңге және қандай өлшем бірліктерінде ақпарат көрсетілгені және қандай нақты ахуал бойынша тапсырма қойылғаны көрсетіледі.</w:t>
      </w:r>
    </w:p>
    <w:bookmarkEnd w:id="144"/>
    <w:bookmarkStart w:name="z200" w:id="145"/>
    <w:p>
      <w:pPr>
        <w:spacing w:after="0"/>
        <w:ind w:left="0"/>
        <w:jc w:val="both"/>
      </w:pPr>
      <w:r>
        <w:rPr>
          <w:rFonts w:ascii="Times New Roman"/>
          <w:b w:val="false"/>
          <w:i w:val="false"/>
          <w:color w:val="000000"/>
          <w:sz w:val="28"/>
        </w:rPr>
        <w:t>
      Тапсырма кемінде 3-5 сұрақтардан құралады, бұл ретте олар бір мезгілде мыналарды қамтиды:</w:t>
      </w:r>
    </w:p>
    <w:bookmarkEnd w:id="145"/>
    <w:bookmarkStart w:name="z201" w:id="146"/>
    <w:p>
      <w:pPr>
        <w:spacing w:after="0"/>
        <w:ind w:left="0"/>
        <w:jc w:val="both"/>
      </w:pPr>
      <w:r>
        <w:rPr>
          <w:rFonts w:ascii="Times New Roman"/>
          <w:b w:val="false"/>
          <w:i w:val="false"/>
          <w:color w:val="000000"/>
          <w:sz w:val="28"/>
        </w:rPr>
        <w:t>
      1) "Қаржылық есеп және халықаралық қаржылық есептілік стандарттары бойынша есептілік" пәні бойынша - шоғырландырылған бухгалтерлік балансты немесе шоғырландырылған пайда мен зияндар туралы есеп жасау бойынша сұрақ, оған әртүрлі ХҚЕС бойынша олардың арифметикалық шешімімен кем дегенде төрт ішкі сұрақтарды қамтиды;</w:t>
      </w:r>
    </w:p>
    <w:bookmarkEnd w:id="146"/>
    <w:bookmarkStart w:name="z202" w:id="147"/>
    <w:p>
      <w:pPr>
        <w:spacing w:after="0"/>
        <w:ind w:left="0"/>
        <w:jc w:val="both"/>
      </w:pPr>
      <w:r>
        <w:rPr>
          <w:rFonts w:ascii="Times New Roman"/>
          <w:b w:val="false"/>
          <w:i w:val="false"/>
          <w:color w:val="000000"/>
          <w:sz w:val="28"/>
        </w:rPr>
        <w:t>
      2) "Салықтар" пәні бойынша - салық және бюджетке төленетін басқа да міндетті төлемдерді есептеу бойынша сұрақтар (кемінде екі түрі) немесе салық және бюджетке төленетін басқа да міндетті төлемнің бір түрі бойынша өтпелі тапсырма және салық Кодексінің бөлімдері бойынша сұрақтар;</w:t>
      </w:r>
    </w:p>
    <w:bookmarkEnd w:id="147"/>
    <w:bookmarkStart w:name="z203" w:id="148"/>
    <w:p>
      <w:pPr>
        <w:spacing w:after="0"/>
        <w:ind w:left="0"/>
        <w:jc w:val="both"/>
      </w:pPr>
      <w:r>
        <w:rPr>
          <w:rFonts w:ascii="Times New Roman"/>
          <w:b w:val="false"/>
          <w:i w:val="false"/>
          <w:color w:val="000000"/>
          <w:sz w:val="28"/>
        </w:rPr>
        <w:t>
      3) "Құқық (азаматтық құқық, банк ісі, сақтандыру және зейнетақы заңнамасы)" пәні бойынша – "Құқық (азаматтық құқық, банк ісі, сақтандыру және зейнетақы заңнамасы)" пәні бойынша тақырыптар тізбесіне сәйкес кемінде он тақырып бойынша сұрақтарды қамтиды.</w:t>
      </w:r>
    </w:p>
    <w:bookmarkEnd w:id="148"/>
    <w:bookmarkStart w:name="z204" w:id="149"/>
    <w:p>
      <w:pPr>
        <w:spacing w:after="0"/>
        <w:ind w:left="0"/>
        <w:jc w:val="both"/>
      </w:pPr>
      <w:r>
        <w:rPr>
          <w:rFonts w:ascii="Times New Roman"/>
          <w:b w:val="false"/>
          <w:i w:val="false"/>
          <w:color w:val="000000"/>
          <w:sz w:val="28"/>
        </w:rPr>
        <w:t>
      4) "Басқарушылық есеп" пәні бойынша – "Басқарушылық есеп" пәні бойынша тақырыптар тізбесіне сәйкес кемінде екі тақырып бойынша сұрақтарды қамтиды;</w:t>
      </w:r>
    </w:p>
    <w:bookmarkEnd w:id="149"/>
    <w:bookmarkStart w:name="z205" w:id="150"/>
    <w:p>
      <w:pPr>
        <w:spacing w:after="0"/>
        <w:ind w:left="0"/>
        <w:jc w:val="both"/>
      </w:pPr>
      <w:r>
        <w:rPr>
          <w:rFonts w:ascii="Times New Roman"/>
          <w:b w:val="false"/>
          <w:i w:val="false"/>
          <w:color w:val="000000"/>
          <w:sz w:val="28"/>
        </w:rPr>
        <w:t>
      5) "Қаржы және қаржы менеджменті" пәні бойынша – "Қаржы және қаржы менеджменті" пәні бойынша тақырыптар тізбесіне сәйкес кемінде екі тақырып бойынша сұрақтарды қамтиды;</w:t>
      </w:r>
    </w:p>
    <w:bookmarkEnd w:id="150"/>
    <w:bookmarkStart w:name="z206" w:id="151"/>
    <w:p>
      <w:pPr>
        <w:spacing w:after="0"/>
        <w:ind w:left="0"/>
        <w:jc w:val="both"/>
      </w:pPr>
      <w:r>
        <w:rPr>
          <w:rFonts w:ascii="Times New Roman"/>
          <w:b w:val="false"/>
          <w:i w:val="false"/>
          <w:color w:val="000000"/>
          <w:sz w:val="28"/>
        </w:rPr>
        <w:t>
      6) "Әдеп" пәні бойынша – "Әдеп" пәні бойынша тақырыптар тізбесіне сәйкес кемінде екі тақырып бойынша сұрақтарды қамтиды;</w:t>
      </w:r>
    </w:p>
    <w:bookmarkEnd w:id="151"/>
    <w:bookmarkStart w:name="z207" w:id="152"/>
    <w:p>
      <w:pPr>
        <w:spacing w:after="0"/>
        <w:ind w:left="0"/>
        <w:jc w:val="both"/>
      </w:pPr>
      <w:r>
        <w:rPr>
          <w:rFonts w:ascii="Times New Roman"/>
          <w:b w:val="false"/>
          <w:i w:val="false"/>
          <w:color w:val="000000"/>
          <w:sz w:val="28"/>
        </w:rPr>
        <w:t>
      9. Аккредиттеу үшін материалдар қателерсіз жазылады, мазмұны дәйекті қисынмен беріледі.</w:t>
      </w:r>
    </w:p>
    <w:bookmarkEnd w:id="152"/>
    <w:bookmarkStart w:name="z208" w:id="153"/>
    <w:p>
      <w:pPr>
        <w:spacing w:after="0"/>
        <w:ind w:left="0"/>
        <w:jc w:val="both"/>
      </w:pPr>
      <w:r>
        <w:rPr>
          <w:rFonts w:ascii="Times New Roman"/>
          <w:b w:val="false"/>
          <w:i w:val="false"/>
          <w:color w:val="000000"/>
          <w:sz w:val="28"/>
        </w:rPr>
        <w:t>
      10. Аккредиттеу үшін материалдарды жасау кезінде шрифттің көлемі - кемінде 12 Tіmes New Roman.</w:t>
      </w:r>
    </w:p>
    <w:bookmarkEnd w:id="153"/>
    <w:bookmarkStart w:name="z209" w:id="154"/>
    <w:p>
      <w:pPr>
        <w:spacing w:after="0"/>
        <w:ind w:left="0"/>
        <w:jc w:val="both"/>
      </w:pPr>
      <w:r>
        <w:rPr>
          <w:rFonts w:ascii="Times New Roman"/>
          <w:b w:val="false"/>
          <w:i w:val="false"/>
          <w:color w:val="000000"/>
          <w:sz w:val="28"/>
        </w:rPr>
        <w:t>
      11. Аккредиттеуге арналған материалдар жаңартылған және өзгерген жағдайда күнтізбелік тоқсан күн ішінде уәкілетті органға ұсынылады:</w:t>
      </w:r>
    </w:p>
    <w:bookmarkEnd w:id="154"/>
    <w:bookmarkStart w:name="z210" w:id="155"/>
    <w:p>
      <w:pPr>
        <w:spacing w:after="0"/>
        <w:ind w:left="0"/>
        <w:jc w:val="both"/>
      </w:pPr>
      <w:r>
        <w:rPr>
          <w:rFonts w:ascii="Times New Roman"/>
          <w:b w:val="false"/>
          <w:i w:val="false"/>
          <w:color w:val="000000"/>
          <w:sz w:val="28"/>
        </w:rPr>
        <w:t>
      1) ХҚЕС; Халықаралық бухгалтерлер федерациясы шығарған кәсіби бухгалтерлердің Әдеп кодексі;</w:t>
      </w:r>
    </w:p>
    <w:bookmarkEnd w:id="155"/>
    <w:bookmarkStart w:name="z211" w:id="156"/>
    <w:p>
      <w:pPr>
        <w:spacing w:after="0"/>
        <w:ind w:left="0"/>
        <w:jc w:val="both"/>
      </w:pPr>
      <w:r>
        <w:rPr>
          <w:rFonts w:ascii="Times New Roman"/>
          <w:b w:val="false"/>
          <w:i w:val="false"/>
          <w:color w:val="000000"/>
          <w:sz w:val="28"/>
        </w:rPr>
        <w:t>
      2) Қазақстан Республикасының заңнамасы қолданысқа енгізілген күннен бастап ұсынылады.</w:t>
      </w:r>
    </w:p>
    <w:bookmarkEnd w:id="156"/>
    <w:bookmarkStart w:name="z212" w:id="157"/>
    <w:p>
      <w:pPr>
        <w:spacing w:after="0"/>
        <w:ind w:left="0"/>
        <w:jc w:val="both"/>
      </w:pPr>
      <w:r>
        <w:rPr>
          <w:rFonts w:ascii="Times New Roman"/>
          <w:b w:val="false"/>
          <w:i w:val="false"/>
          <w:color w:val="000000"/>
          <w:sz w:val="28"/>
        </w:rPr>
        <w:t>
      "Басқарушылық есеп" пәні бойынша тақырыптар тізімі:</w:t>
      </w:r>
    </w:p>
    <w:bookmarkEnd w:id="157"/>
    <w:bookmarkStart w:name="z213" w:id="158"/>
    <w:p>
      <w:pPr>
        <w:spacing w:after="0"/>
        <w:ind w:left="0"/>
        <w:jc w:val="both"/>
      </w:pPr>
      <w:r>
        <w:rPr>
          <w:rFonts w:ascii="Times New Roman"/>
          <w:b w:val="false"/>
          <w:i w:val="false"/>
          <w:color w:val="000000"/>
          <w:sz w:val="28"/>
        </w:rPr>
        <w:t>
      - Басқарушылық есептің теориялық негіздері мен практикалық аспектілері. Компаниядағы бухгалтердің рөлі. Басқару есебінің мәні мен мақсаттары.</w:t>
      </w:r>
    </w:p>
    <w:bookmarkEnd w:id="158"/>
    <w:bookmarkStart w:name="z214" w:id="159"/>
    <w:p>
      <w:pPr>
        <w:spacing w:after="0"/>
        <w:ind w:left="0"/>
        <w:jc w:val="both"/>
      </w:pPr>
      <w:r>
        <w:rPr>
          <w:rFonts w:ascii="Times New Roman"/>
          <w:b w:val="false"/>
          <w:i w:val="false"/>
          <w:color w:val="000000"/>
          <w:sz w:val="28"/>
        </w:rPr>
        <w:t>
      - Шығындарды жіктеу.</w:t>
      </w:r>
    </w:p>
    <w:bookmarkEnd w:id="159"/>
    <w:bookmarkStart w:name="z215" w:id="160"/>
    <w:p>
      <w:pPr>
        <w:spacing w:after="0"/>
        <w:ind w:left="0"/>
        <w:jc w:val="both"/>
      </w:pPr>
      <w:r>
        <w:rPr>
          <w:rFonts w:ascii="Times New Roman"/>
          <w:b w:val="false"/>
          <w:i w:val="false"/>
          <w:color w:val="000000"/>
          <w:sz w:val="28"/>
        </w:rPr>
        <w:t>
      - Материалдар шығындарын есепке алу және талдау.</w:t>
      </w:r>
    </w:p>
    <w:bookmarkEnd w:id="160"/>
    <w:bookmarkStart w:name="z216" w:id="161"/>
    <w:p>
      <w:pPr>
        <w:spacing w:after="0"/>
        <w:ind w:left="0"/>
        <w:jc w:val="both"/>
      </w:pPr>
      <w:r>
        <w:rPr>
          <w:rFonts w:ascii="Times New Roman"/>
          <w:b w:val="false"/>
          <w:i w:val="false"/>
          <w:color w:val="000000"/>
          <w:sz w:val="28"/>
        </w:rPr>
        <w:t>
      - Еңбекке ақы төлеуді есепке алу және талдау.</w:t>
      </w:r>
    </w:p>
    <w:bookmarkEnd w:id="161"/>
    <w:bookmarkStart w:name="z217" w:id="162"/>
    <w:p>
      <w:pPr>
        <w:spacing w:after="0"/>
        <w:ind w:left="0"/>
        <w:jc w:val="both"/>
      </w:pPr>
      <w:r>
        <w:rPr>
          <w:rFonts w:ascii="Times New Roman"/>
          <w:b w:val="false"/>
          <w:i w:val="false"/>
          <w:color w:val="000000"/>
          <w:sz w:val="28"/>
        </w:rPr>
        <w:t>
      - Өндірістік үстеме шығыстарды есепке алу.</w:t>
      </w:r>
    </w:p>
    <w:bookmarkEnd w:id="162"/>
    <w:bookmarkStart w:name="z218" w:id="163"/>
    <w:p>
      <w:pPr>
        <w:spacing w:after="0"/>
        <w:ind w:left="0"/>
        <w:jc w:val="both"/>
      </w:pPr>
      <w:r>
        <w:rPr>
          <w:rFonts w:ascii="Times New Roman"/>
          <w:b w:val="false"/>
          <w:i w:val="false"/>
          <w:color w:val="000000"/>
          <w:sz w:val="28"/>
        </w:rPr>
        <w:t>
      - Позаказная калькуляция шығындар.</w:t>
      </w:r>
    </w:p>
    <w:bookmarkEnd w:id="163"/>
    <w:bookmarkStart w:name="z219" w:id="164"/>
    <w:p>
      <w:pPr>
        <w:spacing w:after="0"/>
        <w:ind w:left="0"/>
        <w:jc w:val="both"/>
      </w:pPr>
      <w:r>
        <w:rPr>
          <w:rFonts w:ascii="Times New Roman"/>
          <w:b w:val="false"/>
          <w:i w:val="false"/>
          <w:color w:val="000000"/>
          <w:sz w:val="28"/>
        </w:rPr>
        <w:t>
      - Үдерісті калькуляция.</w:t>
      </w:r>
    </w:p>
    <w:bookmarkEnd w:id="164"/>
    <w:bookmarkStart w:name="z220" w:id="165"/>
    <w:p>
      <w:pPr>
        <w:spacing w:after="0"/>
        <w:ind w:left="0"/>
        <w:jc w:val="both"/>
      </w:pPr>
      <w:r>
        <w:rPr>
          <w:rFonts w:ascii="Times New Roman"/>
          <w:b w:val="false"/>
          <w:i w:val="false"/>
          <w:color w:val="000000"/>
          <w:sz w:val="28"/>
        </w:rPr>
        <w:t>
      - Шығындар сметасы.</w:t>
      </w:r>
    </w:p>
    <w:bookmarkEnd w:id="165"/>
    <w:bookmarkStart w:name="z221" w:id="166"/>
    <w:p>
      <w:pPr>
        <w:spacing w:after="0"/>
        <w:ind w:left="0"/>
        <w:jc w:val="both"/>
      </w:pPr>
      <w:r>
        <w:rPr>
          <w:rFonts w:ascii="Times New Roman"/>
          <w:b w:val="false"/>
          <w:i w:val="false"/>
          <w:color w:val="000000"/>
          <w:sz w:val="28"/>
        </w:rPr>
        <w:t>
      - Қызмет нәтижелерін бақылау және бағалау.</w:t>
      </w:r>
    </w:p>
    <w:bookmarkEnd w:id="166"/>
    <w:bookmarkStart w:name="z222" w:id="167"/>
    <w:p>
      <w:pPr>
        <w:spacing w:after="0"/>
        <w:ind w:left="0"/>
        <w:jc w:val="both"/>
      </w:pPr>
      <w:r>
        <w:rPr>
          <w:rFonts w:ascii="Times New Roman"/>
          <w:b w:val="false"/>
          <w:i w:val="false"/>
          <w:color w:val="000000"/>
          <w:sz w:val="28"/>
        </w:rPr>
        <w:t>
      - Өндірістік шығындарды ауыспалы шығындар бойынша толық бөлу арқылы шығындарды есептеу.</w:t>
      </w:r>
    </w:p>
    <w:bookmarkEnd w:id="167"/>
    <w:bookmarkStart w:name="z223" w:id="168"/>
    <w:p>
      <w:pPr>
        <w:spacing w:after="0"/>
        <w:ind w:left="0"/>
        <w:jc w:val="both"/>
      </w:pPr>
      <w:r>
        <w:rPr>
          <w:rFonts w:ascii="Times New Roman"/>
          <w:b w:val="false"/>
          <w:i w:val="false"/>
          <w:color w:val="000000"/>
          <w:sz w:val="28"/>
        </w:rPr>
        <w:t>
      - "Шығындар-өнім көлемі-пайда" арақатынасын талдау (CVP-талдау).</w:t>
      </w:r>
    </w:p>
    <w:bookmarkEnd w:id="168"/>
    <w:bookmarkStart w:name="z224" w:id="169"/>
    <w:p>
      <w:pPr>
        <w:spacing w:after="0"/>
        <w:ind w:left="0"/>
        <w:jc w:val="both"/>
      </w:pPr>
      <w:r>
        <w:rPr>
          <w:rFonts w:ascii="Times New Roman"/>
          <w:b w:val="false"/>
          <w:i w:val="false"/>
          <w:color w:val="000000"/>
          <w:sz w:val="28"/>
        </w:rPr>
        <w:t>
      - Кешенді өндіріс пен жанама өнімдер шығындарын есепке алу. Шығындарды бөлу.</w:t>
      </w:r>
    </w:p>
    <w:bookmarkEnd w:id="169"/>
    <w:bookmarkStart w:name="z225" w:id="170"/>
    <w:p>
      <w:pPr>
        <w:spacing w:after="0"/>
        <w:ind w:left="0"/>
        <w:jc w:val="both"/>
      </w:pPr>
      <w:r>
        <w:rPr>
          <w:rFonts w:ascii="Times New Roman"/>
          <w:b w:val="false"/>
          <w:i w:val="false"/>
          <w:color w:val="000000"/>
          <w:sz w:val="28"/>
        </w:rPr>
        <w:t>
      - Баға туралы шешім қабылдау.</w:t>
      </w:r>
    </w:p>
    <w:bookmarkEnd w:id="170"/>
    <w:bookmarkStart w:name="z226" w:id="171"/>
    <w:p>
      <w:pPr>
        <w:spacing w:after="0"/>
        <w:ind w:left="0"/>
        <w:jc w:val="both"/>
      </w:pPr>
      <w:r>
        <w:rPr>
          <w:rFonts w:ascii="Times New Roman"/>
          <w:b w:val="false"/>
          <w:i w:val="false"/>
          <w:color w:val="000000"/>
          <w:sz w:val="28"/>
        </w:rPr>
        <w:t>
      - Ұзақ мерзімді инвестициялық стратегияларды қабылдау.</w:t>
      </w:r>
    </w:p>
    <w:bookmarkEnd w:id="171"/>
    <w:bookmarkStart w:name="z227" w:id="172"/>
    <w:p>
      <w:pPr>
        <w:spacing w:after="0"/>
        <w:ind w:left="0"/>
        <w:jc w:val="both"/>
      </w:pPr>
      <w:r>
        <w:rPr>
          <w:rFonts w:ascii="Times New Roman"/>
          <w:b w:val="false"/>
          <w:i w:val="false"/>
          <w:color w:val="000000"/>
          <w:sz w:val="28"/>
        </w:rPr>
        <w:t>
      - Өндірістегі ақауды (шығынды) есепке алу.</w:t>
      </w:r>
    </w:p>
    <w:bookmarkEnd w:id="172"/>
    <w:bookmarkStart w:name="z228" w:id="173"/>
    <w:p>
      <w:pPr>
        <w:spacing w:after="0"/>
        <w:ind w:left="0"/>
        <w:jc w:val="both"/>
      </w:pPr>
      <w:r>
        <w:rPr>
          <w:rFonts w:ascii="Times New Roman"/>
          <w:b w:val="false"/>
          <w:i w:val="false"/>
          <w:color w:val="000000"/>
          <w:sz w:val="28"/>
        </w:rPr>
        <w:t>
      - Басқарушылық шешімдер қабылдау.</w:t>
      </w:r>
    </w:p>
    <w:bookmarkEnd w:id="173"/>
    <w:bookmarkStart w:name="z229" w:id="174"/>
    <w:p>
      <w:pPr>
        <w:spacing w:after="0"/>
        <w:ind w:left="0"/>
        <w:jc w:val="both"/>
      </w:pPr>
      <w:r>
        <w:rPr>
          <w:rFonts w:ascii="Times New Roman"/>
          <w:b w:val="false"/>
          <w:i w:val="false"/>
          <w:color w:val="000000"/>
          <w:sz w:val="28"/>
        </w:rPr>
        <w:t>
      - Қорларды басқару.</w:t>
      </w:r>
    </w:p>
    <w:bookmarkEnd w:id="174"/>
    <w:bookmarkStart w:name="z230" w:id="175"/>
    <w:p>
      <w:pPr>
        <w:spacing w:after="0"/>
        <w:ind w:left="0"/>
        <w:jc w:val="both"/>
      </w:pPr>
      <w:r>
        <w:rPr>
          <w:rFonts w:ascii="Times New Roman"/>
          <w:b w:val="false"/>
          <w:i w:val="false"/>
          <w:color w:val="000000"/>
          <w:sz w:val="28"/>
        </w:rPr>
        <w:t>
      "Қаржы және қаржы менеджменті" пәні бойынша тақырыптар тізбесі:</w:t>
      </w:r>
    </w:p>
    <w:bookmarkEnd w:id="175"/>
    <w:bookmarkStart w:name="z231" w:id="176"/>
    <w:p>
      <w:pPr>
        <w:spacing w:after="0"/>
        <w:ind w:left="0"/>
        <w:jc w:val="both"/>
      </w:pPr>
      <w:r>
        <w:rPr>
          <w:rFonts w:ascii="Times New Roman"/>
          <w:b w:val="false"/>
          <w:i w:val="false"/>
          <w:color w:val="000000"/>
          <w:sz w:val="28"/>
        </w:rPr>
        <w:t>
      - Қаржылық ойдың тарихы.</w:t>
      </w:r>
    </w:p>
    <w:bookmarkEnd w:id="176"/>
    <w:bookmarkStart w:name="z232" w:id="177"/>
    <w:p>
      <w:pPr>
        <w:spacing w:after="0"/>
        <w:ind w:left="0"/>
        <w:jc w:val="both"/>
      </w:pPr>
      <w:r>
        <w:rPr>
          <w:rFonts w:ascii="Times New Roman"/>
          <w:b w:val="false"/>
          <w:i w:val="false"/>
          <w:color w:val="000000"/>
          <w:sz w:val="28"/>
        </w:rPr>
        <w:t>
      - Қаржы экономикалық категория ретінде.</w:t>
      </w:r>
    </w:p>
    <w:bookmarkEnd w:id="177"/>
    <w:bookmarkStart w:name="z233" w:id="178"/>
    <w:p>
      <w:pPr>
        <w:spacing w:after="0"/>
        <w:ind w:left="0"/>
        <w:jc w:val="both"/>
      </w:pPr>
      <w:r>
        <w:rPr>
          <w:rFonts w:ascii="Times New Roman"/>
          <w:b w:val="false"/>
          <w:i w:val="false"/>
          <w:color w:val="000000"/>
          <w:sz w:val="28"/>
        </w:rPr>
        <w:t>
      - Қаржыны басқару.</w:t>
      </w:r>
    </w:p>
    <w:bookmarkEnd w:id="178"/>
    <w:bookmarkStart w:name="z234" w:id="179"/>
    <w:p>
      <w:pPr>
        <w:spacing w:after="0"/>
        <w:ind w:left="0"/>
        <w:jc w:val="both"/>
      </w:pPr>
      <w:r>
        <w:rPr>
          <w:rFonts w:ascii="Times New Roman"/>
          <w:b w:val="false"/>
          <w:i w:val="false"/>
          <w:color w:val="000000"/>
          <w:sz w:val="28"/>
        </w:rPr>
        <w:t>
      - Ұйымдағы қаржылық менеджменттің мәні және ұйымдастырылуы.</w:t>
      </w:r>
    </w:p>
    <w:bookmarkEnd w:id="179"/>
    <w:bookmarkStart w:name="z235" w:id="180"/>
    <w:p>
      <w:pPr>
        <w:spacing w:after="0"/>
        <w:ind w:left="0"/>
        <w:jc w:val="both"/>
      </w:pPr>
      <w:r>
        <w:rPr>
          <w:rFonts w:ascii="Times New Roman"/>
          <w:b w:val="false"/>
          <w:i w:val="false"/>
          <w:color w:val="000000"/>
          <w:sz w:val="28"/>
        </w:rPr>
        <w:t>
      - Қаржылық есеп және кәсіпорынды басқару.</w:t>
      </w:r>
    </w:p>
    <w:bookmarkEnd w:id="180"/>
    <w:bookmarkStart w:name="z236" w:id="181"/>
    <w:p>
      <w:pPr>
        <w:spacing w:after="0"/>
        <w:ind w:left="0"/>
        <w:jc w:val="both"/>
      </w:pPr>
      <w:r>
        <w:rPr>
          <w:rFonts w:ascii="Times New Roman"/>
          <w:b w:val="false"/>
          <w:i w:val="false"/>
          <w:color w:val="000000"/>
          <w:sz w:val="28"/>
        </w:rPr>
        <w:t>
      - Ұйымның айналым капиталын басқару.</w:t>
      </w:r>
    </w:p>
    <w:bookmarkEnd w:id="181"/>
    <w:bookmarkStart w:name="z237" w:id="182"/>
    <w:p>
      <w:pPr>
        <w:spacing w:after="0"/>
        <w:ind w:left="0"/>
        <w:jc w:val="both"/>
      </w:pPr>
      <w:r>
        <w:rPr>
          <w:rFonts w:ascii="Times New Roman"/>
          <w:b w:val="false"/>
          <w:i w:val="false"/>
          <w:color w:val="000000"/>
          <w:sz w:val="28"/>
        </w:rPr>
        <w:t>
      - Қаржылық көрсеткіштерді талдау.</w:t>
      </w:r>
    </w:p>
    <w:bookmarkEnd w:id="182"/>
    <w:bookmarkStart w:name="z238" w:id="183"/>
    <w:p>
      <w:pPr>
        <w:spacing w:after="0"/>
        <w:ind w:left="0"/>
        <w:jc w:val="both"/>
      </w:pPr>
      <w:r>
        <w:rPr>
          <w:rFonts w:ascii="Times New Roman"/>
          <w:b w:val="false"/>
          <w:i w:val="false"/>
          <w:color w:val="000000"/>
          <w:sz w:val="28"/>
        </w:rPr>
        <w:t>
      - Кәсіпорын капиталының құны мен құрылымын басқару.</w:t>
      </w:r>
    </w:p>
    <w:bookmarkEnd w:id="183"/>
    <w:bookmarkStart w:name="z239" w:id="184"/>
    <w:p>
      <w:pPr>
        <w:spacing w:after="0"/>
        <w:ind w:left="0"/>
        <w:jc w:val="both"/>
      </w:pPr>
      <w:r>
        <w:rPr>
          <w:rFonts w:ascii="Times New Roman"/>
          <w:b w:val="false"/>
          <w:i w:val="false"/>
          <w:color w:val="000000"/>
          <w:sz w:val="28"/>
        </w:rPr>
        <w:t>
      - Инвестициялық шешімдерді қабылдау негіздері.</w:t>
      </w:r>
    </w:p>
    <w:bookmarkEnd w:id="184"/>
    <w:bookmarkStart w:name="z240" w:id="185"/>
    <w:p>
      <w:pPr>
        <w:spacing w:after="0"/>
        <w:ind w:left="0"/>
        <w:jc w:val="both"/>
      </w:pPr>
      <w:r>
        <w:rPr>
          <w:rFonts w:ascii="Times New Roman"/>
          <w:b w:val="false"/>
          <w:i w:val="false"/>
          <w:color w:val="000000"/>
          <w:sz w:val="28"/>
        </w:rPr>
        <w:t>
      - Ұйым активтерінің құны мен кірістілігін бағалау.</w:t>
      </w:r>
    </w:p>
    <w:bookmarkEnd w:id="185"/>
    <w:bookmarkStart w:name="z241" w:id="186"/>
    <w:p>
      <w:pPr>
        <w:spacing w:after="0"/>
        <w:ind w:left="0"/>
        <w:jc w:val="both"/>
      </w:pPr>
      <w:r>
        <w:rPr>
          <w:rFonts w:ascii="Times New Roman"/>
          <w:b w:val="false"/>
          <w:i w:val="false"/>
          <w:color w:val="000000"/>
          <w:sz w:val="28"/>
        </w:rPr>
        <w:t>
      - Ұйымның дивидендтік Саясаты. Дивидендтік саясатты қалыптастыру тәсілдері. Дивидендтік саясат түрлері. Компания иелеріне дивидендтер төлеуді оңтайландыру.</w:t>
      </w:r>
    </w:p>
    <w:bookmarkEnd w:id="186"/>
    <w:bookmarkStart w:name="z242" w:id="187"/>
    <w:p>
      <w:pPr>
        <w:spacing w:after="0"/>
        <w:ind w:left="0"/>
        <w:jc w:val="both"/>
      </w:pPr>
      <w:r>
        <w:rPr>
          <w:rFonts w:ascii="Times New Roman"/>
          <w:b w:val="false"/>
          <w:i w:val="false"/>
          <w:color w:val="000000"/>
          <w:sz w:val="28"/>
        </w:rPr>
        <w:t>
      - Тәуекелдерді басқару, тәуекелдер түрлері. Қаржылық тәуекелдердің мәні. Қаржылық тәуекелдерді басқарудың негізгі әдістері.</w:t>
      </w:r>
    </w:p>
    <w:bookmarkEnd w:id="187"/>
    <w:bookmarkStart w:name="z243" w:id="188"/>
    <w:p>
      <w:pPr>
        <w:spacing w:after="0"/>
        <w:ind w:left="0"/>
        <w:jc w:val="both"/>
      </w:pPr>
      <w:r>
        <w:rPr>
          <w:rFonts w:ascii="Times New Roman"/>
          <w:b w:val="false"/>
          <w:i w:val="false"/>
          <w:color w:val="000000"/>
          <w:sz w:val="28"/>
        </w:rPr>
        <w:t>
      - Корпоративтік басқарудың іргелі қағидаттары.</w:t>
      </w:r>
    </w:p>
    <w:bookmarkEnd w:id="188"/>
    <w:bookmarkStart w:name="z244" w:id="189"/>
    <w:p>
      <w:pPr>
        <w:spacing w:after="0"/>
        <w:ind w:left="0"/>
        <w:jc w:val="both"/>
      </w:pPr>
      <w:r>
        <w:rPr>
          <w:rFonts w:ascii="Times New Roman"/>
          <w:b w:val="false"/>
          <w:i w:val="false"/>
          <w:color w:val="000000"/>
          <w:sz w:val="28"/>
        </w:rPr>
        <w:t>
      "Құқық (Азаматтық құқық, Банк ісі, сақтандыру және зейнетақы заңнамасы)" пәні бойынша тақырыптар тізбесі:</w:t>
      </w:r>
    </w:p>
    <w:bookmarkEnd w:id="189"/>
    <w:bookmarkStart w:name="z245" w:id="190"/>
    <w:p>
      <w:pPr>
        <w:spacing w:after="0"/>
        <w:ind w:left="0"/>
        <w:jc w:val="both"/>
      </w:pPr>
      <w:r>
        <w:rPr>
          <w:rFonts w:ascii="Times New Roman"/>
          <w:b w:val="false"/>
          <w:i w:val="false"/>
          <w:color w:val="000000"/>
          <w:sz w:val="28"/>
        </w:rPr>
        <w:t>
      - Жалпы ережелер.</w:t>
      </w:r>
    </w:p>
    <w:bookmarkEnd w:id="190"/>
    <w:bookmarkStart w:name="z246" w:id="191"/>
    <w:p>
      <w:pPr>
        <w:spacing w:after="0"/>
        <w:ind w:left="0"/>
        <w:jc w:val="both"/>
      </w:pPr>
      <w:r>
        <w:rPr>
          <w:rFonts w:ascii="Times New Roman"/>
          <w:b w:val="false"/>
          <w:i w:val="false"/>
          <w:color w:val="000000"/>
          <w:sz w:val="28"/>
        </w:rPr>
        <w:t>
      - Азаматтық құқықтық қарым қатынастардың субъектілері.</w:t>
      </w:r>
    </w:p>
    <w:bookmarkEnd w:id="191"/>
    <w:bookmarkStart w:name="z247" w:id="192"/>
    <w:p>
      <w:pPr>
        <w:spacing w:after="0"/>
        <w:ind w:left="0"/>
        <w:jc w:val="both"/>
      </w:pPr>
      <w:r>
        <w:rPr>
          <w:rFonts w:ascii="Times New Roman"/>
          <w:b w:val="false"/>
          <w:i w:val="false"/>
          <w:color w:val="000000"/>
          <w:sz w:val="28"/>
        </w:rPr>
        <w:t>
      - Заңды тұлғалардың ұйымдастыру-құқықтық нысандары.</w:t>
      </w:r>
    </w:p>
    <w:bookmarkEnd w:id="192"/>
    <w:bookmarkStart w:name="z248" w:id="193"/>
    <w:p>
      <w:pPr>
        <w:spacing w:after="0"/>
        <w:ind w:left="0"/>
        <w:jc w:val="both"/>
      </w:pPr>
      <w:r>
        <w:rPr>
          <w:rFonts w:ascii="Times New Roman"/>
          <w:b w:val="false"/>
          <w:i w:val="false"/>
          <w:color w:val="000000"/>
          <w:sz w:val="28"/>
        </w:rPr>
        <w:t>
      - Азаматтық құқықтар объектілері</w:t>
      </w:r>
    </w:p>
    <w:bookmarkEnd w:id="193"/>
    <w:bookmarkStart w:name="z249" w:id="194"/>
    <w:p>
      <w:pPr>
        <w:spacing w:after="0"/>
        <w:ind w:left="0"/>
        <w:jc w:val="both"/>
      </w:pPr>
      <w:r>
        <w:rPr>
          <w:rFonts w:ascii="Times New Roman"/>
          <w:b w:val="false"/>
          <w:i w:val="false"/>
          <w:color w:val="000000"/>
          <w:sz w:val="28"/>
        </w:rPr>
        <w:t>
      - Мәмілелер</w:t>
      </w:r>
    </w:p>
    <w:bookmarkEnd w:id="194"/>
    <w:bookmarkStart w:name="z250" w:id="195"/>
    <w:p>
      <w:pPr>
        <w:spacing w:after="0"/>
        <w:ind w:left="0"/>
        <w:jc w:val="both"/>
      </w:pPr>
      <w:r>
        <w:rPr>
          <w:rFonts w:ascii="Times New Roman"/>
          <w:b w:val="false"/>
          <w:i w:val="false"/>
          <w:color w:val="000000"/>
          <w:sz w:val="28"/>
        </w:rPr>
        <w:t>
      - Өкілдік. Сенімхат.</w:t>
      </w:r>
    </w:p>
    <w:bookmarkEnd w:id="195"/>
    <w:bookmarkStart w:name="z251" w:id="196"/>
    <w:p>
      <w:pPr>
        <w:spacing w:after="0"/>
        <w:ind w:left="0"/>
        <w:jc w:val="both"/>
      </w:pPr>
      <w:r>
        <w:rPr>
          <w:rFonts w:ascii="Times New Roman"/>
          <w:b w:val="false"/>
          <w:i w:val="false"/>
          <w:color w:val="000000"/>
          <w:sz w:val="28"/>
        </w:rPr>
        <w:t>
      - Азаматтық құқықтағы мерзімдер</w:t>
      </w:r>
    </w:p>
    <w:bookmarkEnd w:id="196"/>
    <w:bookmarkStart w:name="z252" w:id="197"/>
    <w:p>
      <w:pPr>
        <w:spacing w:after="0"/>
        <w:ind w:left="0"/>
        <w:jc w:val="both"/>
      </w:pPr>
      <w:r>
        <w:rPr>
          <w:rFonts w:ascii="Times New Roman"/>
          <w:b w:val="false"/>
          <w:i w:val="false"/>
          <w:color w:val="000000"/>
          <w:sz w:val="28"/>
        </w:rPr>
        <w:t>
      - Міндеттемелер</w:t>
      </w:r>
    </w:p>
    <w:bookmarkEnd w:id="197"/>
    <w:bookmarkStart w:name="z253" w:id="198"/>
    <w:p>
      <w:pPr>
        <w:spacing w:after="0"/>
        <w:ind w:left="0"/>
        <w:jc w:val="both"/>
      </w:pPr>
      <w:r>
        <w:rPr>
          <w:rFonts w:ascii="Times New Roman"/>
          <w:b w:val="false"/>
          <w:i w:val="false"/>
          <w:color w:val="000000"/>
          <w:sz w:val="28"/>
        </w:rPr>
        <w:t>
      - Шарт.</w:t>
      </w:r>
    </w:p>
    <w:bookmarkEnd w:id="198"/>
    <w:bookmarkStart w:name="z254" w:id="199"/>
    <w:p>
      <w:pPr>
        <w:spacing w:after="0"/>
        <w:ind w:left="0"/>
        <w:jc w:val="both"/>
      </w:pPr>
      <w:r>
        <w:rPr>
          <w:rFonts w:ascii="Times New Roman"/>
          <w:b w:val="false"/>
          <w:i w:val="false"/>
          <w:color w:val="000000"/>
          <w:sz w:val="28"/>
        </w:rPr>
        <w:t>
      - Еңбек қатынастарын құқықтық реттеу.</w:t>
      </w:r>
    </w:p>
    <w:bookmarkEnd w:id="199"/>
    <w:bookmarkStart w:name="z255" w:id="200"/>
    <w:p>
      <w:pPr>
        <w:spacing w:after="0"/>
        <w:ind w:left="0"/>
        <w:jc w:val="both"/>
      </w:pPr>
      <w:r>
        <w:rPr>
          <w:rFonts w:ascii="Times New Roman"/>
          <w:b w:val="false"/>
          <w:i w:val="false"/>
          <w:color w:val="000000"/>
          <w:sz w:val="28"/>
        </w:rPr>
        <w:t>
      - Зияткерлік меншігі.</w:t>
      </w:r>
    </w:p>
    <w:bookmarkEnd w:id="200"/>
    <w:bookmarkStart w:name="z256" w:id="201"/>
    <w:p>
      <w:pPr>
        <w:spacing w:after="0"/>
        <w:ind w:left="0"/>
        <w:jc w:val="both"/>
      </w:pPr>
      <w:r>
        <w:rPr>
          <w:rFonts w:ascii="Times New Roman"/>
          <w:b w:val="false"/>
          <w:i w:val="false"/>
          <w:color w:val="000000"/>
          <w:sz w:val="28"/>
        </w:rPr>
        <w:t>
      - Сақтандыру.</w:t>
      </w:r>
    </w:p>
    <w:bookmarkEnd w:id="201"/>
    <w:bookmarkStart w:name="z257" w:id="202"/>
    <w:p>
      <w:pPr>
        <w:spacing w:after="0"/>
        <w:ind w:left="0"/>
        <w:jc w:val="both"/>
      </w:pPr>
      <w:r>
        <w:rPr>
          <w:rFonts w:ascii="Times New Roman"/>
          <w:b w:val="false"/>
          <w:i w:val="false"/>
          <w:color w:val="000000"/>
          <w:sz w:val="28"/>
        </w:rPr>
        <w:t>
      - Зейнетақы заңнамасы.</w:t>
      </w:r>
    </w:p>
    <w:bookmarkEnd w:id="202"/>
    <w:bookmarkStart w:name="z258" w:id="203"/>
    <w:p>
      <w:pPr>
        <w:spacing w:after="0"/>
        <w:ind w:left="0"/>
        <w:jc w:val="both"/>
      </w:pPr>
      <w:r>
        <w:rPr>
          <w:rFonts w:ascii="Times New Roman"/>
          <w:b w:val="false"/>
          <w:i w:val="false"/>
          <w:color w:val="000000"/>
          <w:sz w:val="28"/>
        </w:rPr>
        <w:t>
      "Әдеп" пәні бойынша тақырыптар тізімі:</w:t>
      </w:r>
    </w:p>
    <w:bookmarkEnd w:id="203"/>
    <w:bookmarkStart w:name="z259" w:id="204"/>
    <w:p>
      <w:pPr>
        <w:spacing w:after="0"/>
        <w:ind w:left="0"/>
        <w:jc w:val="both"/>
      </w:pPr>
      <w:r>
        <w:rPr>
          <w:rFonts w:ascii="Times New Roman"/>
          <w:b w:val="false"/>
          <w:i w:val="false"/>
          <w:color w:val="000000"/>
          <w:sz w:val="28"/>
        </w:rPr>
        <w:t>
      - Халықаралық бухгалтерлер Федерациясы шығарған кәсіби бухгалтерлер этикасы кодексінің жалпы қолданылуы.</w:t>
      </w:r>
    </w:p>
    <w:bookmarkEnd w:id="204"/>
    <w:bookmarkStart w:name="z260" w:id="205"/>
    <w:p>
      <w:pPr>
        <w:spacing w:after="0"/>
        <w:ind w:left="0"/>
        <w:jc w:val="both"/>
      </w:pPr>
      <w:r>
        <w:rPr>
          <w:rFonts w:ascii="Times New Roman"/>
          <w:b w:val="false"/>
          <w:i w:val="false"/>
          <w:color w:val="000000"/>
          <w:sz w:val="28"/>
        </w:rPr>
        <w:t>
      - Іргелі қағидаттарға кіріспе.</w:t>
      </w:r>
    </w:p>
    <w:bookmarkEnd w:id="205"/>
    <w:bookmarkStart w:name="z261" w:id="206"/>
    <w:p>
      <w:pPr>
        <w:spacing w:after="0"/>
        <w:ind w:left="0"/>
        <w:jc w:val="both"/>
      </w:pPr>
      <w:r>
        <w:rPr>
          <w:rFonts w:ascii="Times New Roman"/>
          <w:b w:val="false"/>
          <w:i w:val="false"/>
          <w:color w:val="000000"/>
          <w:sz w:val="28"/>
        </w:rPr>
        <w:t>
      - Тұжырымдамалық негіздер (қолдану).</w:t>
      </w:r>
    </w:p>
    <w:bookmarkEnd w:id="206"/>
    <w:bookmarkStart w:name="z262" w:id="207"/>
    <w:p>
      <w:pPr>
        <w:spacing w:after="0"/>
        <w:ind w:left="0"/>
        <w:jc w:val="both"/>
      </w:pPr>
      <w:r>
        <w:rPr>
          <w:rFonts w:ascii="Times New Roman"/>
          <w:b w:val="false"/>
          <w:i w:val="false"/>
          <w:color w:val="000000"/>
          <w:sz w:val="28"/>
        </w:rPr>
        <w:t>
      - Объективтілік, тұтастылық</w:t>
      </w:r>
    </w:p>
    <w:bookmarkEnd w:id="207"/>
    <w:bookmarkStart w:name="z263" w:id="208"/>
    <w:p>
      <w:pPr>
        <w:spacing w:after="0"/>
        <w:ind w:left="0"/>
        <w:jc w:val="both"/>
      </w:pPr>
      <w:r>
        <w:rPr>
          <w:rFonts w:ascii="Times New Roman"/>
          <w:b w:val="false"/>
          <w:i w:val="false"/>
          <w:color w:val="000000"/>
          <w:sz w:val="28"/>
        </w:rPr>
        <w:t>
      - Кәсіби құзыреттілік және тиісті мұқияттылық.</w:t>
      </w:r>
    </w:p>
    <w:bookmarkEnd w:id="208"/>
    <w:bookmarkStart w:name="z264" w:id="209"/>
    <w:p>
      <w:pPr>
        <w:spacing w:after="0"/>
        <w:ind w:left="0"/>
        <w:jc w:val="both"/>
      </w:pPr>
      <w:r>
        <w:rPr>
          <w:rFonts w:ascii="Times New Roman"/>
          <w:b w:val="false"/>
          <w:i w:val="false"/>
          <w:color w:val="000000"/>
          <w:sz w:val="28"/>
        </w:rPr>
        <w:t>
      - Құпиялылық.</w:t>
      </w:r>
    </w:p>
    <w:bookmarkEnd w:id="209"/>
    <w:bookmarkStart w:name="z265" w:id="210"/>
    <w:p>
      <w:pPr>
        <w:spacing w:after="0"/>
        <w:ind w:left="0"/>
        <w:jc w:val="both"/>
      </w:pPr>
      <w:r>
        <w:rPr>
          <w:rFonts w:ascii="Times New Roman"/>
          <w:b w:val="false"/>
          <w:i w:val="false"/>
          <w:color w:val="000000"/>
          <w:sz w:val="28"/>
        </w:rPr>
        <w:t>
      - Көпшілік алдындағы кәсіби бухгалтерлер.</w:t>
      </w:r>
    </w:p>
    <w:bookmarkEnd w:id="210"/>
    <w:bookmarkStart w:name="z266" w:id="211"/>
    <w:p>
      <w:pPr>
        <w:spacing w:after="0"/>
        <w:ind w:left="0"/>
        <w:jc w:val="both"/>
      </w:pPr>
      <w:r>
        <w:rPr>
          <w:rFonts w:ascii="Times New Roman"/>
          <w:b w:val="false"/>
          <w:i w:val="false"/>
          <w:color w:val="000000"/>
          <w:sz w:val="28"/>
        </w:rPr>
        <w:t>
      - Бизнестегі кәсіби бухгалтер.</w:t>
      </w:r>
    </w:p>
    <w:bookmarkEnd w:id="211"/>
    <w:bookmarkStart w:name="z267" w:id="212"/>
    <w:p>
      <w:pPr>
        <w:spacing w:after="0"/>
        <w:ind w:left="0"/>
        <w:jc w:val="both"/>
      </w:pPr>
      <w:r>
        <w:rPr>
          <w:rFonts w:ascii="Times New Roman"/>
          <w:b w:val="false"/>
          <w:i w:val="false"/>
          <w:color w:val="000000"/>
          <w:sz w:val="28"/>
        </w:rPr>
        <w:t>
      - Ақпаратты дайындау және ұсыну.</w:t>
      </w:r>
    </w:p>
    <w:bookmarkEnd w:id="212"/>
    <w:bookmarkStart w:name="z268" w:id="213"/>
    <w:p>
      <w:pPr>
        <w:spacing w:after="0"/>
        <w:ind w:left="0"/>
        <w:jc w:val="both"/>
      </w:pPr>
      <w:r>
        <w:rPr>
          <w:rFonts w:ascii="Times New Roman"/>
          <w:b w:val="false"/>
          <w:i w:val="false"/>
          <w:color w:val="000000"/>
          <w:sz w:val="28"/>
        </w:rPr>
        <w:t>
      - Кәсіби мінез-құлық, кездесулер.</w:t>
      </w:r>
    </w:p>
    <w:bookmarkEnd w:id="213"/>
    <w:bookmarkStart w:name="z269" w:id="214"/>
    <w:p>
      <w:pPr>
        <w:spacing w:after="0"/>
        <w:ind w:left="0"/>
        <w:jc w:val="both"/>
      </w:pPr>
      <w:r>
        <w:rPr>
          <w:rFonts w:ascii="Times New Roman"/>
          <w:b w:val="false"/>
          <w:i w:val="false"/>
          <w:color w:val="000000"/>
          <w:sz w:val="28"/>
        </w:rPr>
        <w:t>
      - Кәсіби тағайындау.</w:t>
      </w:r>
    </w:p>
    <w:bookmarkEnd w:id="214"/>
    <w:bookmarkStart w:name="z270" w:id="215"/>
    <w:p>
      <w:pPr>
        <w:spacing w:after="0"/>
        <w:ind w:left="0"/>
        <w:jc w:val="both"/>
      </w:pPr>
      <w:r>
        <w:rPr>
          <w:rFonts w:ascii="Times New Roman"/>
          <w:b w:val="false"/>
          <w:i w:val="false"/>
          <w:color w:val="000000"/>
          <w:sz w:val="28"/>
        </w:rPr>
        <w:t>
      - Мүдделердің қайшылығы.</w:t>
      </w:r>
    </w:p>
    <w:bookmarkEnd w:id="215"/>
    <w:bookmarkStart w:name="z271" w:id="216"/>
    <w:p>
      <w:pPr>
        <w:spacing w:after="0"/>
        <w:ind w:left="0"/>
        <w:jc w:val="both"/>
      </w:pPr>
      <w:r>
        <w:rPr>
          <w:rFonts w:ascii="Times New Roman"/>
          <w:b w:val="false"/>
          <w:i w:val="false"/>
          <w:color w:val="000000"/>
          <w:sz w:val="28"/>
        </w:rPr>
        <w:t>
      - Екінші пікірлер.</w:t>
      </w:r>
    </w:p>
    <w:bookmarkEnd w:id="216"/>
    <w:bookmarkStart w:name="z272" w:id="217"/>
    <w:p>
      <w:pPr>
        <w:spacing w:after="0"/>
        <w:ind w:left="0"/>
        <w:jc w:val="both"/>
      </w:pPr>
      <w:r>
        <w:rPr>
          <w:rFonts w:ascii="Times New Roman"/>
          <w:b w:val="false"/>
          <w:i w:val="false"/>
          <w:color w:val="000000"/>
          <w:sz w:val="28"/>
        </w:rPr>
        <w:t>
      - Сыйақы және басқа да сыйақы түрлері.</w:t>
      </w:r>
    </w:p>
    <w:bookmarkEnd w:id="217"/>
    <w:bookmarkStart w:name="z273" w:id="218"/>
    <w:p>
      <w:pPr>
        <w:spacing w:after="0"/>
        <w:ind w:left="0"/>
        <w:jc w:val="both"/>
      </w:pPr>
      <w:r>
        <w:rPr>
          <w:rFonts w:ascii="Times New Roman"/>
          <w:b w:val="false"/>
          <w:i w:val="false"/>
          <w:color w:val="000000"/>
          <w:sz w:val="28"/>
        </w:rPr>
        <w:t>
      - Қаржылық мүдделер, көтермелеу.</w:t>
      </w:r>
    </w:p>
    <w:bookmarkEnd w:id="218"/>
    <w:bookmarkStart w:name="z274" w:id="219"/>
    <w:p>
      <w:pPr>
        <w:spacing w:after="0"/>
        <w:ind w:left="0"/>
        <w:jc w:val="both"/>
      </w:pPr>
      <w:r>
        <w:rPr>
          <w:rFonts w:ascii="Times New Roman"/>
          <w:b w:val="false"/>
          <w:i w:val="false"/>
          <w:color w:val="000000"/>
          <w:sz w:val="28"/>
        </w:rPr>
        <w:t>
      - Тапсырыс берушінің активтерін сақтау.</w:t>
      </w:r>
    </w:p>
    <w:bookmarkEnd w:id="219"/>
    <w:bookmarkStart w:name="z275" w:id="220"/>
    <w:p>
      <w:pPr>
        <w:spacing w:after="0"/>
        <w:ind w:left="0"/>
        <w:jc w:val="both"/>
      </w:pPr>
      <w:r>
        <w:rPr>
          <w:rFonts w:ascii="Times New Roman"/>
          <w:b w:val="false"/>
          <w:i w:val="false"/>
          <w:color w:val="000000"/>
          <w:sz w:val="28"/>
        </w:rPr>
        <w:t>
      - Заңдар мен ережелердің сақталмауына ден қою.</w:t>
      </w:r>
    </w:p>
    <w:bookmarkEnd w:id="220"/>
    <w:bookmarkStart w:name="z276" w:id="221"/>
    <w:p>
      <w:pPr>
        <w:spacing w:after="0"/>
        <w:ind w:left="0"/>
        <w:jc w:val="both"/>
      </w:pPr>
      <w:r>
        <w:rPr>
          <w:rFonts w:ascii="Times New Roman"/>
          <w:b w:val="false"/>
          <w:i w:val="false"/>
          <w:color w:val="000000"/>
          <w:sz w:val="28"/>
        </w:rPr>
        <w:t>
      - Аудиторлық тапсырмалар мен шолу тексерулеріндегі тәуелсіздік принципі.</w:t>
      </w:r>
    </w:p>
    <w:bookmarkEnd w:id="221"/>
    <w:bookmarkStart w:name="z277" w:id="222"/>
    <w:p>
      <w:pPr>
        <w:spacing w:after="0"/>
        <w:ind w:left="0"/>
        <w:jc w:val="both"/>
      </w:pPr>
      <w:r>
        <w:rPr>
          <w:rFonts w:ascii="Times New Roman"/>
          <w:b w:val="false"/>
          <w:i w:val="false"/>
          <w:color w:val="000000"/>
          <w:sz w:val="28"/>
        </w:rPr>
        <w:t>
      - Аудит және шолу тексерулерінен басқа сенімділік тапсырмалар үшін тәуелсіздік.</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