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fff9" w14:textId="2d3f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26 маусымдағы № 670 бұйрығы. Қазақстан Республикасының Әділет министрлігінде 2024 жылғы 27 маусымда № 34599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Жауынгерлік даярлық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Қорғаныс министрінің күші жойылған кейбір бұйрықтарының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әскери қызметшілеріне сыныптық біліктілікті айқындау қағидаларын бекіту туралы" Қазақстан Республикасы Қорғаныс министрінің 2018 жылғы 2 шілдедегі № 442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17226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Қарулы Күштерінің әскери қызметшілеріне сыныптық біліктілікті айқындау қағидаларын бекіту туралы" Қазақстан Республикасы Қорғаныс министрінің 2018 жылғы 2 шілдедегі № 442 бұйрығына өзгерістер енгізу туралы" Қазақстан Республикасы Қорғаныс министрінің 2020 жылғы 11 қарашадағы № 624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21624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Қарулы Күштерінің әскери қызметшілеріне сыныптық біліктілікті айқындау қағидаларын бекіту туралы" Қазақстан Республикасы Қорғаныс министрінің 2018 жылғы 2 шілдедегі № 442 бұйрығына өзгерістер енгізу туралы" Қазақстан Республикасы Қорғаныс министрінің 2022 жылғы 18 мамырдағы № 311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28172 болып тіркелген).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Қарулы Күштерінің әскери қызметшілеріне сыныптық біліктілікті айқындау қағидаларын бекіту туралы" Қазақстан Республикасы Қорғаныс министрінің 2018 жылғы 2 шілдедегі № 442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Қорғаныс министрінің 2024 жылғы 16 ақпандағы № 154 бұйрығы.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