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3f54" w14:textId="af73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м.а. 2024 жылғы 26 маусымдағы № 267-НҚ және Қазақстан Республикасы Ұлттық экономика министрінің м.а. 2024 жылғы 26 маусымдағы № 41 бірлескен бұйрығы. Қазақстан Республикасының Әділет министрлігінде 2024 жылы 27 маусымда № 34604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техникалық реттеу саласындағы бақылау және қадағалау субъектілерін (объектілерін) іріктеу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мынадай мазмұндағы 4-1-тараумен толықтырылсын:</w:t>
      </w:r>
    </w:p>
    <w:bookmarkEnd w:id="1"/>
    <w:bookmarkStart w:name="z9" w:id="2"/>
    <w:p>
      <w:pPr>
        <w:spacing w:after="0"/>
        <w:ind w:left="0"/>
        <w:jc w:val="both"/>
      </w:pPr>
      <w:r>
        <w:rPr>
          <w:rFonts w:ascii="Times New Roman"/>
          <w:b w:val="false"/>
          <w:i w:val="false"/>
          <w:color w:val="000000"/>
          <w:sz w:val="28"/>
        </w:rPr>
        <w:t>
      "4-1-тарау. Техникалық реттеу саласындағы жедел ден қою шаралары";</w:t>
      </w:r>
    </w:p>
    <w:bookmarkEnd w:id="2"/>
    <w:bookmarkStart w:name="z10" w:id="3"/>
    <w:p>
      <w:pPr>
        <w:spacing w:after="0"/>
        <w:ind w:left="0"/>
        <w:jc w:val="both"/>
      </w:pPr>
      <w:r>
        <w:rPr>
          <w:rFonts w:ascii="Times New Roman"/>
          <w:b w:val="false"/>
          <w:i w:val="false"/>
          <w:color w:val="000000"/>
          <w:sz w:val="28"/>
        </w:rPr>
        <w:t>
      мынадай мазмұндағы 16-1, 16-2 және 16-3-тармақтармен толтырылсын:</w:t>
      </w:r>
    </w:p>
    <w:bookmarkEnd w:id="3"/>
    <w:bookmarkStart w:name="z11" w:id="4"/>
    <w:p>
      <w:pPr>
        <w:spacing w:after="0"/>
        <w:ind w:left="0"/>
        <w:jc w:val="both"/>
      </w:pPr>
      <w:r>
        <w:rPr>
          <w:rFonts w:ascii="Times New Roman"/>
          <w:b w:val="false"/>
          <w:i w:val="false"/>
          <w:color w:val="000000"/>
          <w:sz w:val="28"/>
        </w:rPr>
        <w:t>
      "16-1. Жедел ден қою шараларын қолдануға негіз болып табылатын талаптардың тізбесі осы бірлескен бұйрықтың 5-қосымшаға сәйкес тексеру парақтарында, осы бірлескен бұйрықпен бекітілген келтірілген.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17, 27, 29, 32, 33, 34, 50, 51, 54, 57, 73, 76, 103, 105, 140, 163, 164, 172, 181, 182, 187, 192, 197, 202, 234, 235, 238, 243, 245, 247, 253, 254, 259, 285, 289, 290, 292, 293, 295, 303, 304, 333, 346, 364, 380, 396, 397, 458, 464, 487, 500, 560, 566, 572, 582, 602, 606, 637, 640, 662 және 663 бұзу негіз болып табылатын отыз күнтізбелік күн мерзімге тыйым салу түріндегі жедел ден қою шараларын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16-3.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техникалық реттеу жүйесінің құрылымына кіретін техникалық реттеу субъектілеріне, сондай-ақ техникалық реттеу объектілеріне қатысты Қазақстан Республикасының азаматтық заңнамасына сәйкес иелену, пайдалану және (немесе) билік ету құқығына ие жеке және заңды тұлғаларға қатысты техникалық реттеу саласындағы тексеру парағында көрсетілген тармақтарын 24, 77, 93, 96, 155, 166, 168, 186, 190, 210, 225, 233, 242, 244, 255, 294, 293, 309, 342, 361, 372, 373, 382, 389, 429, 467, 486, 492, 558, 562, 579, 581, 615, 659, 666 и 680 бұзу негіз болып табылатын алып қою түріндегі жедел ден қою шараларын қолдану.";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Өлшемшарттағы </w:t>
      </w:r>
      <w:r>
        <w:rPr>
          <w:rFonts w:ascii="Times New Roman"/>
          <w:b w:val="false"/>
          <w:i w:val="false"/>
          <w:color w:val="000000"/>
          <w:sz w:val="28"/>
        </w:rPr>
        <w:t>5-қосымшада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реттік нөмірлері 602, 603, 604, 605 және 606-жолдар мынадай редакцияда жазылсын:</w:t>
      </w:r>
    </w:p>
    <w:bookmarkEnd w:id="5"/>
    <w:bookmarkStart w:name="z16"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Сәйкестік белгісі сертификатталатын өнімнің әрбір бірлігіне қойылатын талаптарды сақтау.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материалдарының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тауарлардың жарамдылық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10"/>
    <w:p>
      <w:pPr>
        <w:spacing w:after="0"/>
        <w:ind w:left="0"/>
        <w:jc w:val="both"/>
      </w:pPr>
      <w:r>
        <w:rPr>
          <w:rFonts w:ascii="Times New Roman"/>
          <w:b w:val="false"/>
          <w:i w:val="false"/>
          <w:color w:val="000000"/>
          <w:sz w:val="28"/>
        </w:rPr>
        <w:t>
      реттік нөмірлері 607, 608, 609, 610, 611, 612, 613 және 614-жолдар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5-қосымшада</w:t>
      </w:r>
      <w:r>
        <w:rPr>
          <w:rFonts w:ascii="Times New Roman"/>
          <w:b w:val="false"/>
          <w:i w:val="false"/>
          <w:color w:val="000000"/>
          <w:sz w:val="28"/>
        </w:rPr>
        <w:t>:</w:t>
      </w:r>
    </w:p>
    <w:bookmarkStart w:name="z31" w:id="11"/>
    <w:p>
      <w:pPr>
        <w:spacing w:after="0"/>
        <w:ind w:left="0"/>
        <w:jc w:val="both"/>
      </w:pPr>
      <w:r>
        <w:rPr>
          <w:rFonts w:ascii="Times New Roman"/>
          <w:b w:val="false"/>
          <w:i w:val="false"/>
          <w:color w:val="000000"/>
          <w:sz w:val="28"/>
        </w:rPr>
        <w:t>
      реттік нөмірлері 601, 602, 603, 604 және 605-жолдар мынадай редакцияда жазылсын:</w:t>
      </w:r>
    </w:p>
    <w:bookmarkEnd w:id="11"/>
    <w:bookmarkStart w:name="z32"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айналысқа шығару кезінде құрылыс материалдары мен бұйымдары сәйкестік сертификатымен немесе сәйкестік туралы декларациямен бірге жүретін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Сатылатын құрылыс материалдары мен бұйымдары (оның ішінде импортталатын):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w:t>
            </w:r>
          </w:p>
          <w:p>
            <w:pPr>
              <w:spacing w:after="20"/>
              <w:ind w:left="20"/>
              <w:jc w:val="both"/>
            </w:pPr>
            <w:r>
              <w:rPr>
                <w:rFonts w:ascii="Times New Roman"/>
                <w:b w:val="false"/>
                <w:i w:val="false"/>
                <w:color w:val="000000"/>
                <w:sz w:val="20"/>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Сәйкестік белгісімен сертификатталатын өнімнің әрбір бірлігіне қойылатын талаптарды сақтау.</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Қапталмаған құрылыс материалдары мен бұйымдарының сәйкестік белгісімен таңбалау оларға тікелей жазылады, сондай-ақ қоса беріліп отырған пайдалану құжаттарында келтіріледі.</w:t>
            </w:r>
          </w:p>
          <w:p>
            <w:pPr>
              <w:spacing w:after="20"/>
              <w:ind w:left="20"/>
              <w:jc w:val="both"/>
            </w:pPr>
            <w:r>
              <w:rPr>
                <w:rFonts w:ascii="Times New Roman"/>
                <w:b w:val="false"/>
                <w:i w:val="false"/>
                <w:color w:val="000000"/>
                <w:sz w:val="20"/>
              </w:rPr>
              <w:t>
Буып түйілген құрылыс материалдары мен бұйымдарының сәйкестік белгісімен таңбалау қаптамаға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xml:space="preserve">
Құрылыс материалдары мен бұйымдарында мынадай мазмұндағы болатын таңбалау талаптарды сақтау: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құрылыс материалдарының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тауарлардың жарамдылық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20"/>
              <w:ind w:left="20"/>
              <w:jc w:val="both"/>
            </w:pPr>
            <w:r>
              <w:rPr>
                <w:rFonts w:ascii="Times New Roman"/>
                <w:b w:val="false"/>
                <w:i w:val="false"/>
                <w:color w:val="000000"/>
                <w:sz w:val="20"/>
              </w:rPr>
              <w:t>
Қазақстан Республикасының немесе ЕАЭО заңнамасы шеңберінде тауарларға рұқсат құжаттары (сертификаттар / декларациялар) алынғанын куәландыратын өтініш белгісі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ілеспе құжаттамасы мен таңбалануының мемлекеттік және орыс тілдерінде жүргізілуі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16"/>
    <w:p>
      <w:pPr>
        <w:spacing w:after="0"/>
        <w:ind w:left="0"/>
        <w:jc w:val="both"/>
      </w:pPr>
      <w:r>
        <w:rPr>
          <w:rFonts w:ascii="Times New Roman"/>
          <w:b w:val="false"/>
          <w:i w:val="false"/>
          <w:color w:val="000000"/>
          <w:sz w:val="28"/>
        </w:rPr>
        <w:t>
      реттік нөмірлері 606, 607, 608, 609, 610, 611, 612 және 613-жолдар алып тасталсын;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бұйрықтағы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bookmarkStart w:name="z47" w:id="1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7"/>
    <w:bookmarkStart w:name="z48" w:id="1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8"/>
    <w:bookmarkStart w:name="z49" w:id="19"/>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19"/>
    <w:bookmarkStart w:name="z50"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вице-министріне жүктелсін.</w:t>
      </w:r>
    </w:p>
    <w:bookmarkEnd w:id="20"/>
    <w:bookmarkStart w:name="z51" w:id="21"/>
    <w:p>
      <w:pPr>
        <w:spacing w:after="0"/>
        <w:ind w:left="0"/>
        <w:jc w:val="both"/>
      </w:pPr>
      <w:r>
        <w:rPr>
          <w:rFonts w:ascii="Times New Roman"/>
          <w:b w:val="false"/>
          <w:i w:val="false"/>
          <w:color w:val="000000"/>
          <w:sz w:val="28"/>
        </w:rPr>
        <w:t>
      4. Осы бірлескен бұйрық алғашқы ресми жарияланған күнiнен кейін күнтiзбелiк он күн өткен соң қолданысқа енгiзiледi.</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Бижанова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5" w:id="22"/>
    <w:p>
      <w:pPr>
        <w:spacing w:after="0"/>
        <w:ind w:left="0"/>
        <w:jc w:val="both"/>
      </w:pPr>
      <w:r>
        <w:rPr>
          <w:rFonts w:ascii="Times New Roman"/>
          <w:b w:val="false"/>
          <w:i w:val="false"/>
          <w:color w:val="000000"/>
          <w:sz w:val="28"/>
        </w:rPr>
        <w:t>
      Қазақстан Республикасы</w:t>
      </w:r>
    </w:p>
    <w:bookmarkEnd w:id="22"/>
    <w:bookmarkStart w:name="z56" w:id="23"/>
    <w:p>
      <w:pPr>
        <w:spacing w:after="0"/>
        <w:ind w:left="0"/>
        <w:jc w:val="both"/>
      </w:pPr>
      <w:r>
        <w:rPr>
          <w:rFonts w:ascii="Times New Roman"/>
          <w:b w:val="false"/>
          <w:i w:val="false"/>
          <w:color w:val="000000"/>
          <w:sz w:val="28"/>
        </w:rPr>
        <w:t>
      Бас прокуратураның</w:t>
      </w:r>
    </w:p>
    <w:bookmarkEnd w:id="23"/>
    <w:bookmarkStart w:name="z57" w:id="24"/>
    <w:p>
      <w:pPr>
        <w:spacing w:after="0"/>
        <w:ind w:left="0"/>
        <w:jc w:val="both"/>
      </w:pPr>
      <w:r>
        <w:rPr>
          <w:rFonts w:ascii="Times New Roman"/>
          <w:b w:val="false"/>
          <w:i w:val="false"/>
          <w:color w:val="000000"/>
          <w:sz w:val="28"/>
        </w:rPr>
        <w:t>
      Құқықтық статистика</w:t>
      </w:r>
    </w:p>
    <w:bookmarkEnd w:id="24"/>
    <w:bookmarkStart w:name="z58" w:id="25"/>
    <w:p>
      <w:pPr>
        <w:spacing w:after="0"/>
        <w:ind w:left="0"/>
        <w:jc w:val="both"/>
      </w:pPr>
      <w:r>
        <w:rPr>
          <w:rFonts w:ascii="Times New Roman"/>
          <w:b w:val="false"/>
          <w:i w:val="false"/>
          <w:color w:val="000000"/>
          <w:sz w:val="28"/>
        </w:rPr>
        <w:t>
      және арнайы есепке алу</w:t>
      </w:r>
    </w:p>
    <w:bookmarkEnd w:id="25"/>
    <w:bookmarkStart w:name="z59" w:id="26"/>
    <w:p>
      <w:pPr>
        <w:spacing w:after="0"/>
        <w:ind w:left="0"/>
        <w:jc w:val="both"/>
      </w:pPr>
      <w:r>
        <w:rPr>
          <w:rFonts w:ascii="Times New Roman"/>
          <w:b w:val="false"/>
          <w:i w:val="false"/>
          <w:color w:val="000000"/>
          <w:sz w:val="28"/>
        </w:rPr>
        <w:t>
      комитеті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