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ecf71" w14:textId="d2ecf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"Инновация және қызмет көрсету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21 қаңтардағы № 5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2024 жылғы 26 маусымдағы № 13 бұйрығы. Қазақстан Республикасының Әділет министрлігінде 2024 жылғы 27 маусымда № 34605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"Инновация және қызмет көрсету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21 қаңтардағы № 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19914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1-тармағында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Start w:name="z5" w:id="1"/>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Стратегиялық жоспарлау және әдіснамалық үйлестіру департаменті Заң департаментімен бірлесіп заңнамада белгіленген тәртіппен:</w:t>
      </w:r>
    </w:p>
    <w:bookmarkEnd w:id="1"/>
    <w:bookmarkStart w:name="z6" w:id="2"/>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2"/>
    <w:bookmarkStart w:name="z7" w:id="3"/>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3"/>
    <w:bookmarkStart w:name="z8" w:id="4"/>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Стратегиялық жоспарлау және әдіснамалық үйлестіру департаменті осы бұйрықты Қазақстан Республикасы Стратегиялық жоспарлау және реформалар агенттігі Ұлттық статистика бюросының құрылымдық және аумақтық бөлімшелеріне жұмыс бабында басшылыққа алу және пайдалану үшін жеткізсін.</w:t>
      </w:r>
    </w:p>
    <w:bookmarkEnd w:id="4"/>
    <w:bookmarkStart w:name="z9" w:id="5"/>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Стратегиялық жоспарлау және </w:t>
            </w:r>
          </w:p>
          <w:p>
            <w:pPr>
              <w:spacing w:after="20"/>
              <w:ind w:left="20"/>
              <w:jc w:val="both"/>
            </w:pPr>
            <w:r>
              <w:rPr>
                <w:rFonts w:ascii="Times New Roman"/>
                <w:b w:val="false"/>
                <w:i/>
                <w:color w:val="000000"/>
                <w:sz w:val="20"/>
              </w:rPr>
              <w:t xml:space="preserve">реформалар агенттігінің Ұлттық </w:t>
            </w:r>
          </w:p>
          <w:p>
            <w:pPr>
              <w:spacing w:after="20"/>
              <w:ind w:left="20"/>
              <w:jc w:val="both"/>
            </w:pPr>
            <w:r>
              <w:rPr>
                <w:rFonts w:ascii="Times New Roman"/>
                <w:b w:val="false"/>
                <w:i/>
                <w:color w:val="000000"/>
                <w:sz w:val="20"/>
              </w:rPr>
              <w:t xml:space="preserve">статистика бюросының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Турлубаев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 xml:space="preserve">реформалар агенттігінің </w:t>
            </w:r>
            <w:r>
              <w:br/>
            </w:r>
            <w:r>
              <w:rPr>
                <w:rFonts w:ascii="Times New Roman"/>
                <w:b w:val="false"/>
                <w:i w:val="false"/>
                <w:color w:val="000000"/>
                <w:sz w:val="20"/>
              </w:rPr>
              <w:t xml:space="preserve">Ұлттық статистика </w:t>
            </w:r>
            <w:r>
              <w:br/>
            </w:r>
            <w:r>
              <w:rPr>
                <w:rFonts w:ascii="Times New Roman"/>
                <w:b w:val="false"/>
                <w:i w:val="false"/>
                <w:color w:val="000000"/>
                <w:sz w:val="20"/>
              </w:rPr>
              <w:t>бюросының басшысы</w:t>
            </w:r>
            <w:r>
              <w:br/>
            </w:r>
            <w:r>
              <w:rPr>
                <w:rFonts w:ascii="Times New Roman"/>
                <w:b w:val="false"/>
                <w:i w:val="false"/>
                <w:color w:val="000000"/>
                <w:sz w:val="20"/>
              </w:rPr>
              <w:t>2024 жылғы 26 маусымдағы</w:t>
            </w:r>
            <w:r>
              <w:br/>
            </w:r>
            <w:r>
              <w:rPr>
                <w:rFonts w:ascii="Times New Roman"/>
                <w:b w:val="false"/>
                <w:i w:val="false"/>
                <w:color w:val="000000"/>
                <w:sz w:val="20"/>
              </w:rPr>
              <w:t>№ 13 бұйрығына</w:t>
            </w:r>
            <w:r>
              <w:br/>
            </w:r>
            <w:r>
              <w:rPr>
                <w:rFonts w:ascii="Times New Roman"/>
                <w:b w:val="false"/>
                <w:i w:val="false"/>
                <w:color w:val="000000"/>
                <w:sz w:val="20"/>
              </w:rPr>
              <w:t>1-қосымша</w:t>
            </w:r>
          </w:p>
        </w:tc>
      </w:tr>
    </w:tbl>
    <w:tbl>
      <w:tblPr>
        <w:tblW w:w="0" w:type="auto"/>
        <w:tblCellSpacing w:w="0" w:type="auto"/>
        <w:tblBorders>
          <w:top w:val="none"/>
          <w:left w:val="none"/>
          <w:bottom w:val="none"/>
          <w:right w:val="none"/>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78100" cy="228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78100" cy="2286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төрағасының</w:t>
            </w:r>
          </w:p>
          <w:p>
            <w:pPr>
              <w:spacing w:after="20"/>
              <w:ind w:left="20"/>
              <w:jc w:val="both"/>
            </w:pPr>
            <w:r>
              <w:rPr>
                <w:rFonts w:ascii="Times New Roman"/>
                <w:b w:val="false"/>
                <w:i w:val="false"/>
                <w:color w:val="000000"/>
                <w:sz w:val="20"/>
              </w:rPr>
              <w:t>
2020 жылғы "21" қаңтардағы № 5 бұйрығына 7-қосымша</w:t>
            </w:r>
          </w:p>
          <w:p>
            <w:pPr>
              <w:spacing w:after="20"/>
              <w:ind w:left="20"/>
              <w:jc w:val="both"/>
            </w:pPr>
            <w:r>
              <w:rPr>
                <w:rFonts w:ascii="Times New Roman"/>
                <w:b w:val="false"/>
                <w:i w:val="false"/>
                <w:color w:val="000000"/>
                <w:sz w:val="20"/>
              </w:rPr>
              <w:t>
Приложение 7 к приказу</w:t>
            </w:r>
          </w:p>
          <w:p>
            <w:pPr>
              <w:spacing w:after="20"/>
              <w:ind w:left="20"/>
              <w:jc w:val="both"/>
            </w:pPr>
            <w:r>
              <w:rPr>
                <w:rFonts w:ascii="Times New Roman"/>
                <w:b w:val="false"/>
                <w:i w:val="false"/>
                <w:color w:val="000000"/>
                <w:sz w:val="20"/>
              </w:rPr>
              <w:t>
Председателя Комитета по статистике</w:t>
            </w:r>
          </w:p>
          <w:p>
            <w:pPr>
              <w:spacing w:after="20"/>
              <w:ind w:left="20"/>
              <w:jc w:val="both"/>
            </w:pPr>
            <w:r>
              <w:rPr>
                <w:rFonts w:ascii="Times New Roman"/>
                <w:b w:val="false"/>
                <w:i w:val="false"/>
                <w:color w:val="000000"/>
                <w:sz w:val="20"/>
              </w:rPr>
              <w:t xml:space="preserve">
Министерства национальной экономики </w:t>
            </w:r>
          </w:p>
          <w:p>
            <w:pPr>
              <w:spacing w:after="20"/>
              <w:ind w:left="20"/>
              <w:jc w:val="both"/>
            </w:pPr>
            <w:r>
              <w:rPr>
                <w:rFonts w:ascii="Times New Roman"/>
                <w:b w:val="false"/>
                <w:i w:val="false"/>
                <w:color w:val="000000"/>
                <w:sz w:val="20"/>
              </w:rPr>
              <w:t>
Республики Казахстан от "21" января 2020 года № 5</w:t>
            </w:r>
          </w:p>
        </w:tc>
      </w:tr>
      <w:tr>
        <w:trPr>
          <w:trHeight w:val="30" w:hRule="atLeast"/>
        </w:trPr>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көлемі туралы есеп</w:t>
                  </w:r>
                </w:p>
                <w:p>
                  <w:pPr>
                    <w:spacing w:after="20"/>
                    <w:ind w:left="20"/>
                    <w:jc w:val="both"/>
                  </w:pPr>
                  <w:r>
                    <w:rPr>
                      <w:rFonts w:ascii="Times New Roman"/>
                      <w:b w:val="false"/>
                      <w:i w:val="false"/>
                      <w:color w:val="000000"/>
                      <w:sz w:val="20"/>
                    </w:rPr>
                    <w:t>
Отчет об объеме оказанных услуг</w:t>
                  </w:r>
                </w:p>
              </w:tc>
            </w:tr>
          </w:tbl>
          <w:p/>
          <w:p>
            <w:pPr>
              <w:spacing w:after="20"/>
              <w:ind w:left="20"/>
              <w:jc w:val="both"/>
            </w:pPr>
          </w:p>
          <w:p>
            <w:pPr>
              <w:spacing w:after="20"/>
              <w:ind w:left="20"/>
              <w:jc w:val="both"/>
            </w:pP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2-қызмет көрсету</w:t>
            </w:r>
          </w:p>
          <w:p>
            <w:pPr>
              <w:spacing w:after="20"/>
              <w:ind w:left="20"/>
              <w:jc w:val="both"/>
            </w:pPr>
            <w:r>
              <w:rPr>
                <w:rFonts w:ascii="Times New Roman"/>
                <w:b w:val="false"/>
                <w:i w:val="false"/>
                <w:color w:val="000000"/>
                <w:sz w:val="20"/>
              </w:rPr>
              <w:t>
2-услуги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32000" cy="812800"/>
                          </a:xfrm>
                          <a:prstGeom prst="rect">
                            <a:avLst/>
                          </a:prstGeom>
                        </pic:spPr>
                      </pic:pic>
                    </a:graphicData>
                  </a:graphic>
                </wp:inline>
              </w:drawing>
            </w:r>
          </w:p>
          <w:p>
            <w:pPr>
              <w:spacing w:after="20"/>
              <w:ind w:left="20"/>
              <w:jc w:val="both"/>
            </w:pPr>
          </w:p>
          <w:p>
            <w:pPr>
              <w:spacing w:after="20"/>
              <w:ind w:left="20"/>
              <w:jc w:val="both"/>
            </w:pP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58-60, 62, 63, 64.20.0, 68-75, 77, 78, 80-82, 90-93, 95, 96 кодтарына сәйкес қызмет көрсету саласында негізгі қызмет түрі бар заңды тұлғалар және (немесе) қызметкерлерінің саны 100-ден жоғары олардың құрылымдық және оқшауланған бөлімшелері, сондай-ақ іріктемеге түскен қызметкерлерінің саны 100 адамға дейін заңды тұлғалар және дара кәсіпкерлер ұсынады</w:t>
            </w:r>
          </w:p>
          <w:p>
            <w:pPr>
              <w:spacing w:after="20"/>
              <w:ind w:left="20"/>
              <w:jc w:val="both"/>
            </w:pPr>
            <w:r>
              <w:rPr>
                <w:rFonts w:ascii="Times New Roman"/>
                <w:b w:val="false"/>
                <w:i w:val="false"/>
                <w:color w:val="000000"/>
                <w:sz w:val="20"/>
              </w:rPr>
              <w:t xml:space="preserve">
Представляют юридические лица и (или) их структурные и обособленные подразделения с численностью работников свыше 100 человек, а также попавшие в выборку юридические лица с численностью работников до 100 человек и индивидуальные предприниматели с основным видом деятельности в сфере услуг, согласно кодам Общего классификатора видов экономической деятельности 58-60, 62, 63, 64.20.0, 68-75, 77, 78, 80-82; 90-93; 95, 96 </w:t>
            </w:r>
          </w:p>
          <w:p>
            <w:pPr>
              <w:spacing w:after="20"/>
              <w:ind w:left="20"/>
              <w:jc w:val="both"/>
            </w:pPr>
            <w:r>
              <w:rPr>
                <w:rFonts w:ascii="Times New Roman"/>
                <w:b w:val="false"/>
                <w:i w:val="false"/>
                <w:color w:val="000000"/>
                <w:sz w:val="20"/>
              </w:rPr>
              <w:t>
Ұсыну мерзімі – есепті кезеңнен кейінгі 30 наурызға (қоса алғанда) дейін</w:t>
            </w:r>
          </w:p>
          <w:p>
            <w:pPr>
              <w:spacing w:after="20"/>
              <w:ind w:left="20"/>
              <w:jc w:val="both"/>
            </w:pPr>
            <w:r>
              <w:rPr>
                <w:rFonts w:ascii="Times New Roman"/>
                <w:b w:val="false"/>
                <w:i w:val="false"/>
                <w:color w:val="000000"/>
                <w:sz w:val="20"/>
              </w:rPr>
              <w:t>
Срок представления – до 30 марта (включительно)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32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546100"/>
                          </a:xfrm>
                          <a:prstGeom prst="rect">
                            <a:avLst/>
                          </a:prstGeom>
                        </pic:spPr>
                      </pic:pic>
                    </a:graphicData>
                  </a:graphic>
                </wp:inline>
              </w:drawing>
            </w:r>
          </w:p>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32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432300" cy="546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 көрсетілген өңірді көрсетіңіз облыс, қала, аудан</w:t>
            </w:r>
          </w:p>
          <w:p>
            <w:pPr>
              <w:spacing w:after="20"/>
              <w:ind w:left="20"/>
              <w:jc w:val="both"/>
            </w:pPr>
            <w:r>
              <w:rPr>
                <w:rFonts w:ascii="Times New Roman"/>
                <w:b w:val="false"/>
                <w:i w:val="false"/>
                <w:color w:val="000000"/>
                <w:sz w:val="20"/>
              </w:rPr>
              <w:t>
Укажите регион оказания услуг область, город, район</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117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711700" cy="673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сәйкес аумақ коды (ӘАОЖ) (респондент статистикалық нысанды қағаз жеткізгіште ұсынған кезде аумақтық статистика бөлімшесінің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подразделения статистики при представлении респондентом на бумажном носителе)</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35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635500" cy="609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Қызметтің негізгі түрі бойынша көрсетілген қызмет көлемі туралы ақпаратты көрсетіңіз, мың теңге</w:t>
            </w:r>
          </w:p>
          <w:p>
            <w:pPr>
              <w:spacing w:after="20"/>
              <w:ind w:left="20"/>
              <w:jc w:val="both"/>
            </w:pPr>
            <w:r>
              <w:rPr>
                <w:rFonts w:ascii="Times New Roman"/>
                <w:b w:val="false"/>
                <w:i w:val="false"/>
                <w:color w:val="000000"/>
                <w:sz w:val="20"/>
              </w:rPr>
              <w:t>
Укажите информацию об объеме оказанных услуг по основному виду деятельности, тысяч тенге</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КҚСЖ бойынша қызмет түрлерінің атауы</w:t>
            </w:r>
          </w:p>
          <w:p>
            <w:pPr>
              <w:spacing w:after="20"/>
              <w:ind w:left="20"/>
              <w:jc w:val="both"/>
            </w:pPr>
            <w:r>
              <w:rPr>
                <w:rFonts w:ascii="Times New Roman"/>
                <w:b w:val="false"/>
                <w:i w:val="false"/>
                <w:color w:val="000000"/>
                <w:sz w:val="20"/>
              </w:rPr>
              <w:t>
Наименование видов услуги по СКУ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КҚСЖ</w:t>
            </w:r>
            <w:r>
              <w:rPr>
                <w:rFonts w:ascii="Times New Roman"/>
                <w:b w:val="false"/>
                <w:i w:val="false"/>
                <w:color w:val="000000"/>
                <w:vertAlign w:val="superscript"/>
              </w:rPr>
              <w:t>1</w:t>
            </w:r>
            <w:r>
              <w:rPr>
                <w:rFonts w:ascii="Times New Roman"/>
                <w:b w:val="false"/>
                <w:i w:val="false"/>
                <w:color w:val="000000"/>
                <w:sz w:val="20"/>
              </w:rPr>
              <w:t xml:space="preserve"> коды</w:t>
            </w:r>
          </w:p>
          <w:p>
            <w:pPr>
              <w:spacing w:after="20"/>
              <w:ind w:left="20"/>
              <w:jc w:val="both"/>
            </w:pPr>
            <w:r>
              <w:rPr>
                <w:rFonts w:ascii="Times New Roman"/>
                <w:b w:val="false"/>
                <w:i w:val="false"/>
                <w:color w:val="000000"/>
                <w:sz w:val="20"/>
              </w:rPr>
              <w:t>
Код СКУ</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көлемі</w:t>
            </w:r>
          </w:p>
          <w:p>
            <w:pPr>
              <w:spacing w:after="20"/>
              <w:ind w:left="20"/>
              <w:jc w:val="both"/>
            </w:pPr>
            <w:r>
              <w:rPr>
                <w:rFonts w:ascii="Times New Roman"/>
                <w:b w:val="false"/>
                <w:i w:val="false"/>
                <w:color w:val="000000"/>
                <w:sz w:val="20"/>
              </w:rPr>
              <w:t>
Объем оказанных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халық қаражаты</w:t>
            </w:r>
          </w:p>
          <w:p>
            <w:pPr>
              <w:spacing w:after="20"/>
              <w:ind w:left="20"/>
              <w:jc w:val="both"/>
            </w:pPr>
            <w:r>
              <w:rPr>
                <w:rFonts w:ascii="Times New Roman"/>
                <w:b w:val="false"/>
                <w:i w:val="false"/>
                <w:color w:val="000000"/>
                <w:sz w:val="20"/>
              </w:rPr>
              <w:t>
есебінен</w:t>
            </w:r>
          </w:p>
          <w:p>
            <w:pPr>
              <w:spacing w:after="20"/>
              <w:ind w:left="20"/>
              <w:jc w:val="both"/>
            </w:pPr>
            <w:r>
              <w:rPr>
                <w:rFonts w:ascii="Times New Roman"/>
                <w:b w:val="false"/>
                <w:i w:val="false"/>
                <w:color w:val="000000"/>
                <w:sz w:val="20"/>
              </w:rPr>
              <w:t>
Из них – за счет средств</w:t>
            </w:r>
          </w:p>
          <w:p>
            <w:pPr>
              <w:spacing w:after="20"/>
              <w:ind w:left="20"/>
              <w:jc w:val="both"/>
            </w:pPr>
            <w:r>
              <w:rPr>
                <w:rFonts w:ascii="Times New Roman"/>
                <w:b w:val="false"/>
                <w:i w:val="false"/>
                <w:color w:val="000000"/>
                <w:sz w:val="20"/>
              </w:rPr>
              <w:t>
населения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Мұнда және бұдан әрі КҚСЖ – Көрсетілетін қызметтер анықтамалығы, Қазақстан Республикасы Стратегиялық жоспарлау және реформалар агенттігі Ұлттық статистика бюросының www.stat.gov.kz интернет-ресурсындағы "Статистикалық жіктелімдер" бөлімінде орналасқан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СКУ – Справочник услуг, размещен на интернет-ресурсе Бюро национальной статистики Агентства по стратегическому планированию и реформам Республики Казахстан www.stat.gov.kz, в разделе "Статистические классификации"</w:t>
      </w:r>
    </w:p>
    <w:p>
      <w:pPr>
        <w:spacing w:after="0"/>
        <w:ind w:left="0"/>
        <w:jc w:val="both"/>
      </w:pPr>
      <w:r>
        <w:rPr>
          <w:rFonts w:ascii="Times New Roman"/>
          <w:b w:val="false"/>
          <w:i w:val="false"/>
          <w:color w:val="000000"/>
          <w:sz w:val="28"/>
        </w:rPr>
        <w:t>
      3. Қосалқы қызмет түрлері бойынша өндірілген өнім (жұмыс, көрсетілетінқызмет) көлемі туралы ақпаратты көрсетіңіз, мың теңге</w:t>
      </w:r>
    </w:p>
    <w:p>
      <w:pPr>
        <w:spacing w:after="0"/>
        <w:ind w:left="0"/>
        <w:jc w:val="both"/>
      </w:pPr>
      <w:r>
        <w:rPr>
          <w:rFonts w:ascii="Times New Roman"/>
          <w:b w:val="false"/>
          <w:i w:val="false"/>
          <w:color w:val="000000"/>
          <w:sz w:val="28"/>
        </w:rPr>
        <w:t>
      Укажите информацию об объеме произведенной продукции (работ, услуг) по вторичным видам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түрлерінің атаулары</w:t>
            </w:r>
          </w:p>
          <w:p>
            <w:pPr>
              <w:spacing w:after="20"/>
              <w:ind w:left="20"/>
              <w:jc w:val="both"/>
            </w:pPr>
            <w:r>
              <w:rPr>
                <w:rFonts w:ascii="Times New Roman"/>
                <w:b w:val="false"/>
                <w:i w:val="false"/>
                <w:color w:val="000000"/>
                <w:sz w:val="20"/>
              </w:rPr>
              <w:t>
Наименование вида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Код ОКЭД</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қызмет түрлері бойынша өндірілген өнім (жұмыс, қызмет) көлемі</w:t>
            </w:r>
          </w:p>
          <w:p>
            <w:pPr>
              <w:spacing w:after="20"/>
              <w:ind w:left="20"/>
              <w:jc w:val="both"/>
            </w:pPr>
            <w:r>
              <w:rPr>
                <w:rFonts w:ascii="Times New Roman"/>
                <w:b w:val="false"/>
                <w:i w:val="false"/>
                <w:color w:val="000000"/>
                <w:sz w:val="20"/>
              </w:rPr>
              <w:t>
Объем произведенной продукции (работ, услуг) по вторичным видам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ЭҚЖЖ – Экономикалық қызмет түрлерінің жалпы жіктеуіші, Қазақстан Республикасы Стратегиялық жоспарлау және реформалар агенттігі Ұлттық статистика бюросының www.stat.gov.kz интернет-ресурсындағы "Статистикалық жіктелімдер" бөлімінде орналасқан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ОКЭД – Общий классификатор видов экономической деятельности, размещен на интернет-ресурсе Бюро национальной статистики Агентства по стратегическому планированию и реформам Республики Казахстан www.stat.gov.kz, в разделе "Статистические классификации"</w:t>
      </w:r>
    </w:p>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xml:space="preserve">
      Наименование _______________________ Адрес (респондента) ____________________ </w:t>
      </w:r>
    </w:p>
    <w:p>
      <w:pPr>
        <w:spacing w:after="0"/>
        <w:ind w:left="0"/>
        <w:jc w:val="both"/>
      </w:pPr>
      <w:r>
        <w:rPr>
          <w:rFonts w:ascii="Times New Roman"/>
          <w:b w:val="false"/>
          <w:i w:val="false"/>
          <w:color w:val="000000"/>
          <w:sz w:val="28"/>
        </w:rPr>
        <w:t>
      _____________________________________________ ____________________________</w:t>
      </w:r>
    </w:p>
    <w:p>
      <w:pPr>
        <w:spacing w:after="0"/>
        <w:ind w:left="0"/>
        <w:jc w:val="both"/>
      </w:pPr>
      <w:r>
        <w:rPr>
          <w:rFonts w:ascii="Times New Roman"/>
          <w:b w:val="false"/>
          <w:i w:val="false"/>
          <w:color w:val="000000"/>
          <w:sz w:val="28"/>
        </w:rPr>
        <w:t xml:space="preserve">
      Телефоны (респонденттің) ____________________________ _____________________ </w:t>
      </w:r>
    </w:p>
    <w:p>
      <w:pPr>
        <w:spacing w:after="0"/>
        <w:ind w:left="0"/>
        <w:jc w:val="both"/>
      </w:pPr>
      <w:r>
        <w:rPr>
          <w:rFonts w:ascii="Times New Roman"/>
          <w:b w:val="false"/>
          <w:i w:val="false"/>
          <w:color w:val="000000"/>
          <w:sz w:val="28"/>
        </w:rPr>
        <w:t xml:space="preserve">
      Телефон (респондента)             стационарлық                   ұялы </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Электрондық пошта мекенжайы (респонденттің) </w:t>
      </w:r>
    </w:p>
    <w:p>
      <w:pPr>
        <w:spacing w:after="0"/>
        <w:ind w:left="0"/>
        <w:jc w:val="both"/>
      </w:pPr>
      <w:r>
        <w:rPr>
          <w:rFonts w:ascii="Times New Roman"/>
          <w:b w:val="false"/>
          <w:i w:val="false"/>
          <w:color w:val="000000"/>
          <w:sz w:val="28"/>
        </w:rPr>
        <w:t xml:space="preserve">
      Адрес электронной почты (респондента) ____________________________________ </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________________________________________ ______________________ </w:t>
      </w:r>
    </w:p>
    <w:p>
      <w:pPr>
        <w:spacing w:after="0"/>
        <w:ind w:left="0"/>
        <w:jc w:val="both"/>
      </w:pPr>
      <w:r>
        <w:rPr>
          <w:rFonts w:ascii="Times New Roman"/>
          <w:b w:val="false"/>
          <w:i w:val="false"/>
          <w:color w:val="000000"/>
          <w:sz w:val="28"/>
        </w:rPr>
        <w:t xml:space="preserve">
      тегі, аты және әкесінің аты (бар болған жа             қолы, телефоны </w:t>
      </w:r>
    </w:p>
    <w:p>
      <w:pPr>
        <w:spacing w:after="0"/>
        <w:ind w:left="0"/>
        <w:jc w:val="both"/>
      </w:pPr>
      <w:r>
        <w:rPr>
          <w:rFonts w:ascii="Times New Roman"/>
          <w:b w:val="false"/>
          <w:i w:val="false"/>
          <w:color w:val="000000"/>
          <w:sz w:val="28"/>
        </w:rPr>
        <w:t>
      фамилия, имя и отчество (при             подпись, телефон (исполнителя)</w:t>
      </w:r>
    </w:p>
    <w:p>
      <w:pPr>
        <w:spacing w:after="0"/>
        <w:ind w:left="0"/>
        <w:jc w:val="both"/>
      </w:pPr>
      <w:r>
        <w:rPr>
          <w:rFonts w:ascii="Times New Roman"/>
          <w:b w:val="false"/>
          <w:i w:val="false"/>
          <w:color w:val="000000"/>
          <w:sz w:val="28"/>
        </w:rPr>
        <w:t xml:space="preserve">
      Бас бухгалтер немесе оның </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_____________________________________ 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_____________________________________ 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bookmarkStart w:name="z12" w:id="7"/>
    <w:p>
      <w:pPr>
        <w:spacing w:after="0"/>
        <w:ind w:left="0"/>
        <w:jc w:val="both"/>
      </w:pPr>
      <w:r>
        <w:rPr>
          <w:rFonts w:ascii="Times New Roman"/>
          <w:b w:val="false"/>
          <w:i w:val="false"/>
          <w:color w:val="000000"/>
          <w:sz w:val="28"/>
        </w:rPr>
        <w:t>
      Ескертпе:</w:t>
      </w:r>
    </w:p>
    <w:bookmarkEnd w:id="7"/>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 xml:space="preserve">Ұлттық статистика </w:t>
            </w:r>
            <w:r>
              <w:br/>
            </w:r>
            <w:r>
              <w:rPr>
                <w:rFonts w:ascii="Times New Roman"/>
                <w:b w:val="false"/>
                <w:i w:val="false"/>
                <w:color w:val="000000"/>
                <w:sz w:val="20"/>
              </w:rPr>
              <w:t>бюросының басшысы</w:t>
            </w:r>
            <w:r>
              <w:br/>
            </w:r>
            <w:r>
              <w:rPr>
                <w:rFonts w:ascii="Times New Roman"/>
                <w:b w:val="false"/>
                <w:i w:val="false"/>
                <w:color w:val="000000"/>
                <w:sz w:val="20"/>
              </w:rPr>
              <w:t>2024 жылғы 26 маусымдағы</w:t>
            </w:r>
            <w:r>
              <w:br/>
            </w:r>
            <w:r>
              <w:rPr>
                <w:rFonts w:ascii="Times New Roman"/>
                <w:b w:val="false"/>
                <w:i w:val="false"/>
                <w:color w:val="000000"/>
                <w:sz w:val="20"/>
              </w:rPr>
              <w:t>№ 13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21 қаңтардағы</w:t>
            </w:r>
            <w:r>
              <w:br/>
            </w:r>
            <w:r>
              <w:rPr>
                <w:rFonts w:ascii="Times New Roman"/>
                <w:b w:val="false"/>
                <w:i w:val="false"/>
                <w:color w:val="000000"/>
                <w:sz w:val="20"/>
              </w:rPr>
              <w:t>№ 5 бұйрығына</w:t>
            </w:r>
            <w:r>
              <w:br/>
            </w:r>
            <w:r>
              <w:rPr>
                <w:rFonts w:ascii="Times New Roman"/>
                <w:b w:val="false"/>
                <w:i w:val="false"/>
                <w:color w:val="000000"/>
                <w:sz w:val="20"/>
              </w:rPr>
              <w:t>8-қосымша</w:t>
            </w:r>
          </w:p>
        </w:tc>
      </w:tr>
    </w:tbl>
    <w:bookmarkStart w:name="z15" w:id="8"/>
    <w:p>
      <w:pPr>
        <w:spacing w:after="0"/>
        <w:ind w:left="0"/>
        <w:jc w:val="left"/>
      </w:pPr>
      <w:r>
        <w:rPr>
          <w:rFonts w:ascii="Times New Roman"/>
          <w:b/>
          <w:i w:val="false"/>
          <w:color w:val="000000"/>
        </w:rPr>
        <w:t xml:space="preserve"> "Көрсетілген қызметтердің көлемі туралы есеп" (индексі 2-қызмет көрсету, кезеңділігі жылдық) жалпымемлекеттік статистикалық байқаудың статистикалық нысанын толтыру жөніндегі нұсқаулық</w:t>
      </w:r>
    </w:p>
    <w:bookmarkEnd w:id="8"/>
    <w:bookmarkStart w:name="z16" w:id="9"/>
    <w:p>
      <w:pPr>
        <w:spacing w:after="0"/>
        <w:ind w:left="0"/>
        <w:jc w:val="both"/>
      </w:pPr>
      <w:r>
        <w:rPr>
          <w:rFonts w:ascii="Times New Roman"/>
          <w:b w:val="false"/>
          <w:i w:val="false"/>
          <w:color w:val="000000"/>
          <w:sz w:val="28"/>
        </w:rPr>
        <w:t>
      1. Осы нұсқаулық "Көрсетілген қызметтер көлемі туралы есеп" (2-қызмет көрсету, кезеңділігі жылдық) жалпымемлекеттік статистикалық байқаудың статистикалық нысанын (бұдан әрі – статистикалық нысан) толтыруды нақтылайды.</w:t>
      </w:r>
    </w:p>
    <w:bookmarkEnd w:id="9"/>
    <w:bookmarkStart w:name="z17" w:id="10"/>
    <w:p>
      <w:pPr>
        <w:spacing w:after="0"/>
        <w:ind w:left="0"/>
        <w:jc w:val="both"/>
      </w:pPr>
      <w:r>
        <w:rPr>
          <w:rFonts w:ascii="Times New Roman"/>
          <w:b w:val="false"/>
          <w:i w:val="false"/>
          <w:color w:val="000000"/>
          <w:sz w:val="28"/>
        </w:rPr>
        <w:t>
      2. Осы статистикалық нысанды Экономикалық қызмет түрлерінің жалпы жіктеуішінің (бұдан әрі – ЭҚЖЖ) төменде келтірілген кодтарына сәйкес қызмет көрсету саласындағы негізгі қызмет түрі бар респонденттер тапсырады:</w:t>
      </w:r>
    </w:p>
    <w:bookmarkEnd w:id="10"/>
    <w:p>
      <w:pPr>
        <w:spacing w:after="0"/>
        <w:ind w:left="0"/>
        <w:jc w:val="both"/>
      </w:pPr>
      <w:r>
        <w:rPr>
          <w:rFonts w:ascii="Times New Roman"/>
          <w:b w:val="false"/>
          <w:i w:val="false"/>
          <w:color w:val="000000"/>
          <w:sz w:val="28"/>
        </w:rPr>
        <w:t xml:space="preserve">
      1) 58 – баспа қызметі; </w:t>
      </w:r>
    </w:p>
    <w:p>
      <w:pPr>
        <w:spacing w:after="0"/>
        <w:ind w:left="0"/>
        <w:jc w:val="both"/>
      </w:pPr>
      <w:r>
        <w:rPr>
          <w:rFonts w:ascii="Times New Roman"/>
          <w:b w:val="false"/>
          <w:i w:val="false"/>
          <w:color w:val="000000"/>
          <w:sz w:val="28"/>
        </w:rPr>
        <w:t xml:space="preserve">
      2) 59 – кино-, бейнефильмдер және телевизиялық бағдарламалар, дыбыс жазбалар және музыкалық шығармаларды шығару саласындағы қызмет; </w:t>
      </w:r>
    </w:p>
    <w:p>
      <w:pPr>
        <w:spacing w:after="0"/>
        <w:ind w:left="0"/>
        <w:jc w:val="both"/>
      </w:pPr>
      <w:r>
        <w:rPr>
          <w:rFonts w:ascii="Times New Roman"/>
          <w:b w:val="false"/>
          <w:i w:val="false"/>
          <w:color w:val="000000"/>
          <w:sz w:val="28"/>
        </w:rPr>
        <w:t>
      3) 60 – бағдарлама және теле-радио хабарлама жасау бойынша қызмет;</w:t>
      </w:r>
    </w:p>
    <w:p>
      <w:pPr>
        <w:spacing w:after="0"/>
        <w:ind w:left="0"/>
        <w:jc w:val="both"/>
      </w:pPr>
      <w:r>
        <w:rPr>
          <w:rFonts w:ascii="Times New Roman"/>
          <w:b w:val="false"/>
          <w:i w:val="false"/>
          <w:color w:val="000000"/>
          <w:sz w:val="28"/>
        </w:rPr>
        <w:t xml:space="preserve">
      4) 62 – компьютерлік бағдарламалау, консультациялық және басқа ілеспе көрсетілетін қызметтер; </w:t>
      </w:r>
    </w:p>
    <w:p>
      <w:pPr>
        <w:spacing w:after="0"/>
        <w:ind w:left="0"/>
        <w:jc w:val="both"/>
      </w:pPr>
      <w:r>
        <w:rPr>
          <w:rFonts w:ascii="Times New Roman"/>
          <w:b w:val="false"/>
          <w:i w:val="false"/>
          <w:color w:val="000000"/>
          <w:sz w:val="28"/>
        </w:rPr>
        <w:t>
      5) 63 – ақпараттық қызмет көрсету саласындағы қызмет;</w:t>
      </w:r>
    </w:p>
    <w:p>
      <w:pPr>
        <w:spacing w:after="0"/>
        <w:ind w:left="0"/>
        <w:jc w:val="both"/>
      </w:pPr>
      <w:r>
        <w:rPr>
          <w:rFonts w:ascii="Times New Roman"/>
          <w:b w:val="false"/>
          <w:i w:val="false"/>
          <w:color w:val="000000"/>
          <w:sz w:val="28"/>
        </w:rPr>
        <w:t>
      6) 64.20.0 – холдингтік компаниялар қызметі;</w:t>
      </w:r>
    </w:p>
    <w:p>
      <w:pPr>
        <w:spacing w:after="0"/>
        <w:ind w:left="0"/>
        <w:jc w:val="both"/>
      </w:pPr>
      <w:r>
        <w:rPr>
          <w:rFonts w:ascii="Times New Roman"/>
          <w:b w:val="false"/>
          <w:i w:val="false"/>
          <w:color w:val="000000"/>
          <w:sz w:val="28"/>
        </w:rPr>
        <w:t>
      7) 68 – жылжымайтын мүлікпен жасалатын операциялар;</w:t>
      </w:r>
    </w:p>
    <w:p>
      <w:pPr>
        <w:spacing w:after="0"/>
        <w:ind w:left="0"/>
        <w:jc w:val="both"/>
      </w:pPr>
      <w:r>
        <w:rPr>
          <w:rFonts w:ascii="Times New Roman"/>
          <w:b w:val="false"/>
          <w:i w:val="false"/>
          <w:color w:val="000000"/>
          <w:sz w:val="28"/>
        </w:rPr>
        <w:t>
      8) 69 – құқық және бухгалтерлік есеп саласындағы қызмет;</w:t>
      </w:r>
    </w:p>
    <w:p>
      <w:pPr>
        <w:spacing w:after="0"/>
        <w:ind w:left="0"/>
        <w:jc w:val="both"/>
      </w:pPr>
      <w:r>
        <w:rPr>
          <w:rFonts w:ascii="Times New Roman"/>
          <w:b w:val="false"/>
          <w:i w:val="false"/>
          <w:color w:val="000000"/>
          <w:sz w:val="28"/>
        </w:rPr>
        <w:t>
      9) 70 – бас компаниялардың қызметі; басқару мәселелері бойынша консультация беру;</w:t>
      </w:r>
    </w:p>
    <w:p>
      <w:pPr>
        <w:spacing w:after="0"/>
        <w:ind w:left="0"/>
        <w:jc w:val="both"/>
      </w:pPr>
      <w:r>
        <w:rPr>
          <w:rFonts w:ascii="Times New Roman"/>
          <w:b w:val="false"/>
          <w:i w:val="false"/>
          <w:color w:val="000000"/>
          <w:sz w:val="28"/>
        </w:rPr>
        <w:t>
      10) 71 – сәулет, инженерлік ізденістер, техникалық сынақтар мен талдау саласындағы қызмет;</w:t>
      </w:r>
    </w:p>
    <w:p>
      <w:pPr>
        <w:spacing w:after="0"/>
        <w:ind w:left="0"/>
        <w:jc w:val="both"/>
      </w:pPr>
      <w:r>
        <w:rPr>
          <w:rFonts w:ascii="Times New Roman"/>
          <w:b w:val="false"/>
          <w:i w:val="false"/>
          <w:color w:val="000000"/>
          <w:sz w:val="28"/>
        </w:rPr>
        <w:t>
      11) 72 – ғылыми зерттеулер және әзірлемелер;</w:t>
      </w:r>
    </w:p>
    <w:p>
      <w:pPr>
        <w:spacing w:after="0"/>
        <w:ind w:left="0"/>
        <w:jc w:val="both"/>
      </w:pPr>
      <w:r>
        <w:rPr>
          <w:rFonts w:ascii="Times New Roman"/>
          <w:b w:val="false"/>
          <w:i w:val="false"/>
          <w:color w:val="000000"/>
          <w:sz w:val="28"/>
        </w:rPr>
        <w:t>
      12) 73 – жарнама қызметі және нарық конъюнктурасын зерттеу;</w:t>
      </w:r>
    </w:p>
    <w:p>
      <w:pPr>
        <w:spacing w:after="0"/>
        <w:ind w:left="0"/>
        <w:jc w:val="both"/>
      </w:pPr>
      <w:r>
        <w:rPr>
          <w:rFonts w:ascii="Times New Roman"/>
          <w:b w:val="false"/>
          <w:i w:val="false"/>
          <w:color w:val="000000"/>
          <w:sz w:val="28"/>
        </w:rPr>
        <w:t xml:space="preserve">
      13) 74 – өзге де кәсіби, ғылыми және техникалық қызмет; </w:t>
      </w:r>
    </w:p>
    <w:p>
      <w:pPr>
        <w:spacing w:after="0"/>
        <w:ind w:left="0"/>
        <w:jc w:val="both"/>
      </w:pPr>
      <w:r>
        <w:rPr>
          <w:rFonts w:ascii="Times New Roman"/>
          <w:b w:val="false"/>
          <w:i w:val="false"/>
          <w:color w:val="000000"/>
          <w:sz w:val="28"/>
        </w:rPr>
        <w:t xml:space="preserve">
      14) 75 – ветеринарлық қызмет; </w:t>
      </w:r>
    </w:p>
    <w:p>
      <w:pPr>
        <w:spacing w:after="0"/>
        <w:ind w:left="0"/>
        <w:jc w:val="both"/>
      </w:pPr>
      <w:r>
        <w:rPr>
          <w:rFonts w:ascii="Times New Roman"/>
          <w:b w:val="false"/>
          <w:i w:val="false"/>
          <w:color w:val="000000"/>
          <w:sz w:val="28"/>
        </w:rPr>
        <w:t>
      15) 77 – жалдау, прокат және лизинг;</w:t>
      </w:r>
    </w:p>
    <w:p>
      <w:pPr>
        <w:spacing w:after="0"/>
        <w:ind w:left="0"/>
        <w:jc w:val="both"/>
      </w:pPr>
      <w:r>
        <w:rPr>
          <w:rFonts w:ascii="Times New Roman"/>
          <w:b w:val="false"/>
          <w:i w:val="false"/>
          <w:color w:val="000000"/>
          <w:sz w:val="28"/>
        </w:rPr>
        <w:t>
      16) 78 – жұмысқа орналастыру саласындағы қызмет;</w:t>
      </w:r>
    </w:p>
    <w:p>
      <w:pPr>
        <w:spacing w:after="0"/>
        <w:ind w:left="0"/>
        <w:jc w:val="both"/>
      </w:pPr>
      <w:r>
        <w:rPr>
          <w:rFonts w:ascii="Times New Roman"/>
          <w:b w:val="false"/>
          <w:i w:val="false"/>
          <w:color w:val="000000"/>
          <w:sz w:val="28"/>
        </w:rPr>
        <w:t>
      17) 80 – қауіпсіздікті қамтамасыз ету және тергеу жүргізу бойынша қызмет;</w:t>
      </w:r>
    </w:p>
    <w:p>
      <w:pPr>
        <w:spacing w:after="0"/>
        <w:ind w:left="0"/>
        <w:jc w:val="both"/>
      </w:pPr>
      <w:r>
        <w:rPr>
          <w:rFonts w:ascii="Times New Roman"/>
          <w:b w:val="false"/>
          <w:i w:val="false"/>
          <w:color w:val="000000"/>
          <w:sz w:val="28"/>
        </w:rPr>
        <w:t>
      18) 81 – ғимараттарға қызмет көрсету және аумақтарды абаттандыру бойынша қызмет;</w:t>
      </w:r>
    </w:p>
    <w:p>
      <w:pPr>
        <w:spacing w:after="0"/>
        <w:ind w:left="0"/>
        <w:jc w:val="both"/>
      </w:pPr>
      <w:r>
        <w:rPr>
          <w:rFonts w:ascii="Times New Roman"/>
          <w:b w:val="false"/>
          <w:i w:val="false"/>
          <w:color w:val="000000"/>
          <w:sz w:val="28"/>
        </w:rPr>
        <w:t>
      19) 82 – коммерциялық қызметті қолдауға бағытталған офистік әкімшілік және қосалқы қызмет көрсету саласындағы қызмет;</w:t>
      </w:r>
    </w:p>
    <w:p>
      <w:pPr>
        <w:spacing w:after="0"/>
        <w:ind w:left="0"/>
        <w:jc w:val="both"/>
      </w:pPr>
      <w:r>
        <w:rPr>
          <w:rFonts w:ascii="Times New Roman"/>
          <w:b w:val="false"/>
          <w:i w:val="false"/>
          <w:color w:val="000000"/>
          <w:sz w:val="28"/>
        </w:rPr>
        <w:t>
      20) 90 – шығармашылық, өнер және ойын-сауық саласындағы қызмет;</w:t>
      </w:r>
    </w:p>
    <w:p>
      <w:pPr>
        <w:spacing w:after="0"/>
        <w:ind w:left="0"/>
        <w:jc w:val="both"/>
      </w:pPr>
      <w:r>
        <w:rPr>
          <w:rFonts w:ascii="Times New Roman"/>
          <w:b w:val="false"/>
          <w:i w:val="false"/>
          <w:color w:val="000000"/>
          <w:sz w:val="28"/>
        </w:rPr>
        <w:t xml:space="preserve">
      21) 91 – кітапханалардың, архивтердің, музейлердің және өзге де мәдениет саласындағы қызметтер; </w:t>
      </w:r>
    </w:p>
    <w:p>
      <w:pPr>
        <w:spacing w:after="0"/>
        <w:ind w:left="0"/>
        <w:jc w:val="both"/>
      </w:pPr>
      <w:r>
        <w:rPr>
          <w:rFonts w:ascii="Times New Roman"/>
          <w:b w:val="false"/>
          <w:i w:val="false"/>
          <w:color w:val="000000"/>
          <w:sz w:val="28"/>
        </w:rPr>
        <w:t>
      22) 92 – құмар ойындар және бәс тігуді ұйымдастыру бойынша қызмет;</w:t>
      </w:r>
    </w:p>
    <w:p>
      <w:pPr>
        <w:spacing w:after="0"/>
        <w:ind w:left="0"/>
        <w:jc w:val="both"/>
      </w:pPr>
      <w:r>
        <w:rPr>
          <w:rFonts w:ascii="Times New Roman"/>
          <w:b w:val="false"/>
          <w:i w:val="false"/>
          <w:color w:val="000000"/>
          <w:sz w:val="28"/>
        </w:rPr>
        <w:t>
      23) 93 – спорт, демалыс пен ойын-сауықты ұйымдастыру саласындағы қызмет;</w:t>
      </w:r>
    </w:p>
    <w:p>
      <w:pPr>
        <w:spacing w:after="0"/>
        <w:ind w:left="0"/>
        <w:jc w:val="both"/>
      </w:pPr>
      <w:r>
        <w:rPr>
          <w:rFonts w:ascii="Times New Roman"/>
          <w:b w:val="false"/>
          <w:i w:val="false"/>
          <w:color w:val="000000"/>
          <w:sz w:val="28"/>
        </w:rPr>
        <w:t>
      24) 95 – компьютерлерді, тұрмыстық бұйымдар мен жеке тұтынатын заттарды жөндеу;</w:t>
      </w:r>
    </w:p>
    <w:p>
      <w:pPr>
        <w:spacing w:after="0"/>
        <w:ind w:left="0"/>
        <w:jc w:val="both"/>
      </w:pPr>
      <w:r>
        <w:rPr>
          <w:rFonts w:ascii="Times New Roman"/>
          <w:b w:val="false"/>
          <w:i w:val="false"/>
          <w:color w:val="000000"/>
          <w:sz w:val="28"/>
        </w:rPr>
        <w:t xml:space="preserve">
      25) 96 – өзге де дербес қызметтер көрсету. </w:t>
      </w:r>
    </w:p>
    <w:bookmarkStart w:name="z18" w:id="11"/>
    <w:p>
      <w:pPr>
        <w:spacing w:after="0"/>
        <w:ind w:left="0"/>
        <w:jc w:val="both"/>
      </w:pPr>
      <w:r>
        <w:rPr>
          <w:rFonts w:ascii="Times New Roman"/>
          <w:b w:val="false"/>
          <w:i w:val="false"/>
          <w:color w:val="000000"/>
          <w:sz w:val="28"/>
        </w:rPr>
        <w:t>
      3. Егер заңды тұлғалар құрылымдық және оқшауланған бөлімшелеріне статистикалық нысандарды тапсыру бойынша өкілеттігін берген болса, заңды тұлғалардың өзі орналасқан жердегі құрылымдық және оқшауланған бөлімшелерін статистикалық нысандарды ұсынады. Егер құрылымдық және оқшауланған бөлімшелерде мұндай өкілеттіктері болмаса, заңды тұлғалар олардың орналасқан жерін көрсете отырып, өзі құрылымдық және оқшауланған бөлімшелер бөлінісінде статистикалық нысандарды ұсынады.</w:t>
      </w:r>
    </w:p>
    <w:bookmarkEnd w:id="11"/>
    <w:bookmarkStart w:name="z19" w:id="12"/>
    <w:p>
      <w:pPr>
        <w:spacing w:after="0"/>
        <w:ind w:left="0"/>
        <w:jc w:val="both"/>
      </w:pPr>
      <w:r>
        <w:rPr>
          <w:rFonts w:ascii="Times New Roman"/>
          <w:b w:val="false"/>
          <w:i w:val="false"/>
          <w:color w:val="000000"/>
          <w:sz w:val="28"/>
        </w:rPr>
        <w:t>
      4. 2-бөлімдегі "Қызметтің негізгі түрлері бойынша көрсетілген қызметтер көлемі" көрсеткіші олардың төлемінің уақытына қарамастан (яғни, орындалған қызмет көрсетулердің көлемін есептеу аудару әдісі бойынша жүргізіледі) орындау сәтіндегі көрсетілген қызметтер құнын білдіреді.</w:t>
      </w:r>
    </w:p>
    <w:bookmarkEnd w:id="12"/>
    <w:p>
      <w:pPr>
        <w:spacing w:after="0"/>
        <w:ind w:left="0"/>
        <w:jc w:val="both"/>
      </w:pPr>
      <w:r>
        <w:rPr>
          <w:rFonts w:ascii="Times New Roman"/>
          <w:b w:val="false"/>
          <w:i w:val="false"/>
          <w:color w:val="000000"/>
          <w:sz w:val="28"/>
        </w:rPr>
        <w:t xml:space="preserve">
      Көрсетілген қызметтердің құны қосымша құн салығынсыз ағымдағы бағада есептелінеді. </w:t>
      </w:r>
    </w:p>
    <w:p>
      <w:pPr>
        <w:spacing w:after="0"/>
        <w:ind w:left="0"/>
        <w:jc w:val="both"/>
      </w:pPr>
      <w:r>
        <w:rPr>
          <w:rFonts w:ascii="Times New Roman"/>
          <w:b w:val="false"/>
          <w:i w:val="false"/>
          <w:color w:val="000000"/>
          <w:sz w:val="28"/>
        </w:rPr>
        <w:t>
      Көрсетілген қызметтер көлеміне халық қаражаты және қызметті тұтынушылардың басқа санаттарының қаражаты есебінен (кәсіпорындардың меншікті қаражаты және көрсетілген қызметтерді төлеуге мемлекеттік бюджеттен алынған қаражатты қамтиды) төленген қызметтердентүскен табыстар қосылады.</w:t>
      </w:r>
    </w:p>
    <w:p>
      <w:pPr>
        <w:spacing w:after="0"/>
        <w:ind w:left="0"/>
        <w:jc w:val="both"/>
      </w:pPr>
      <w:r>
        <w:rPr>
          <w:rFonts w:ascii="Times New Roman"/>
          <w:b w:val="false"/>
          <w:i w:val="false"/>
          <w:color w:val="000000"/>
          <w:sz w:val="28"/>
        </w:rPr>
        <w:t>
      Көрсетілген қызметтер көлеміне, оларға төлем уақыты бойынша емес, өндіріс процесіне шығу сәтіндегі қызметтерді ұсынумен байланысты барлық шығындар қосылады:</w:t>
      </w:r>
    </w:p>
    <w:p>
      <w:pPr>
        <w:spacing w:after="0"/>
        <w:ind w:left="0"/>
        <w:jc w:val="both"/>
      </w:pPr>
      <w:r>
        <w:rPr>
          <w:rFonts w:ascii="Times New Roman"/>
          <w:b w:val="false"/>
          <w:i w:val="false"/>
          <w:color w:val="000000"/>
          <w:sz w:val="28"/>
        </w:rPr>
        <w:t>
      1) көліктік-дайындау шығыстарын есептегенде негізгі материалдардың, шикізаттың құны;</w:t>
      </w:r>
    </w:p>
    <w:p>
      <w:pPr>
        <w:spacing w:after="0"/>
        <w:ind w:left="0"/>
        <w:jc w:val="both"/>
      </w:pPr>
      <w:r>
        <w:rPr>
          <w:rFonts w:ascii="Times New Roman"/>
          <w:b w:val="false"/>
          <w:i w:val="false"/>
          <w:color w:val="000000"/>
          <w:sz w:val="28"/>
        </w:rPr>
        <w:t>
      2) өндірістік және басқа да қажеттіліктерге (сынақ өткізу, бақылау) пайдаланылатын, сатып алынатын материалдардың және жартылай фабрикаттардың құны;</w:t>
      </w:r>
    </w:p>
    <w:p>
      <w:pPr>
        <w:spacing w:after="0"/>
        <w:ind w:left="0"/>
        <w:jc w:val="both"/>
      </w:pPr>
      <w:r>
        <w:rPr>
          <w:rFonts w:ascii="Times New Roman"/>
          <w:b w:val="false"/>
          <w:i w:val="false"/>
          <w:color w:val="000000"/>
          <w:sz w:val="28"/>
        </w:rPr>
        <w:t>
      3) көрсетілген қызметтің өндірісі үшін пайдаланылатын отынды сатып алу шығындары, сондай-ақ сатып алынатын энергияның барлық түрлерінің құны (электрлік, отындық, сығылған ауа);</w:t>
      </w:r>
    </w:p>
    <w:p>
      <w:pPr>
        <w:spacing w:after="0"/>
        <w:ind w:left="0"/>
        <w:jc w:val="both"/>
      </w:pPr>
      <w:r>
        <w:rPr>
          <w:rFonts w:ascii="Times New Roman"/>
          <w:b w:val="false"/>
          <w:i w:val="false"/>
          <w:color w:val="000000"/>
          <w:sz w:val="28"/>
        </w:rPr>
        <w:t>
      4) табиғи шикізатты пайдаланумен байланысты шығындар (су шаруашылығы жүйесінен алынған суға төлем, түбіріне жіберілген ағашқа төлемінің бір бөлігі);</w:t>
      </w:r>
    </w:p>
    <w:p>
      <w:pPr>
        <w:spacing w:after="0"/>
        <w:ind w:left="0"/>
        <w:jc w:val="both"/>
      </w:pPr>
      <w:r>
        <w:rPr>
          <w:rFonts w:ascii="Times New Roman"/>
          <w:b w:val="false"/>
          <w:i w:val="false"/>
          <w:color w:val="000000"/>
          <w:sz w:val="28"/>
        </w:rPr>
        <w:t>
      5) бөгде субьектілермен орындалған өндірістік сипаттағы жұмыстар мен қызмет көрсетулер құны;</w:t>
      </w:r>
    </w:p>
    <w:p>
      <w:pPr>
        <w:spacing w:after="0"/>
        <w:ind w:left="0"/>
        <w:jc w:val="both"/>
      </w:pPr>
      <w:r>
        <w:rPr>
          <w:rFonts w:ascii="Times New Roman"/>
          <w:b w:val="false"/>
          <w:i w:val="false"/>
          <w:color w:val="000000"/>
          <w:sz w:val="28"/>
        </w:rPr>
        <w:t>
      6) субъектіге меншік, жедел басқару құқығында тиесілі барлық негізгі құралдардың түрлері, сондай-ақ ұзақ мерзімді жалға алынатын негізгі құралдар бойынша амортизацияның аударымдардың есепті кезең ішінде есептілік соммасы;</w:t>
      </w:r>
    </w:p>
    <w:p>
      <w:pPr>
        <w:spacing w:after="0"/>
        <w:ind w:left="0"/>
        <w:jc w:val="both"/>
      </w:pPr>
      <w:r>
        <w:rPr>
          <w:rFonts w:ascii="Times New Roman"/>
          <w:b w:val="false"/>
          <w:i w:val="false"/>
          <w:color w:val="000000"/>
          <w:sz w:val="28"/>
        </w:rPr>
        <w:t>
      7) жалақы төлеміне шығыстар;</w:t>
      </w:r>
    </w:p>
    <w:p>
      <w:pPr>
        <w:spacing w:after="0"/>
        <w:ind w:left="0"/>
        <w:jc w:val="both"/>
      </w:pPr>
      <w:r>
        <w:rPr>
          <w:rFonts w:ascii="Times New Roman"/>
          <w:b w:val="false"/>
          <w:i w:val="false"/>
          <w:color w:val="000000"/>
          <w:sz w:val="28"/>
        </w:rPr>
        <w:t>
      8) салықтар мен бюджетке төленетін басқа да міндетті төлемдер, іс-сапарлық, өкілдік шығыстар, қайырымдылық көмек және басқалары;</w:t>
      </w:r>
    </w:p>
    <w:p>
      <w:pPr>
        <w:spacing w:after="0"/>
        <w:ind w:left="0"/>
        <w:jc w:val="both"/>
      </w:pPr>
      <w:r>
        <w:rPr>
          <w:rFonts w:ascii="Times New Roman"/>
          <w:b w:val="false"/>
          <w:i w:val="false"/>
          <w:color w:val="000000"/>
          <w:sz w:val="28"/>
        </w:rPr>
        <w:t>
      9) ағымдағы жөндеу, коммуналдық қызметтер.</w:t>
      </w:r>
    </w:p>
    <w:p>
      <w:pPr>
        <w:spacing w:after="0"/>
        <w:ind w:left="0"/>
        <w:jc w:val="both"/>
      </w:pPr>
      <w:r>
        <w:rPr>
          <w:rFonts w:ascii="Times New Roman"/>
          <w:b w:val="false"/>
          <w:i w:val="false"/>
          <w:color w:val="000000"/>
          <w:sz w:val="28"/>
        </w:rPr>
        <w:t>
      Көрсетілген қызметтер көлеміне ғимараттар мен ғимараттардың құрылысына немесе күрделі жөндеуіне, машиналар мен жабдықтарды оларды пайдалану мерзімін арттыру және өнімділігін көбейту мақсатында жаңарту(мұндай шығыстар негізгі капиталдың жалпы жинақталуы ретінде түсіндіріледі) және жөндеуге жұмсалған шығыстары қосылмайды.</w:t>
      </w:r>
    </w:p>
    <w:p>
      <w:pPr>
        <w:spacing w:after="0"/>
        <w:ind w:left="0"/>
        <w:jc w:val="both"/>
      </w:pPr>
      <w:r>
        <w:rPr>
          <w:rFonts w:ascii="Times New Roman"/>
          <w:b w:val="false"/>
          <w:i w:val="false"/>
          <w:color w:val="000000"/>
          <w:sz w:val="28"/>
        </w:rPr>
        <w:t>
      Құмар ойындар және бәс тігуді ұйымдастыру бойынша көрсетілген қызметтер көлеміне (КҚСЖ 92), мөлшерлемелер мен ұтыстарды төлеу арасындағы айырмашылық қосылады.</w:t>
      </w:r>
    </w:p>
    <w:p>
      <w:pPr>
        <w:spacing w:after="0"/>
        <w:ind w:left="0"/>
        <w:jc w:val="both"/>
      </w:pPr>
      <w:r>
        <w:rPr>
          <w:rFonts w:ascii="Times New Roman"/>
          <w:b w:val="false"/>
          <w:i w:val="false"/>
          <w:color w:val="000000"/>
          <w:sz w:val="28"/>
        </w:rPr>
        <w:t>
      2-бөлімнің 1-жолының 2-бағанында халықтың өз қаражаты есебінен көрсетілетін қызметтер көлемі көрсетіледі. Бұл жолға мемлекеттік бюджет қаражаты есебінен халыққа көрсетілетін қызметтер көлемі қысылмаған, бұл көлем 2-бөлімнің 1-бағанына енгізлген.</w:t>
      </w:r>
    </w:p>
    <w:bookmarkStart w:name="z20" w:id="13"/>
    <w:p>
      <w:pPr>
        <w:spacing w:after="0"/>
        <w:ind w:left="0"/>
        <w:jc w:val="both"/>
      </w:pPr>
      <w:r>
        <w:rPr>
          <w:rFonts w:ascii="Times New Roman"/>
          <w:b w:val="false"/>
          <w:i w:val="false"/>
          <w:color w:val="000000"/>
          <w:sz w:val="28"/>
        </w:rPr>
        <w:t>
      5. 3-бөлімде қосалқы қызмет түрлері бойынша 2-бөлімде көрсетілген деректерді қоспағанда, өндірілген өнімнің (жұмыс, қызмет көрсетудің) көлемі туралы мәліметтер көрсетіледі. Қызметтің қосалқы түріне негізгіден басқа, үшінші тұлға үшін тауарларды (көрсетілетін қызметтерді) өткізу мақсатында жүзеге асырылатын қызмет түрі жатады.</w:t>
      </w:r>
    </w:p>
    <w:bookmarkEnd w:id="13"/>
    <w:p>
      <w:pPr>
        <w:spacing w:after="0"/>
        <w:ind w:left="0"/>
        <w:jc w:val="both"/>
      </w:pPr>
      <w:r>
        <w:rPr>
          <w:rFonts w:ascii="Times New Roman"/>
          <w:b w:val="false"/>
          <w:i w:val="false"/>
          <w:color w:val="000000"/>
          <w:sz w:val="28"/>
        </w:rPr>
        <w:t>
      Қосалқы қызмет түрлері бойынша көрсетілетін қызметтер тізбесі 5-таңба бөлінісінде ЭҚЖЖ-ға сәйкес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Есепті кезеңде қызметі болмаған кезде респондент тиісті жылға арналып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қағидаларында белгіленген тәртіппен ұсынады.</w:t>
      </w:r>
    </w:p>
    <w:bookmarkStart w:name="z22" w:id="14"/>
    <w:p>
      <w:pPr>
        <w:spacing w:after="0"/>
        <w:ind w:left="0"/>
        <w:jc w:val="both"/>
      </w:pPr>
      <w:r>
        <w:rPr>
          <w:rFonts w:ascii="Times New Roman"/>
          <w:b w:val="false"/>
          <w:i w:val="false"/>
          <w:color w:val="000000"/>
          <w:sz w:val="28"/>
        </w:rPr>
        <w:t>
      7. Осы статистикалық нысанды тапсыру электрондық түрде немесе қағаз жеткізгіште жүзеге асырылады. Статистикалық нысанды электронды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14"/>
    <w:bookmarkStart w:name="z23" w:id="15"/>
    <w:p>
      <w:pPr>
        <w:spacing w:after="0"/>
        <w:ind w:left="0"/>
        <w:jc w:val="both"/>
      </w:pPr>
      <w:r>
        <w:rPr>
          <w:rFonts w:ascii="Times New Roman"/>
          <w:b w:val="false"/>
          <w:i w:val="false"/>
          <w:color w:val="000000"/>
          <w:sz w:val="28"/>
        </w:rPr>
        <w:t>
      8. Арифметикалық - логикалық бақылау:</w:t>
      </w:r>
    </w:p>
    <w:bookmarkEnd w:id="15"/>
    <w:p>
      <w:pPr>
        <w:spacing w:after="0"/>
        <w:ind w:left="0"/>
        <w:jc w:val="both"/>
      </w:pPr>
      <w:r>
        <w:rPr>
          <w:rFonts w:ascii="Times New Roman"/>
          <w:b w:val="false"/>
          <w:i w:val="false"/>
          <w:color w:val="000000"/>
          <w:sz w:val="28"/>
        </w:rPr>
        <w:t>
      1) 2-бөлім:</w:t>
      </w:r>
    </w:p>
    <w:p>
      <w:pPr>
        <w:spacing w:after="0"/>
        <w:ind w:left="0"/>
        <w:jc w:val="both"/>
      </w:pPr>
      <w:r>
        <w:rPr>
          <w:rFonts w:ascii="Times New Roman"/>
          <w:b w:val="false"/>
          <w:i w:val="false"/>
          <w:color w:val="000000"/>
          <w:sz w:val="28"/>
        </w:rPr>
        <w:t>
      1-жол = КҚСЖ-нің 9 белгісі бойынша жолдардың ∑;</w:t>
      </w:r>
    </w:p>
    <w:p>
      <w:pPr>
        <w:spacing w:after="0"/>
        <w:ind w:left="0"/>
        <w:jc w:val="both"/>
      </w:pPr>
      <w:r>
        <w:rPr>
          <w:rFonts w:ascii="Times New Roman"/>
          <w:b w:val="false"/>
          <w:i w:val="false"/>
          <w:color w:val="000000"/>
          <w:sz w:val="28"/>
        </w:rPr>
        <w:t xml:space="preserve">
      1-баған ≥ әр жол бойынша 2-баған. </w:t>
      </w:r>
    </w:p>
    <w:p>
      <w:pPr>
        <w:spacing w:after="0"/>
        <w:ind w:left="0"/>
        <w:jc w:val="both"/>
      </w:pPr>
      <w:r>
        <w:rPr>
          <w:rFonts w:ascii="Times New Roman"/>
          <w:b w:val="false"/>
          <w:i w:val="false"/>
          <w:color w:val="000000"/>
          <w:sz w:val="28"/>
        </w:rPr>
        <w:t>
      2) 3-бөлім:</w:t>
      </w:r>
    </w:p>
    <w:p>
      <w:pPr>
        <w:spacing w:after="0"/>
        <w:ind w:left="0"/>
        <w:jc w:val="both"/>
      </w:pPr>
      <w:r>
        <w:rPr>
          <w:rFonts w:ascii="Times New Roman"/>
          <w:b w:val="false"/>
          <w:i w:val="false"/>
          <w:color w:val="000000"/>
          <w:sz w:val="28"/>
        </w:rPr>
        <w:t xml:space="preserve">
      1-жол = барлық жолдардың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