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bad1" w14:textId="376b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Өрт қауіпсіздігі саласындағы қызметті немесе жекелеген қызмет түрлерін тоқтата тұру туралы акт нысанын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2024 жылғы 27 маусымдағы № 249 бұйрығы. Қазақстан Республикасының Әділет министрлігінде 2024 жылғы 27 маусымда № 34610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қорғау туралы" Қазақстан Республикасы Заңының 12-бабы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70-43) тармақшасына сәйкес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Өрт қауіпсіздігі саласындағы қызметті немесе жекелеген қызмет түрлерін тоқтата тұру туралы акт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Өртке қарсы қызмет комитеті заңнамада белгіленген тәртіппен: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интернет-ресурсында орналастыруды;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Төтенше жағдайлар вице-министріне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 бұйрығымен бекітілген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Өрт қауіпсіздігі саласындағы қызметті немесе жекелеген қызмет түрлерін тоқтата тұру туралы № ___ акт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20___жылғы "____" ________ ___________________                      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сағат "____" минут                                                                        толтыру орны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Жедел ден қою шарасының түрі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бақылау және қадағалау органының атауы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Өрт қауіпсіздігі саласындағы қызметті немесе жекелеген қызмет түрлерін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тоқтата тұру туралы актіні құрайтын тұлғаның тегі, аты, әкесінің аты (егер ол жеке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 куәландыратын құжатта көрсетілсе) және лауазымы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Бақылау және қадағалау субъектісінің атауы немесе тегі, аты, әкесінің аты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(егер ол жеке басты куәландыратын құжатта көрсетілсе), оның басшысының тегі,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аты, әкесінің аты (егер ол жеке басты куәландыратын құжатта көрсетілсе),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сондай-ақ өрт қауіпсіздігі саласындағы қызметті немесе жекелеген қызмет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түрлерін тоқтата тұру туралы актіні ресімдеу кезінде қатысқан бақылау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қадағалау субъектісі өкілінің лауазымы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Жедел ден қою шарасын қолдану негізі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Жедел ден қою шарасының қолданылу мерзімі (қажет болған кезде)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Өрт қауіпсіздігі саласындағы қызметті немесе жекелеген қызмет түрлерін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тоқтата тұру туралы актіні алу немесе алудан бас тарту туралы мәліметтер (күні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 бақылау және қадағалау субъектісі басшысының немесе бақылау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қадағалау субъектісі өкілінің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Өрт қауіпсіздігі саласындағы қызметті немесе жекелеген қызмет түрлерін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тоқтата тұру туралы актіні ресімдеген лауазымды адамның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Бақылау және қадағалау органы басшысының лауазымы, тегі, аты, әкесінің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аты (егер ол жеке басты куәландыратын құжатта көрсетілсе) және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