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3c1e9" w14:textId="fd3c1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статистика саласындағы тәуекел дәрежесін бағалау өлшемшарттарын және тексеру парағын бекіту туралы" Қазақстан Республикасының Стратегиялық жоспарлау және реформалар агенттігі төрағасының 2023 жылғы 15 тамыздағы № 5 және Қазақстан Республикасы Ұлттық экономика министрінің 2023 жылғы 15 тамыздағы № 152 бірлескен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Стратегиялық жоспарлау және реформалар агенттігі төрағасының 2024 жылғы 26 маусымдағы № 2 және Қазақстан Республикасы Ұлттық экономика министрінің м.а. 2024 жылғы 26 маусымдағы № 43 бірлескен бұйрығы. Қазақстан Республикасының Әділет министрлігінде 2024 жылғы 27 маусымда № 34618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бұйрық 01.07.2024 ж.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БҰЙЫРАМЫЗ: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статистика саласындағы тәуекел дәрежесін бағалау өлшемшарттарын және тексеру парағын бекіту туралы" Қазақстан Республикасының Стратегиялық жоспарлау және реформалар агенттігі төрағасының 2023 жылғы 15 тамыздағы № 5 және Қазақстан Республикасы Ұлттық экономика министрінің 2023 жылғы 15 тамыздағы № 152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33301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күші жойылды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деп танылсын.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Стратегиялық жоспарлау және реформалар агенттігінің Ұлттық статистика бюросы заңнамада белгіленген тәртіппен: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бұйрықты Қазақстан Республикасы Әділет министрлігінде мемлекеттік тіркеуді;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бірлескен бұйрықты Қазақстан Республикасы Стратегиялық жоспарлау және реформалар агенттігінің интернет-ресурсында орналастыруды;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бірлескен бұйрық Қазақстан Республикасының Әділет министрлігінде мемлекеттік тіркелгеннен кейін он жұмыс күні ішінде Қазақстан Республикасы Стратегиялық жоспарлау және реформалар агенттігінің Әкімшілік-құқықтық қамтамасыз ету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бұйрықтың орындалуын бақылау Қазақстан Республикасы Стратегиялық жоспарлау және реформалар агенттігі төрағасының жетекшілік ететін орынбасарына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2024 жылғы 1 шілдеден бастап қолданысқа енгізіледі және ресми жариялануға тиіс.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__________Б. 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Стратегиялық жоспарлау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реформалар агенттігінің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__________Ж. Шаймарданов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 прокуратурасының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Құқықтық статистика және арнайы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есепке алу жөніндегі комитеті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