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ed31" w14:textId="bdee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жалпыға қолжетімді кітапханалар қызметінің нәтижелері туралы мәліметтер" әкімшілік деректерді жинауға арналған нысанды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26 маусымдағы № 270-НҚ бұйрығы. Қазақстан Республикасының Әділет министрлігінде 2024 жылғы 28 маусымда № 34639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2023 жылдың 4 қазандағы № 866 қаулысымен бекітілген Қазақстан Республикасының Мәдениет және ақпарат министрлігі туралы Ережесінің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314)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"Мемлекеттік жалпыға қолжетімді кітапханалар қызметінің нәтижелері туралы мәліметтер" әкімшілік деректерді жинауға арналған нысан бекітілсін.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Мәдениет және ақпарат министрлігінің Архив, құжаттама және кітап ісі комитеті Қазақстан Республикасының заңнамасында белгіленген тәртіппен: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жетекшлік ететін Қазақстан Республикасының Мәдениет және ақпарат вице-министріне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реформалар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270-НҚ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деректерін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20__ жылғы есептік кезең бойынша  Мемлекеттік жалпыға қолжетімді кітапханалар қызметінің нәтижелері туралы мәліметтер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Кітапхана қызметі саласындағы уәкілетті органға.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интернет-ресурста орналастырылған: www.mam.gov.kz.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дереккөздер нысанының атауы: "_____________________ 20__ жылғы есептік кезең бойынша Мемлекеттік жалпыға қолжетімді кітапханалар қызметінің нәтижелері туралы мәліметтер".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Нысанының индексі: МЖҚКҚНМ-1.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жылдық, жылына бір рет.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жыл.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Астана, Алматы және Шымкент қалаларының және облыстардың кітапхана қызметі саласындағы қызметті жүзеге асыратын ұлттық кітапханалары мен мемлекеттік жалпыға қолжетімді кітапханалары.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Ұсыну мерзімі: жыл сайын, есепті кезеңнен кейінгі 25 ақпанға қарай.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20__ жылғы есептік кезең бойынша  Мемлекеттік жалпыға қолжетімді кітапханалар қызметінің нәтижелері туралы мәліметтер</w:t>
      </w:r>
    </w:p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Кітапханалық-ақпараттық қызмет көрсету және кітапхана қорын пайдалану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Оқырмандардың жалпы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Кітапханаға және оқу залдарына бару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Интернет-ресурсқа (порталға) кіру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беру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Анықтамалық-библиографиялық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анықтама, консультациялар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Мәдени-бұқаралық іс-шараларды өткізу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Мәдени-бұқаралық іс-шараларға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Құжаттардың түрлері мен типтері бойынша кітапхана қорының жай-күйі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басылымдар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әдебиеттер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20____жылдың басында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басылымдар, оның ішінде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ішінде келіп түскені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басылымдар, оның ішінде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 жылдың соңында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қазақстандық басылымдар, оның ішінде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Кітапхана қорының сақталуын қамтамасыз ету және цифрлау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қалпына келтіру (консервациялау, реставрациялау және түптеу)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басылымдарын цифрлау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қазақстандық мазмұндағы басылымдарды цифрлау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_____________________________ Мекенжайы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почта мекенжайы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(бар болған жағдайда) қолы,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(бар болған жағдайда)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Мөрдің 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кәсіпкерлік субъектілері болып табылатын тұлғаларды қоспағанда)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20__ жылғы есептік кезең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жалпыға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қолжетімді кітапханалар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қызметінің нәтижелері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мәліметтер"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деректерін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нысанға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"20__ жылғы есептік кезең бойынша Мемлекеттік жалпыға қолжетімді кітапханалар қызметініңнәтижелері туралы мәліметтер" әкімшілік деректерін жинауға арналған нысанды толтыру жөніндегі түсіндірме</w:t>
      </w:r>
    </w:p>
    <w:bookmarkEnd w:id="17"/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Әкімшілік деректерді жинауға арналған нысанды толтыру жөніндегі осы түсіндірме (бұдан әрі – түсіндірме) "Мемлекеттік жалпыға қолжетімді кітапханалар қызметінің нәтижелері туралы мәліметтер" әкімшілік деректерін жинауға арналған нысанды (бұдан әрі - Нысан) толтыру жөніндегі бірыңғай талаптарды айқындайды.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Астана, Алматы және Шымкент қалаларының және облыстардың кітапхана қызметі саласындағы қызметті жүзеге асыратын ұлттық кітапханалары мен мемлекеттік жалпыға қолжетімді кітапханалары толтырады және кітапхана қызметі саласындағы уәкілетті органға ұсынады.</w:t>
      </w:r>
    </w:p>
    <w:bookmarkEnd w:id="20"/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 жыл сайын, есепті кезеңнен кейін, келесі жылдың 25 ақпанға дейін ұсынылады.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Нысанға жауапты тұлға және кітапхана басшысы немесе оның міндетін атқарушы тұлға оның тегі, аты, әкесінің аты (бар болған жағдайда), сондай-ақ толтырылған күнін көрсете отырып қол қояды.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қазақ және орыс тілдерінде толтырылады.</w:t>
      </w:r>
    </w:p>
    <w:bookmarkEnd w:id="23"/>
    <w:bookmarkStart w:name="z6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24"/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Кітапхана-ақпараттық қызмет көрсету және кітапхана қорын пайдалану" бөлімінде:</w:t>
      </w:r>
    </w:p>
    <w:bookmarkEnd w:id="25"/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1-бағанда "№" нөмер реттік саны бойынша толтырылады;</w:t>
      </w:r>
    </w:p>
    <w:bookmarkEnd w:id="26"/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2-бағанда көрсеткіштердің атауы көрсетіледі;</w:t>
      </w:r>
    </w:p>
    <w:bookmarkEnd w:id="27"/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3-бағанда өлшем бірлігі көрсетіледі;</w:t>
      </w:r>
    </w:p>
    <w:bookmarkEnd w:id="28"/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4-бағанда көрсеткіштердің саны көрсетіледі;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"Оқырмандардың жалпы саны" деген жолдың 4-бағанында кітапханада тіркелген және оқырман билеті немесе сәйкестендіру нөмірі бар оқырмандардың жалпы саны көрсетіледі;</w:t>
      </w:r>
    </w:p>
    <w:bookmarkEnd w:id="30"/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"Кітапханаға және оқу залдарына бару" деген жолдың 4-бағанында кітапхананың есептік құжаттарында тіркелген кітапханаға және оқу залдарына нақты бару саны көрсетіледі;</w:t>
      </w:r>
    </w:p>
    <w:bookmarkEnd w:id="31"/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"Интернет-ресурсқа (порталға) кіру" деген жолдың 4-бағанында кітапханалардың интернет-ресурсына (порталына) бару саны көрсетіледі. Пайдаланушының кітапхананың ақпараттық ресурстарына жүгінуі кітапхананың интернет-ресурсына (порталына) бару болып табылады. Кітапхана сайтына бір жүгіну кітапхананың интернет-ресурсына (порталына) баруды есепке алу бірлігі болып табылады;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"Құжаттарды беру" деген жолдың 4-бағанында кітапханалардың барлық қорларынан пайдаланушыларға сұраныс бойынша берілген әдебиеттер мен құжаттардың жалпы саны көрсетіледі;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"Анықтамалық-библиографиялық қызмет көрсету" деген жолдың 4-бағанында пайдаланушының сұранысы бойынша кітапханада, кітапхана сайтында, электрондық пошта, телефон және басқалар бойынша орындалған анықтамалар мен консультациялардың саны көрсетіледі;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"Мәдени-бұқаралық іс-шараларды өткізу" деген жолдың 4-бағанында кітапханада және кітапханадан тыс, сондай-ақ қашықтан өткізілетін іс-шаралар саны көрсетіледі;</w:t>
      </w:r>
    </w:p>
    <w:bookmarkEnd w:id="35"/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"Мәдени-бұқаралық іс-шараларға қатысу" деген жолдың 4-бағанында кітапханада және кітапханадан тыс, сондай-ақ қашықтықтан өткізілетін іс-шараларға қатысқан адамдардың саны көрсетіледі.</w:t>
      </w:r>
    </w:p>
    <w:bookmarkEnd w:id="36"/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Құжаттардың түрлері мен типтері бойынша кітапхана қорының жай-күйі" бөлімінде: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2-бөлімде кітапхананың есепке алу құжаттарында тіркелген басылымдардың түрлері мен типтері бойынша кітапхана қорының жай-күйі туралы мәліметтер көрсетіледі. Кітапхана қорын есепке алу бірлігі болып басылымдардың атауы мен данасы, басылым түрлері бойынша – данасы болып табылады.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А-бағанында жолдың коды толтырылады;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Б-бағанында көрсеткіштердің атауы көрсетіледі;</w:t>
      </w:r>
    </w:p>
    <w:bookmarkEnd w:id="40"/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1-бағанда құжаттардың атаулары көрсетіледі;</w:t>
      </w:r>
    </w:p>
    <w:bookmarkEnd w:id="41"/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2-бағанда құжаттардың данасы көрсетіледі;</w:t>
      </w:r>
    </w:p>
    <w:bookmarkEnd w:id="42"/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3-бағанда кітап басылымдары көрсетіледі;</w:t>
      </w:r>
    </w:p>
    <w:bookmarkEnd w:id="43"/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4-бағанда электрондық басылымдар көрсетіледі;</w:t>
      </w:r>
    </w:p>
    <w:bookmarkEnd w:id="44"/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5-бағанда газеттер көрсетіледі;</w:t>
      </w:r>
    </w:p>
    <w:bookmarkEnd w:id="45"/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6-бағанда журналдар көрсетіледі;</w:t>
      </w:r>
    </w:p>
    <w:bookmarkEnd w:id="46"/>
    <w:bookmarkStart w:name="z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7-бағанда басқа да әдебиеттер көрсетіледі;</w:t>
      </w:r>
    </w:p>
    <w:bookmarkEnd w:id="47"/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1-жолдың 1-бағанында есепті жылдың басындағы кітапхана қорының атауы бойынша саны көрсетіледі;</w:t>
      </w:r>
    </w:p>
    <w:bookmarkEnd w:id="48"/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1-жолдың 2-бағанында есепті жылдың басындағы кітапхана қорының данасы бойынша саны көрсетіледі;</w:t>
      </w:r>
    </w:p>
    <w:bookmarkEnd w:id="49"/>
    <w:bookmarkStart w:name="z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1-жолдың 3-бағанында есепті жылдың басындағы кітап қорының саны көрсетіледі;</w:t>
      </w:r>
    </w:p>
    <w:bookmarkEnd w:id="50"/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1-жолдың 4-бағанында есепті жылдың басындағы электрондық басылымдардың саны көрсетіледі;</w:t>
      </w:r>
    </w:p>
    <w:bookmarkEnd w:id="51"/>
    <w:bookmarkStart w:name="z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1-жолдың 5-бағанында есепті жылдың басындағы газеттердің саны көрсетіледі;</w:t>
      </w:r>
    </w:p>
    <w:bookmarkEnd w:id="52"/>
    <w:bookmarkStart w:name="z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1-жолдың 6-бағанында есепті жылдың басындағы журналдардың саны көрсетіледі;</w:t>
      </w:r>
    </w:p>
    <w:bookmarkEnd w:id="53"/>
    <w:bookmarkStart w:name="z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1-жолдың 7-бағанында есепті жылдың басындағы басқа да әдебиеттердің саны көрсетіледі;</w:t>
      </w:r>
    </w:p>
    <w:bookmarkEnd w:id="54"/>
    <w:bookmarkStart w:name="z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1.1-жолдың 1-бағанында есепті жылдың басындағы жалпы қордағы қазақстандық басылымдардың атауы бойынша саны көрсетіледі;</w:t>
      </w:r>
    </w:p>
    <w:bookmarkEnd w:id="55"/>
    <w:bookmarkStart w:name="z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1.1-жолдың 2-бағанында есепті жылдың басындағы жалпы қордағы қазақстандық басылымдардың данасы бойынша саны көрсетіледі;</w:t>
      </w:r>
    </w:p>
    <w:bookmarkEnd w:id="56"/>
    <w:bookmarkStart w:name="z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1.1-жолдың 3-бағанында есепті жылдың басындағы жалпы қордағы қазақстандық кітап басылымдарының саны көрсетіледі;</w:t>
      </w:r>
    </w:p>
    <w:bookmarkEnd w:id="57"/>
    <w:bookmarkStart w:name="z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1.1-жолдың 4-бағанында есепті жылдың басындағы жалпы қордағы қазақстандық электрондық басылымдардың саны көрсетіледі;</w:t>
      </w:r>
    </w:p>
    <w:bookmarkEnd w:id="58"/>
    <w:bookmarkStart w:name="z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1.1-жолдың 5-бағанында есепті жылдың басындағы жалпы қордағы қазақстандық газеттердің саны көрсетіледі;</w:t>
      </w:r>
    </w:p>
    <w:bookmarkEnd w:id="59"/>
    <w:bookmarkStart w:name="z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1.1-жолдың 6-бағанында есепті жылдың басындағы жалпы қордағы қазақстандық журналдардың саны көрсетіледі;</w:t>
      </w:r>
    </w:p>
    <w:bookmarkEnd w:id="60"/>
    <w:bookmarkStart w:name="z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1.1-жолдың 7-бағанында есепті жылдың басындағы жалпы қордағы қазақстандық басқа да әдебиеттердің саны көрсетіледі;</w:t>
      </w:r>
    </w:p>
    <w:bookmarkEnd w:id="61"/>
    <w:bookmarkStart w:name="z9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1.1.1-жолдың 1-бағанында есепті жылдың басындағы жалпы қордағы қазақ тілдегі қазақстандық басылымдардың атауы бойынша саны көрсетіледі;</w:t>
      </w:r>
    </w:p>
    <w:bookmarkEnd w:id="62"/>
    <w:bookmarkStart w:name="z10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1.1.1-жолдың 2-бағанында есепті жылдың басындағы жалпы қордағы қазақ тілдегі қазақстандық басылымдардың данасы бойынша саны көрсетіледі;</w:t>
      </w:r>
    </w:p>
    <w:bookmarkEnd w:id="63"/>
    <w:bookmarkStart w:name="z10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1.1.1-жолдың 3-бағанында есепті жылдың басындағы жалпы қордағы қазақ тілдегі қазақстандық кітап басылымдарыцның саны көрсетіледі;</w:t>
      </w:r>
    </w:p>
    <w:bookmarkEnd w:id="64"/>
    <w:bookmarkStart w:name="z1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1.1.1-жолдың 4-бағанында есепті жылдың басындағы жалпы қордағы қазақ тілдегі қазақстандық электрондық басылымдардың саны көрсетіледі;</w:t>
      </w:r>
    </w:p>
    <w:bookmarkEnd w:id="65"/>
    <w:bookmarkStart w:name="z1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1.1.1-жолдың 5-бағанында есепті жылдың басындағы жалпы қордағы қазақ тілдегі қазақстандық газеттердің саны көрсетіледі;</w:t>
      </w:r>
    </w:p>
    <w:bookmarkEnd w:id="66"/>
    <w:bookmarkStart w:name="z1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1.1.1-жолдың 6-бағанында есепті жылдың басындағы жалпы қордағы қазақ тілдегі қазақстандық журналдардың саны көрсетіледі;</w:t>
      </w:r>
    </w:p>
    <w:bookmarkEnd w:id="67"/>
    <w:bookmarkStart w:name="z1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1.1.1-жолдың 7-бағанында есепті жылдың басындағы жалпы қордағы қазақ тілдегі қазақстандық басқа да әдебиеттердің саны көрсетіледі;</w:t>
      </w:r>
    </w:p>
    <w:bookmarkEnd w:id="68"/>
    <w:bookmarkStart w:name="z10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2-жолдың 1-бағанында жыл ішінде кітапхана қорына келіп түскен құжаттардың атауы бойынша саны көрсетіледі;</w:t>
      </w:r>
    </w:p>
    <w:bookmarkEnd w:id="69"/>
    <w:bookmarkStart w:name="z1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2-жолдың 2-бағанында жыл ішінде кітапхана қорына келіп түскен құжаттардың данасы бойынша саны көрсетіледі;</w:t>
      </w:r>
    </w:p>
    <w:bookmarkEnd w:id="70"/>
    <w:bookmarkStart w:name="z1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2-жолдың 3-бағанында жыл ішінде кітапхана қорына келіп түскен кітап басылымдарының саны көрсетіледі;</w:t>
      </w:r>
    </w:p>
    <w:bookmarkEnd w:id="71"/>
    <w:bookmarkStart w:name="z1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2-жолдың 4-бағанында жыл ішінде кітапхана қорына келіп түскен электрондық басылымдардың саны көрсетіледі;</w:t>
      </w:r>
    </w:p>
    <w:bookmarkEnd w:id="72"/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2-жолдың 5-бағанында жыл ішінде кітапхана қорына келіп түскен газеттердің саны көрсетіледі;</w:t>
      </w:r>
    </w:p>
    <w:bookmarkEnd w:id="73"/>
    <w:bookmarkStart w:name="z1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2-жолдың 6-бағанында жыл ішінде кітапхана қорына келіп түскен журналдардың саны көрсетіледі;</w:t>
      </w:r>
    </w:p>
    <w:bookmarkEnd w:id="74"/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2-жолдың 7-бағанында жыл ішінде кітапхана қорына келіп түскен басқа да әдебиеттердің саны көрсетіледі;</w:t>
      </w:r>
    </w:p>
    <w:bookmarkEnd w:id="75"/>
    <w:bookmarkStart w:name="z1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2.1-жолдың 1-бағанында жыл ішінде келіп түскен қазақстандық басылымдардың атауы бойынша саны көрсетіледі;</w:t>
      </w:r>
    </w:p>
    <w:bookmarkEnd w:id="76"/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2.1-жолдың 2-бағанында жыл ішінде келіп түскен қазақстандық басылымдардың данасы бойынша саны көрсетіледі;</w:t>
      </w:r>
    </w:p>
    <w:bookmarkEnd w:id="77"/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2.1-жолдың 3-бағанында жыл ішінде келіп түскен қазақстандық кітап басылымдарының саны көрсетіледі;</w:t>
      </w:r>
    </w:p>
    <w:bookmarkEnd w:id="78"/>
    <w:bookmarkStart w:name="z1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2.1-жолдың 4-бағанында жыл ішінде келіп түскен қазақстандық электрондық басылымдардың саны көрсетіледі;</w:t>
      </w:r>
    </w:p>
    <w:bookmarkEnd w:id="79"/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2.1-жолдың 5-бағанында жыл ішінде келіп түскен қазақстандық газеттердің саны көрсетіледі;</w:t>
      </w:r>
    </w:p>
    <w:bookmarkEnd w:id="80"/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2.1-жолдың 6-бағанында жыл ішінде келіп түскен қазақстандық журналдардың саны көрсетіледі;</w:t>
      </w:r>
    </w:p>
    <w:bookmarkEnd w:id="81"/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2.1-жолдың 7-бағанында жыл ішінде келіп түскен қазақстандық басқа да әдебиеттердің саны көрсетіледі;</w:t>
      </w:r>
    </w:p>
    <w:bookmarkEnd w:id="82"/>
    <w:bookmarkStart w:name="z1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2.1.1-жолдың 1-бағанында жыл ішінде келіп түскен қазақ тілдегі қазақстандық басылымдардың атауы бойынша саны көрсетіледі;</w:t>
      </w:r>
    </w:p>
    <w:bookmarkEnd w:id="83"/>
    <w:bookmarkStart w:name="z1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2.1.1-жолдың 2-бағанында бір жыл ішінде келіп түскен қазақ тілдегі қазақстандық басылымдардың данасы бойынша саны көрсетіледі;</w:t>
      </w:r>
    </w:p>
    <w:bookmarkEnd w:id="84"/>
    <w:bookmarkStart w:name="z1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2.1.1-жолдың 3-бағанында жыл ішінде келіп түскен қазақ тілдегі қазақстандық кітап басылымдарының саны көрсетіледі;</w:t>
      </w:r>
    </w:p>
    <w:bookmarkEnd w:id="85"/>
    <w:bookmarkStart w:name="z1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2.1.1-жолдың 4-бағанында жыл ішінде келіп түскен қазақ тілдегі қазақстандық электрондық басылымдардың саны көрсетіледі;</w:t>
      </w:r>
    </w:p>
    <w:bookmarkEnd w:id="86"/>
    <w:bookmarkStart w:name="z1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2.1.1-жолдың 5-бағанында жыл ішінде келіп түскен қазақ тілдегі қазақстандық газеттердің саны көрсетіледі;</w:t>
      </w:r>
    </w:p>
    <w:bookmarkEnd w:id="87"/>
    <w:bookmarkStart w:name="z1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2.1.1-жолдың 6-бағанында жыл ішінде келіп түскен қазақ тілдегі қазақстандық журналдардың саны көрсетіледі;</w:t>
      </w:r>
    </w:p>
    <w:bookmarkEnd w:id="88"/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2.1.1-жолдың 7-бағанында жыл ішінде келіп түскен қазақ тілдегі қазақстандық басқа да әдебиеттердің саны көрсетіледі;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3-жолдың 1-бағанында есеп беру жылының соңындағы кітапхана қорының атауы бойынша саны көрсетіледі;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3-жолдың 2-бағанында есепті жылдың соңындағы кітапхана қорының данасы бойынша саны көрсетіледі;</w:t>
      </w:r>
    </w:p>
    <w:bookmarkEnd w:id="91"/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3-жолдың 3-бағанында есепті жылдың соңындағы кітап басылымдарының саны көрсетіледі;</w:t>
      </w:r>
    </w:p>
    <w:bookmarkEnd w:id="92"/>
    <w:bookmarkStart w:name="z13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3-жолдың 4-бағанында есепті жылдың соңындағы электрондық басылымдардың саны көрсетіледі;</w:t>
      </w:r>
    </w:p>
    <w:bookmarkEnd w:id="93"/>
    <w:bookmarkStart w:name="z1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3-жолдың 5-бағанында есепті жылдың соңындағы газеттердің саны көрсетіледі;</w:t>
      </w:r>
    </w:p>
    <w:bookmarkEnd w:id="94"/>
    <w:bookmarkStart w:name="z1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3-жолдың 6-бағанында есепті жылдың соңындағы журналдардың саны көрсетіледі;</w:t>
      </w:r>
    </w:p>
    <w:bookmarkEnd w:id="95"/>
    <w:bookmarkStart w:name="z1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3-жолдың 7-бағанында есепті жылдың соңындағы басқа да әдебиеттер саны көрсетіледі;</w:t>
      </w:r>
    </w:p>
    <w:bookmarkEnd w:id="96"/>
    <w:bookmarkStart w:name="z13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3.1-жолдың 1-бағанында есепті жылдың соңындағы жалпы қордың ішіндегі қазақстандық басылымдарlың атауы бойынша саны көрсетіледі;</w:t>
      </w:r>
    </w:p>
    <w:bookmarkEnd w:id="97"/>
    <w:bookmarkStart w:name="z13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3.1-жолдың 2-бағанында есепті жылдың соңындағы жалпы қордың ішіндегі қазақстандық басылымдардың данасы бойынша саны көрсетіледі;</w:t>
      </w:r>
    </w:p>
    <w:bookmarkEnd w:id="98"/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3.1-жолдың 3-бағанында есепті жылдың соңындағы жалпы қордың ішіндегі қазақстандық кітап басылымдарының саны көрсетіледі;</w:t>
      </w:r>
    </w:p>
    <w:bookmarkEnd w:id="99"/>
    <w:bookmarkStart w:name="z13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3.1-жолдың 4-бағанында есепті жылдың соңындағы жалпы қордың ішіндегі қазақстандық электрондық басылымдардың саны көрсетіледі;</w:t>
      </w:r>
    </w:p>
    <w:bookmarkEnd w:id="100"/>
    <w:bookmarkStart w:name="z13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3.1-жолдың 5-бағанында есепті жылдың соңындағы жалпы қордың ішіндегі қазақстандық газеттердің саны көрсетіледі;</w:t>
      </w:r>
    </w:p>
    <w:bookmarkEnd w:id="101"/>
    <w:bookmarkStart w:name="z13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3.1-жолдың 6-бағанында есепті жылдың соңындағы жалпы қордың ішіндегі қазақстандық журналдардың саны көрсетіледі;</w:t>
      </w:r>
    </w:p>
    <w:bookmarkEnd w:id="102"/>
    <w:bookmarkStart w:name="z14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3.1-жолдың 7-бағанында есепті жылдың соңындағы жалпы қордың ішіндегі қазақстандық басқа да әдебиеттердің саны көрсетіледі;</w:t>
      </w:r>
    </w:p>
    <w:bookmarkEnd w:id="103"/>
    <w:bookmarkStart w:name="z1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3.1.1-жолдың 1-бағанында есепті жылдың соңындағы қазақ тілдегі қазақстандық басылымдардың атауы бойынша саны көрсетіледі;</w:t>
      </w:r>
    </w:p>
    <w:bookmarkEnd w:id="104"/>
    <w:bookmarkStart w:name="z14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3.1.1-жолдың 2-бағанында есепті жылдың соңындағы қазақ тілдегі қазақстандық басылымдардың данасы бойынша саны көрсетіледі;</w:t>
      </w:r>
    </w:p>
    <w:bookmarkEnd w:id="105"/>
    <w:bookmarkStart w:name="z14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3.1.1-жолдың 3-бағанында есепті жылдың соңындағы қазақ тілдегі қазақстандық кітап басылымдарының саны көрсетіледі;</w:t>
      </w:r>
    </w:p>
    <w:bookmarkEnd w:id="106"/>
    <w:bookmarkStart w:name="z14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3.1.1-жолдың 4-бағанында есепті жылдың соңындағы қазақ тілдегі қазақстандық электрондық басылымдардың саны көрсетіледі;</w:t>
      </w:r>
    </w:p>
    <w:bookmarkEnd w:id="107"/>
    <w:bookmarkStart w:name="z14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3.1.1-жолдың 5-бағанында есепті жылдың соңындағы қазақ тілдегі қазақстандық газеттердің саны көрсетіледі;</w:t>
      </w:r>
    </w:p>
    <w:bookmarkEnd w:id="108"/>
    <w:bookmarkStart w:name="z14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3.1.1-жолдың 6-бағанында есепті жылдың соңындағы қазақ тілдегі қазақстандық журналдардың саны көрсетіледі;</w:t>
      </w:r>
    </w:p>
    <w:bookmarkEnd w:id="109"/>
    <w:bookmarkStart w:name="z14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3.1.1-жолдың 7-бағанында есепті жылдың соңындағы қазақ тілдегі қазақстандық басқа да әдебиеттердің саны көрсетіледі.</w:t>
      </w:r>
    </w:p>
    <w:bookmarkEnd w:id="110"/>
    <w:bookmarkStart w:name="z14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Кітапхана қорының сақталуын қамтамасыз ету және цифрлау" бөлімінде:</w:t>
      </w:r>
    </w:p>
    <w:bookmarkEnd w:id="111"/>
    <w:bookmarkStart w:name="z14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3-бөлімде консервациядан және реставрациядан өткен қалпына келтірілген құжаттардың саны, сондай-ақ есепті кезеңде цифрланған және электрондық форматта сақталған құжаттардың саны көрсетіледі. Құжаттарды есепке алу бірлігі - атауы және данасы.</w:t>
      </w:r>
    </w:p>
    <w:bookmarkEnd w:id="112"/>
    <w:bookmarkStart w:name="z15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А-бағанында жолдың коды толтырылады;</w:t>
      </w:r>
    </w:p>
    <w:bookmarkEnd w:id="113"/>
    <w:bookmarkStart w:name="z15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Б-бағанында көрсеткіштердің атауы көрсетіледі;</w:t>
      </w:r>
    </w:p>
    <w:bookmarkEnd w:id="114"/>
    <w:bookmarkStart w:name="z15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1-бағанда құжаттардың атаулары көрсетіледі;</w:t>
      </w:r>
    </w:p>
    <w:bookmarkEnd w:id="115"/>
    <w:bookmarkStart w:name="z15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2-бағанда құжаттардың данасы көрсетіледі;</w:t>
      </w:r>
    </w:p>
    <w:bookmarkEnd w:id="116"/>
    <w:bookmarkStart w:name="z15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1-жолдың 1-бағанында қалпына келтірілген құжаттардың атауы бойынша саны (консервациялау, реставрациялау және түптеу) көрсетіледі;</w:t>
      </w:r>
    </w:p>
    <w:bookmarkEnd w:id="117"/>
    <w:bookmarkStart w:name="z15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1-жолдың 2-бағанында қалпына келтірілген құжаттардың данасы бойынша саны (консервациялау, реставрациялау және түптеу) көрсетіледі;</w:t>
      </w:r>
    </w:p>
    <w:bookmarkEnd w:id="118"/>
    <w:bookmarkStart w:name="z15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2-жолдың 1-бағанында цифрландырылған баспа басылымдарының атауы бойынша саны көрсетіледі;</w:t>
      </w:r>
    </w:p>
    <w:bookmarkEnd w:id="119"/>
    <w:bookmarkStart w:name="z15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2-жолдың 2-бағанында цифрландырылған баспа басылымдарының данасы бойынша саны көрсетіледі;</w:t>
      </w:r>
    </w:p>
    <w:bookmarkEnd w:id="120"/>
    <w:bookmarkStart w:name="z1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2.1-жолдың 1-бағанында қазақстандық мазмұндағы цифрландырылған басылымдардың атауы бойынша саны көрсетіледі;</w:t>
      </w:r>
    </w:p>
    <w:bookmarkEnd w:id="121"/>
    <w:bookmarkStart w:name="z15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2.1-жолдың 2-бағанында қазақстандық мазмұндағы цифрландырылған басылымдардың данасы бойынша саны көрсетіледі.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