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e152" w14:textId="0e6e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саласындағы тергеп-тексеру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229 бұйрығы. Қазақстан Республикасының Әділет министрлігінде 2024 жылғы 28 маусымда № 34658 болып тіркелді</w:t>
      </w:r>
    </w:p>
    <w:p>
      <w:pPr>
        <w:spacing w:after="0"/>
        <w:ind w:left="0"/>
        <w:jc w:val="both"/>
      </w:pPr>
      <w:bookmarkStart w:name="z4" w:id="0"/>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5-3)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Өсімдіктерді қорғау саласындағы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 Құқықтық</w:t>
      </w:r>
    </w:p>
    <w:p>
      <w:pPr>
        <w:spacing w:after="0"/>
        <w:ind w:left="0"/>
        <w:jc w:val="both"/>
      </w:pPr>
      <w:r>
        <w:rPr>
          <w:rFonts w:ascii="Times New Roman"/>
          <w:b w:val="false"/>
          <w:i w:val="false"/>
          <w:color w:val="000000"/>
          <w:sz w:val="28"/>
        </w:rPr>
        <w:t>статистика және арнайы есепке</w:t>
      </w:r>
    </w:p>
    <w:p>
      <w:pPr>
        <w:spacing w:after="0"/>
        <w:ind w:left="0"/>
        <w:jc w:val="both"/>
      </w:pPr>
      <w:r>
        <w:rPr>
          <w:rFonts w:ascii="Times New Roman"/>
          <w:b w:val="false"/>
          <w:i w:val="false"/>
          <w:color w:val="000000"/>
          <w:sz w:val="28"/>
        </w:rPr>
        <w:t>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Өсімдіктерді қорғау саласындағы тергеп-тексеру жүргізу қағидалары</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Өсімдіктерді қорғау саласындағы тергеп–тексеру жүргізу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5-3) тармақшасына</w:t>
      </w:r>
      <w:r>
        <w:rPr>
          <w:rFonts w:ascii="Times New Roman"/>
          <w:b w:val="false"/>
          <w:i w:val="false"/>
          <w:color w:val="000000"/>
          <w:sz w:val="28"/>
        </w:rPr>
        <w:t xml:space="preserve"> сәйкес әзірленді және өсімдіктерді қорғау саласындағы тергеп-тексеру (бұдан әрі – тергеп-тексеру) жүргізу тәртібін айқындайды.</w:t>
      </w:r>
    </w:p>
    <w:bookmarkEnd w:id="10"/>
    <w:bookmarkStart w:name="z23" w:id="11"/>
    <w:p>
      <w:pPr>
        <w:spacing w:after="0"/>
        <w:ind w:left="0"/>
        <w:jc w:val="left"/>
      </w:pPr>
      <w:r>
        <w:rPr>
          <w:rFonts w:ascii="Times New Roman"/>
          <w:b/>
          <w:i w:val="false"/>
          <w:color w:val="000000"/>
        </w:rPr>
        <w:t xml:space="preserve"> 2-тарау. Өсімдіктерді қорғау саласындағы тергеп-тексеру жүргізу тәртібі</w:t>
      </w:r>
    </w:p>
    <w:bookmarkEnd w:id="11"/>
    <w:bookmarkStart w:name="z24" w:id="12"/>
    <w:p>
      <w:pPr>
        <w:spacing w:after="0"/>
        <w:ind w:left="0"/>
        <w:jc w:val="both"/>
      </w:pPr>
      <w:r>
        <w:rPr>
          <w:rFonts w:ascii="Times New Roman"/>
          <w:b w:val="false"/>
          <w:i w:val="false"/>
          <w:color w:val="000000"/>
          <w:sz w:val="28"/>
        </w:rPr>
        <w:t>
      2. Тергеп-тексеру мынадай жағдайларда жүргізіледі:</w:t>
      </w:r>
    </w:p>
    <w:bookmarkEnd w:id="12"/>
    <w:bookmarkStart w:name="z25" w:id="13"/>
    <w:p>
      <w:pPr>
        <w:spacing w:after="0"/>
        <w:ind w:left="0"/>
        <w:jc w:val="both"/>
      </w:pPr>
      <w:r>
        <w:rPr>
          <w:rFonts w:ascii="Times New Roman"/>
          <w:b w:val="false"/>
          <w:i w:val="false"/>
          <w:color w:val="000000"/>
          <w:sz w:val="28"/>
        </w:rPr>
        <w:t xml:space="preserve">
      1)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бұйрығының (Нормативтік құқықтық актілерді мемлекеттік тіркеу тізілімінде № 11739 болып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аса қауіпті зиянды организмдер тізбесіне енгізілген аса қауіпті зиянды организмдердің жаппай таралуы кезінде;</w:t>
      </w:r>
    </w:p>
    <w:bookmarkEnd w:id="13"/>
    <w:bookmarkStart w:name="z26" w:id="14"/>
    <w:p>
      <w:pPr>
        <w:spacing w:after="0"/>
        <w:ind w:left="0"/>
        <w:jc w:val="both"/>
      </w:pPr>
      <w:r>
        <w:rPr>
          <w:rFonts w:ascii="Times New Roman"/>
          <w:b w:val="false"/>
          <w:i w:val="false"/>
          <w:color w:val="000000"/>
          <w:sz w:val="28"/>
        </w:rPr>
        <w:t>
      2) мемлекеттік тіркеуден өтпеген пестицидтерді, жалған пестицидтерді өткізу, сақтау, қолдану және (немесе) әкелу фактілері анықталған кезде.</w:t>
      </w:r>
    </w:p>
    <w:bookmarkEnd w:id="14"/>
    <w:bookmarkStart w:name="z27" w:id="15"/>
    <w:p>
      <w:pPr>
        <w:spacing w:after="0"/>
        <w:ind w:left="0"/>
        <w:jc w:val="left"/>
      </w:pPr>
      <w:r>
        <w:rPr>
          <w:rFonts w:ascii="Times New Roman"/>
          <w:b/>
          <w:i w:val="false"/>
          <w:color w:val="000000"/>
        </w:rPr>
        <w:t xml:space="preserve"> 1-параграф. Тергеп-тексеру жүргізу туралы шешімді ресімдеу тәртібі және мазмұны</w:t>
      </w:r>
    </w:p>
    <w:bookmarkEnd w:id="15"/>
    <w:bookmarkStart w:name="z28" w:id="16"/>
    <w:p>
      <w:pPr>
        <w:spacing w:after="0"/>
        <w:ind w:left="0"/>
        <w:jc w:val="both"/>
      </w:pPr>
      <w:r>
        <w:rPr>
          <w:rFonts w:ascii="Times New Roman"/>
          <w:b w:val="false"/>
          <w:i w:val="false"/>
          <w:color w:val="000000"/>
          <w:sz w:val="28"/>
        </w:rPr>
        <w:t>
      3. Тергеп-тексеру жүргізу туралы шешімді тиісті әкімшілік-аумақтық бірліктің өсімдіктерді қорғау саласындағы уәкілетті орган ведомствосы аумақтық бөлімшесінің (бұдан әрі – аумақтық бөлімше) басшысы немесе оның міндетін атқаратын адам қабылдайды.</w:t>
      </w:r>
    </w:p>
    <w:bookmarkEnd w:id="16"/>
    <w:bookmarkStart w:name="z29" w:id="17"/>
    <w:p>
      <w:pPr>
        <w:spacing w:after="0"/>
        <w:ind w:left="0"/>
        <w:jc w:val="both"/>
      </w:pPr>
      <w:r>
        <w:rPr>
          <w:rFonts w:ascii="Times New Roman"/>
          <w:b w:val="false"/>
          <w:i w:val="false"/>
          <w:color w:val="000000"/>
          <w:sz w:val="28"/>
        </w:rPr>
        <w:t>
      Тергеп-тексеру облыс аумағында орналасқан екі және (немесе) одан да көп аудандарда (облыстық маңызы бар қалаларда) жүргізілген жағдайда, тергеп-тексеру жүргізу туралы шешімді өсімдіктерді қорғау саласындағы уәкілетті орган ведомствосының облыстық аумақтық бөлімшесінің басшысы немесе оның міндеттерін атқаратын адам қабылдайды.</w:t>
      </w:r>
    </w:p>
    <w:bookmarkEnd w:id="17"/>
    <w:bookmarkStart w:name="z30" w:id="18"/>
    <w:p>
      <w:pPr>
        <w:spacing w:after="0"/>
        <w:ind w:left="0"/>
        <w:jc w:val="both"/>
      </w:pPr>
      <w:r>
        <w:rPr>
          <w:rFonts w:ascii="Times New Roman"/>
          <w:b w:val="false"/>
          <w:i w:val="false"/>
          <w:color w:val="000000"/>
          <w:sz w:val="28"/>
        </w:rPr>
        <w:t>
      Тергеп-тексеру екі және (немесе) одан да көп облыстардың (республикалық маңызы бар қалалардың, астананың) аумағын қамти отырып, жүргізілген жағдайда, тергеп-тексеру жүргізу туралы шешімді тиісті әкімшілік-аумақтық бірліктердің аумақтық бөлімшелерінің басшылары немесе оның міндеттерін атқарушы адам қабылдайды.</w:t>
      </w:r>
    </w:p>
    <w:bookmarkEnd w:id="18"/>
    <w:bookmarkStart w:name="z31" w:id="19"/>
    <w:p>
      <w:pPr>
        <w:spacing w:after="0"/>
        <w:ind w:left="0"/>
        <w:jc w:val="both"/>
      </w:pPr>
      <w:r>
        <w:rPr>
          <w:rFonts w:ascii="Times New Roman"/>
          <w:b w:val="false"/>
          <w:i w:val="false"/>
          <w:color w:val="000000"/>
          <w:sz w:val="28"/>
        </w:rPr>
        <w:t xml:space="preserve">
      4. Қазақстан Республикасы Кәсіпкерлік кодексінің (бұдан әрі – Кодекс) 144-4-бабы </w:t>
      </w:r>
      <w:r>
        <w:rPr>
          <w:rFonts w:ascii="Times New Roman"/>
          <w:b w:val="false"/>
          <w:i w:val="false"/>
          <w:color w:val="000000"/>
          <w:sz w:val="28"/>
        </w:rPr>
        <w:t>3-тармағының</w:t>
      </w:r>
      <w:r>
        <w:rPr>
          <w:rFonts w:ascii="Times New Roman"/>
          <w:b w:val="false"/>
          <w:i w:val="false"/>
          <w:color w:val="000000"/>
          <w:sz w:val="28"/>
        </w:rPr>
        <w:t xml:space="preserve"> 1) және 3) тармақшаларында көрсетілген негіздер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субъектісін (объектісін) анықтау талап етілетін жағдайларда, жеке және (немесе) заңды тұлғалардың, сондай-ақ мемлекеттік органдардың жолданымдары; аса қауіпті зиянды организмдер ошақтарының туындауы мен таралуы туралы мемлекеттік органдар немесе қызмет субъектілері беретін ақпарат (төтенше хабарлама); жалған және тіркелмеген пестицидтердің туындауы мен таралуы туралы мемлекеттік органдар немесе қызмет субъектілері беретін ақпарат (төтенше хабарлама)), болған кезде тергеп-тексеру жүргізу туралы шешім жеке және (немесе) заңды тұлғалардың, сондай-ақ мемлекеттік органдардың өтініштері немесе мемлекеттік органдар немесе қызмет көрсетуші субъектілер ұсынған ақпарат (төтенше хабарлама) алынған күннен бастап екі жұмыс күнi iшiнде қабылданады. Тергеп-тексеру оны жүргізу туралы шешім қабылданған күннен бастап үш жұмыс күні ішінде басталуға тиіс.</w:t>
      </w:r>
    </w:p>
    <w:bookmarkEnd w:id="19"/>
    <w:bookmarkStart w:name="z32" w:id="20"/>
    <w:p>
      <w:pPr>
        <w:spacing w:after="0"/>
        <w:ind w:left="0"/>
        <w:jc w:val="both"/>
      </w:pPr>
      <w:r>
        <w:rPr>
          <w:rFonts w:ascii="Times New Roman"/>
          <w:b w:val="false"/>
          <w:i w:val="false"/>
          <w:color w:val="000000"/>
          <w:sz w:val="28"/>
        </w:rPr>
        <w:t>
      5. Тергеп-тексеру жүргізу туралы шешімде мынадай ақпаратты қамтылады:</w:t>
      </w:r>
    </w:p>
    <w:bookmarkEnd w:id="20"/>
    <w:bookmarkStart w:name="z33" w:id="21"/>
    <w:p>
      <w:pPr>
        <w:spacing w:after="0"/>
        <w:ind w:left="0"/>
        <w:jc w:val="both"/>
      </w:pPr>
      <w:r>
        <w:rPr>
          <w:rFonts w:ascii="Times New Roman"/>
          <w:b w:val="false"/>
          <w:i w:val="false"/>
          <w:color w:val="000000"/>
          <w:sz w:val="28"/>
        </w:rPr>
        <w:t>
      1) шешімнің қабылданған күні, уақыты және орны;</w:t>
      </w:r>
    </w:p>
    <w:bookmarkEnd w:id="21"/>
    <w:bookmarkStart w:name="z34" w:id="22"/>
    <w:p>
      <w:pPr>
        <w:spacing w:after="0"/>
        <w:ind w:left="0"/>
        <w:jc w:val="both"/>
      </w:pPr>
      <w:r>
        <w:rPr>
          <w:rFonts w:ascii="Times New Roman"/>
          <w:b w:val="false"/>
          <w:i w:val="false"/>
          <w:color w:val="000000"/>
          <w:sz w:val="28"/>
        </w:rPr>
        <w:t>
      2) аумақтық бөлімшенің атауы;</w:t>
      </w:r>
    </w:p>
    <w:bookmarkEnd w:id="22"/>
    <w:bookmarkStart w:name="z35" w:id="23"/>
    <w:p>
      <w:pPr>
        <w:spacing w:after="0"/>
        <w:ind w:left="0"/>
        <w:jc w:val="both"/>
      </w:pPr>
      <w:r>
        <w:rPr>
          <w:rFonts w:ascii="Times New Roman"/>
          <w:b w:val="false"/>
          <w:i w:val="false"/>
          <w:color w:val="000000"/>
          <w:sz w:val="28"/>
        </w:rPr>
        <w:t>
      3) тергеп-тексеру жүргізу үшін негіздеме;</w:t>
      </w:r>
    </w:p>
    <w:bookmarkEnd w:id="23"/>
    <w:bookmarkStart w:name="z36" w:id="24"/>
    <w:p>
      <w:pPr>
        <w:spacing w:after="0"/>
        <w:ind w:left="0"/>
        <w:jc w:val="both"/>
      </w:pPr>
      <w:r>
        <w:rPr>
          <w:rFonts w:ascii="Times New Roman"/>
          <w:b w:val="false"/>
          <w:i w:val="false"/>
          <w:color w:val="000000"/>
          <w:sz w:val="28"/>
        </w:rPr>
        <w:t>
      4) өсімдіктерді қорғау саласындағы тергеп-тексеру тағайындалған заңды тұлғаның немесе оның филиалының және (немесе) өкілдігінің атауы, жеке тұлғаның аты, әкесінің аты (егер ол жеке басты куәландыратын құжатта көрсетілсе), тегі, оның орналасқан жері, жеке сәйкестендіру нөмірі/бизнес-сәйкестендіру нөмірі, аумақ учаскесі;</w:t>
      </w:r>
    </w:p>
    <w:bookmarkEnd w:id="24"/>
    <w:bookmarkStart w:name="z37" w:id="25"/>
    <w:p>
      <w:pPr>
        <w:spacing w:after="0"/>
        <w:ind w:left="0"/>
        <w:jc w:val="both"/>
      </w:pPr>
      <w:r>
        <w:rPr>
          <w:rFonts w:ascii="Times New Roman"/>
          <w:b w:val="false"/>
          <w:i w:val="false"/>
          <w:color w:val="000000"/>
          <w:sz w:val="28"/>
        </w:rPr>
        <w:t>
      5) өсімдіктерді қорғау саласындағы тергеп-тексеру жүргізу нысанасы;</w:t>
      </w:r>
    </w:p>
    <w:bookmarkEnd w:id="25"/>
    <w:bookmarkStart w:name="z38" w:id="26"/>
    <w:p>
      <w:pPr>
        <w:spacing w:after="0"/>
        <w:ind w:left="0"/>
        <w:jc w:val="both"/>
      </w:pPr>
      <w:r>
        <w:rPr>
          <w:rFonts w:ascii="Times New Roman"/>
          <w:b w:val="false"/>
          <w:i w:val="false"/>
          <w:color w:val="000000"/>
          <w:sz w:val="28"/>
        </w:rPr>
        <w:t>
      6) тергеп-тексеру комиссияның құрамы;</w:t>
      </w:r>
    </w:p>
    <w:bookmarkEnd w:id="26"/>
    <w:bookmarkStart w:name="z39" w:id="27"/>
    <w:p>
      <w:pPr>
        <w:spacing w:after="0"/>
        <w:ind w:left="0"/>
        <w:jc w:val="both"/>
      </w:pPr>
      <w:r>
        <w:rPr>
          <w:rFonts w:ascii="Times New Roman"/>
          <w:b w:val="false"/>
          <w:i w:val="false"/>
          <w:color w:val="000000"/>
          <w:sz w:val="28"/>
        </w:rPr>
        <w:t>
      7) тергеп-тексеру жүргізу мерзімі;</w:t>
      </w:r>
    </w:p>
    <w:bookmarkEnd w:id="27"/>
    <w:bookmarkStart w:name="z40" w:id="28"/>
    <w:p>
      <w:pPr>
        <w:spacing w:after="0"/>
        <w:ind w:left="0"/>
        <w:jc w:val="both"/>
      </w:pPr>
      <w:r>
        <w:rPr>
          <w:rFonts w:ascii="Times New Roman"/>
          <w:b w:val="false"/>
          <w:i w:val="false"/>
          <w:color w:val="000000"/>
          <w:sz w:val="28"/>
        </w:rPr>
        <w:t>
      8) тергеп-тексеру жүргізу туралы шешім шығарған адамның аты, әкесінің аты (жеке басты куәландыратын құжатта көрсетілген жағдайда), тегі, қолы (электрондық цифрлық қолтаңбасы) және лауазымы.</w:t>
      </w:r>
    </w:p>
    <w:bookmarkEnd w:id="28"/>
    <w:bookmarkStart w:name="z41" w:id="29"/>
    <w:p>
      <w:pPr>
        <w:spacing w:after="0"/>
        <w:ind w:left="0"/>
        <w:jc w:val="both"/>
      </w:pPr>
      <w:r>
        <w:rPr>
          <w:rFonts w:ascii="Times New Roman"/>
          <w:b w:val="false"/>
          <w:i w:val="false"/>
          <w:color w:val="000000"/>
          <w:sz w:val="28"/>
        </w:rPr>
        <w:t xml:space="preserve">
      Өсімдіктерді қорғау саласындағы тергеп-тексеруді жүргізу туралы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29"/>
    <w:bookmarkStart w:name="z42" w:id="30"/>
    <w:p>
      <w:pPr>
        <w:spacing w:after="0"/>
        <w:ind w:left="0"/>
        <w:jc w:val="both"/>
      </w:pPr>
      <w:r>
        <w:rPr>
          <w:rFonts w:ascii="Times New Roman"/>
          <w:b w:val="false"/>
          <w:i w:val="false"/>
          <w:color w:val="000000"/>
          <w:sz w:val="28"/>
        </w:rPr>
        <w:t xml:space="preserve">
      Тергеп-тексеру мерзімі ұзартылған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өсімдіктерді қорғау саласындағы тергеп-тексеру мерзімдерін ұзарту туралы қосымша шешім ресімделеді.</w:t>
      </w:r>
    </w:p>
    <w:bookmarkEnd w:id="30"/>
    <w:bookmarkStart w:name="z43" w:id="31"/>
    <w:p>
      <w:pPr>
        <w:spacing w:after="0"/>
        <w:ind w:left="0"/>
        <w:jc w:val="left"/>
      </w:pPr>
      <w:r>
        <w:rPr>
          <w:rFonts w:ascii="Times New Roman"/>
          <w:b/>
          <w:i w:val="false"/>
          <w:color w:val="000000"/>
        </w:rPr>
        <w:t xml:space="preserve"> 2-параграф. Тергеп-тексеру жүргізу мерзімдері мен ұзақтығы</w:t>
      </w:r>
    </w:p>
    <w:bookmarkEnd w:id="31"/>
    <w:bookmarkStart w:name="z44" w:id="32"/>
    <w:p>
      <w:pPr>
        <w:spacing w:after="0"/>
        <w:ind w:left="0"/>
        <w:jc w:val="both"/>
      </w:pPr>
      <w:r>
        <w:rPr>
          <w:rFonts w:ascii="Times New Roman"/>
          <w:b w:val="false"/>
          <w:i w:val="false"/>
          <w:color w:val="000000"/>
          <w:sz w:val="28"/>
        </w:rPr>
        <w:t xml:space="preserve">
      6. Кодекстің 144-4-бабының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тергеп-тексеру жүргізу мерзімі күнтізбелік отыз күннен аспауға тиіс және ол күнтізбелік отыз күнге бір рет ғана ұзартылуы мүмкін.</w:t>
      </w:r>
    </w:p>
    <w:bookmarkEnd w:id="32"/>
    <w:bookmarkStart w:name="z45" w:id="33"/>
    <w:p>
      <w:pPr>
        <w:spacing w:after="0"/>
        <w:ind w:left="0"/>
        <w:jc w:val="left"/>
      </w:pPr>
      <w:r>
        <w:rPr>
          <w:rFonts w:ascii="Times New Roman"/>
          <w:b/>
          <w:i w:val="false"/>
          <w:color w:val="000000"/>
        </w:rPr>
        <w:t xml:space="preserve"> 3-параграф. Бақылау субъектісін, құқықтық статистика және арнайы есепке алу саласындағы уәкілетті органды, мүдделі мемлекеттік органдарды тергеп-тексерудің басталғаны туралы хабардар ету мерзімдері</w:t>
      </w:r>
    </w:p>
    <w:bookmarkEnd w:id="33"/>
    <w:bookmarkStart w:name="z46" w:id="34"/>
    <w:p>
      <w:pPr>
        <w:spacing w:after="0"/>
        <w:ind w:left="0"/>
        <w:jc w:val="both"/>
      </w:pPr>
      <w:r>
        <w:rPr>
          <w:rFonts w:ascii="Times New Roman"/>
          <w:b w:val="false"/>
          <w:i w:val="false"/>
          <w:color w:val="000000"/>
          <w:sz w:val="28"/>
        </w:rPr>
        <w:t>
      7. Аумақтық бөлімшенің басшысы шешімге қол қойылған күннен бастап 2 (екі) жұмыс күні ішінде құқықтық статистика және арнайы есепке алу саласындағы уәкілетті органды, өкілдері тергеп-тексеру жөніндегі комиссияның құрамына енгізілген мүдделі мемлекеттік органдарды "Тексерулер субъектілері мен объектілерінің бірыңғай тізілімі" ақпараттық жүйесі арқылы тергеп-тексеру жүргізудің басталғаны туралы хабарлама жіберу жолымен хабардар етеді.</w:t>
      </w:r>
    </w:p>
    <w:bookmarkEnd w:id="34"/>
    <w:bookmarkStart w:name="z47" w:id="35"/>
    <w:p>
      <w:pPr>
        <w:spacing w:after="0"/>
        <w:ind w:left="0"/>
        <w:jc w:val="both"/>
      </w:pPr>
      <w:r>
        <w:rPr>
          <w:rFonts w:ascii="Times New Roman"/>
          <w:b w:val="false"/>
          <w:i w:val="false"/>
          <w:color w:val="000000"/>
          <w:sz w:val="28"/>
        </w:rPr>
        <w:t>
      8. Аумақтық бөлімше бақылау субъектісіне тергеп-тексеру басталғанға дейін кемінде бір тәулік бұрын тергеп-тексеру жүргізудің басталғаны туралы хабарлама жібереді.</w:t>
      </w:r>
    </w:p>
    <w:bookmarkEnd w:id="35"/>
    <w:bookmarkStart w:name="z48" w:id="36"/>
    <w:p>
      <w:pPr>
        <w:spacing w:after="0"/>
        <w:ind w:left="0"/>
        <w:jc w:val="both"/>
      </w:pPr>
      <w:r>
        <w:rPr>
          <w:rFonts w:ascii="Times New Roman"/>
          <w:b w:val="false"/>
          <w:i w:val="false"/>
          <w:color w:val="000000"/>
          <w:sz w:val="28"/>
        </w:rPr>
        <w:t>
      Тергеп-тексеруді жүргізудің басталғаны туралы хабарлама қолма-қол тапсырылады, тапсырылғаны туралы хабарламамен бақылау субъектісінің электрондық поштасының мекенжайына тапсырысты пошта жөнелтілімі не электрондық цифрлық қолтаңба арқылы қол қойылған электрондық құжат нысанында жіберіледі, егер мұндай мекенжайды осы субъект бұрын бақылау органына ұсынған болса жіберіледі.</w:t>
      </w:r>
    </w:p>
    <w:bookmarkEnd w:id="36"/>
    <w:bookmarkStart w:name="z49" w:id="37"/>
    <w:p>
      <w:pPr>
        <w:spacing w:after="0"/>
        <w:ind w:left="0"/>
        <w:jc w:val="both"/>
      </w:pPr>
      <w:r>
        <w:rPr>
          <w:rFonts w:ascii="Times New Roman"/>
          <w:b w:val="false"/>
          <w:i w:val="false"/>
          <w:color w:val="000000"/>
          <w:sz w:val="28"/>
        </w:rPr>
        <w:t>
      Бұл ретте, төменде көрсетілген тәсілдердің бірімен жіберілген хабарлама мынадай жағдайларда тапсырылды есептеледі:</w:t>
      </w:r>
    </w:p>
    <w:bookmarkEnd w:id="37"/>
    <w:bookmarkStart w:name="z50" w:id="38"/>
    <w:p>
      <w:pPr>
        <w:spacing w:after="0"/>
        <w:ind w:left="0"/>
        <w:jc w:val="both"/>
      </w:pPr>
      <w:r>
        <w:rPr>
          <w:rFonts w:ascii="Times New Roman"/>
          <w:b w:val="false"/>
          <w:i w:val="false"/>
          <w:color w:val="000000"/>
          <w:sz w:val="28"/>
        </w:rPr>
        <w:t>
      1) қолма-қол – хабарламаны алғаны туралы белгі қойылған күннен бастап;</w:t>
      </w:r>
    </w:p>
    <w:bookmarkEnd w:id="38"/>
    <w:bookmarkStart w:name="z51" w:id="39"/>
    <w:p>
      <w:pPr>
        <w:spacing w:after="0"/>
        <w:ind w:left="0"/>
        <w:jc w:val="both"/>
      </w:pPr>
      <w:r>
        <w:rPr>
          <w:rFonts w:ascii="Times New Roman"/>
          <w:b w:val="false"/>
          <w:i w:val="false"/>
          <w:color w:val="000000"/>
          <w:sz w:val="28"/>
        </w:rPr>
        <w:t>
      2) поштамен – тапсырысты хатпен;</w:t>
      </w:r>
    </w:p>
    <w:bookmarkEnd w:id="39"/>
    <w:bookmarkStart w:name="z52" w:id="40"/>
    <w:p>
      <w:pPr>
        <w:spacing w:after="0"/>
        <w:ind w:left="0"/>
        <w:jc w:val="both"/>
      </w:pPr>
      <w:r>
        <w:rPr>
          <w:rFonts w:ascii="Times New Roman"/>
          <w:b w:val="false"/>
          <w:i w:val="false"/>
          <w:color w:val="000000"/>
          <w:sz w:val="28"/>
        </w:rPr>
        <w:t>
      3) электрондық тәсілмен – егер мұндай мекенжайды осы субъект бұрын бақылау органына ұсынған болса, бақылау субъектісінің электрондық мекенжайына жөнелтілген күннен бастап табыс етілді деп есептеледі.</w:t>
      </w:r>
    </w:p>
    <w:bookmarkEnd w:id="40"/>
    <w:bookmarkStart w:name="z53" w:id="41"/>
    <w:p>
      <w:pPr>
        <w:spacing w:after="0"/>
        <w:ind w:left="0"/>
        <w:jc w:val="left"/>
      </w:pPr>
      <w:r>
        <w:rPr>
          <w:rFonts w:ascii="Times New Roman"/>
          <w:b/>
          <w:i w:val="false"/>
          <w:color w:val="000000"/>
        </w:rPr>
        <w:t xml:space="preserve"> 4-параграф. Тәуелсіз сарапшыларды және өзге де мүдделі тұлғаларды тарту тәртібі</w:t>
      </w:r>
    </w:p>
    <w:bookmarkEnd w:id="41"/>
    <w:bookmarkStart w:name="z54" w:id="42"/>
    <w:p>
      <w:pPr>
        <w:spacing w:after="0"/>
        <w:ind w:left="0"/>
        <w:jc w:val="both"/>
      </w:pPr>
      <w:r>
        <w:rPr>
          <w:rFonts w:ascii="Times New Roman"/>
          <w:b w:val="false"/>
          <w:i w:val="false"/>
          <w:color w:val="000000"/>
          <w:sz w:val="28"/>
        </w:rPr>
        <w:t>
      9. Тергеп-тексеру жүргізуге Қазақстан Республикасының өсімдіктерді қорғау саласындағы заңнамасын бұзу туралы тергеп-тексерудің жүргізілуіне арнайы ғылыми немесе практикалық білімі бар тәуелсіз сарапшылар, сондай-ақ құқықтары мен заңды мүдделері қозғалатын мүдделі тұлғаларды тартуға жол беріледі.</w:t>
      </w:r>
    </w:p>
    <w:bookmarkEnd w:id="42"/>
    <w:bookmarkStart w:name="z55" w:id="43"/>
    <w:p>
      <w:pPr>
        <w:spacing w:after="0"/>
        <w:ind w:left="0"/>
        <w:jc w:val="both"/>
      </w:pPr>
      <w:r>
        <w:rPr>
          <w:rFonts w:ascii="Times New Roman"/>
          <w:b w:val="false"/>
          <w:i w:val="false"/>
          <w:color w:val="000000"/>
          <w:sz w:val="28"/>
        </w:rPr>
        <w:t xml:space="preserve">
      Өсімдіктерді қорғау саласындағы тергеп-тексеруге тәуелсіз сарапшыларды/мүдделі тұлғаларды тарту туралы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43"/>
    <w:bookmarkStart w:name="z56" w:id="44"/>
    <w:p>
      <w:pPr>
        <w:spacing w:after="0"/>
        <w:ind w:left="0"/>
        <w:jc w:val="both"/>
      </w:pPr>
      <w:r>
        <w:rPr>
          <w:rFonts w:ascii="Times New Roman"/>
          <w:b w:val="false"/>
          <w:i w:val="false"/>
          <w:color w:val="000000"/>
          <w:sz w:val="28"/>
        </w:rPr>
        <w:t>
      Тәуелсіз сарапшылар мен мүдделі тұлғалар комиссия мүшелері болып табылмайды.</w:t>
      </w:r>
    </w:p>
    <w:bookmarkEnd w:id="44"/>
    <w:bookmarkStart w:name="z57" w:id="45"/>
    <w:p>
      <w:pPr>
        <w:spacing w:after="0"/>
        <w:ind w:left="0"/>
        <w:jc w:val="both"/>
      </w:pPr>
      <w:r>
        <w:rPr>
          <w:rFonts w:ascii="Times New Roman"/>
          <w:b w:val="false"/>
          <w:i w:val="false"/>
          <w:color w:val="000000"/>
          <w:sz w:val="28"/>
        </w:rPr>
        <w:t>
      10. Комиссия тәуелсіз сарапшылардың кандидатураларын ұсыну туралы сұранымды мемлекеттік органдарға және өсімдіктерді қорғауды қамтамасыз ету жөніндегі ведомстволық бағынысты ұйымдарға жіберу арқылы тәуелсіз сарапшыларды шақыруды жүзеге асырады.</w:t>
      </w:r>
    </w:p>
    <w:bookmarkEnd w:id="45"/>
    <w:bookmarkStart w:name="z58" w:id="46"/>
    <w:p>
      <w:pPr>
        <w:spacing w:after="0"/>
        <w:ind w:left="0"/>
        <w:jc w:val="both"/>
      </w:pPr>
      <w:r>
        <w:rPr>
          <w:rFonts w:ascii="Times New Roman"/>
          <w:b w:val="false"/>
          <w:i w:val="false"/>
          <w:color w:val="000000"/>
          <w:sz w:val="28"/>
        </w:rPr>
        <w:t>
      Комиссия Қазақстан Республикасының өсімдіктерді қорғау саласындағы заңнамасын бұзушылықтарды тергеп-тексеруге байланысты құқықтары мен заңды мүдделері қозғалатын мүдделі тұлғаларды сұранымдар жіберу арқылы шақыруды жүзеге асырады.</w:t>
      </w:r>
    </w:p>
    <w:bookmarkEnd w:id="46"/>
    <w:bookmarkStart w:name="z59" w:id="47"/>
    <w:p>
      <w:pPr>
        <w:spacing w:after="0"/>
        <w:ind w:left="0"/>
        <w:jc w:val="both"/>
      </w:pPr>
      <w:r>
        <w:rPr>
          <w:rFonts w:ascii="Times New Roman"/>
          <w:b w:val="false"/>
          <w:i w:val="false"/>
          <w:color w:val="000000"/>
          <w:sz w:val="28"/>
        </w:rPr>
        <w:t>
      11. Тәуелсіз сарапшының/мүдделі тұлғалардың кандидатурасы туралы мәліметтер осы Қағидалардың 10-тармағында көрсетілген сұраным келіп түскен күннен бастап үш жұмыс күнінен аспайтын мерзімде өсімдіктерді қорғау саласындағы уәкілетті орган ведомствосының аумақтық бөлімшелеріне жіберіледі.</w:t>
      </w:r>
    </w:p>
    <w:bookmarkEnd w:id="47"/>
    <w:bookmarkStart w:name="z60" w:id="48"/>
    <w:p>
      <w:pPr>
        <w:spacing w:after="0"/>
        <w:ind w:left="0"/>
        <w:jc w:val="both"/>
      </w:pPr>
      <w:r>
        <w:rPr>
          <w:rFonts w:ascii="Times New Roman"/>
          <w:b w:val="false"/>
          <w:i w:val="false"/>
          <w:color w:val="000000"/>
          <w:sz w:val="28"/>
        </w:rPr>
        <w:t>
      12. Тәуелсіз сарапшы мынадай жағдайларда тергеп-тексеру жүргізуге тартылмайды:</w:t>
      </w:r>
    </w:p>
    <w:bookmarkEnd w:id="48"/>
    <w:bookmarkStart w:name="z61" w:id="49"/>
    <w:p>
      <w:pPr>
        <w:spacing w:after="0"/>
        <w:ind w:left="0"/>
        <w:jc w:val="both"/>
      </w:pPr>
      <w:r>
        <w:rPr>
          <w:rFonts w:ascii="Times New Roman"/>
          <w:b w:val="false"/>
          <w:i w:val="false"/>
          <w:color w:val="000000"/>
          <w:sz w:val="28"/>
        </w:rPr>
        <w:t>
      1) жүргізілетін тергеп-тексеру саласында арнайы ғылыми немесе практикалық білімнің болмауы;</w:t>
      </w:r>
    </w:p>
    <w:bookmarkEnd w:id="49"/>
    <w:bookmarkStart w:name="z62" w:id="50"/>
    <w:p>
      <w:pPr>
        <w:spacing w:after="0"/>
        <w:ind w:left="0"/>
        <w:jc w:val="both"/>
      </w:pPr>
      <w:r>
        <w:rPr>
          <w:rFonts w:ascii="Times New Roman"/>
          <w:b w:val="false"/>
          <w:i w:val="false"/>
          <w:color w:val="000000"/>
          <w:sz w:val="28"/>
        </w:rPr>
        <w:t>
      2) тексерілетін бақылау субъектісімен еңбек немесе өзге де шарттық қатынастардың болуы;</w:t>
      </w:r>
    </w:p>
    <w:bookmarkEnd w:id="50"/>
    <w:bookmarkStart w:name="z63" w:id="51"/>
    <w:p>
      <w:pPr>
        <w:spacing w:after="0"/>
        <w:ind w:left="0"/>
        <w:jc w:val="both"/>
      </w:pPr>
      <w:r>
        <w:rPr>
          <w:rFonts w:ascii="Times New Roman"/>
          <w:b w:val="false"/>
          <w:i w:val="false"/>
          <w:color w:val="000000"/>
          <w:sz w:val="28"/>
        </w:rPr>
        <w:t>
      3) жүргізілетін тергеп-тексеру нәтижелерінде жеке, тікелей немесе жанама түрде мүдделіліктің болуы.</w:t>
      </w:r>
    </w:p>
    <w:bookmarkEnd w:id="51"/>
    <w:bookmarkStart w:name="z64" w:id="52"/>
    <w:p>
      <w:pPr>
        <w:spacing w:after="0"/>
        <w:ind w:left="0"/>
        <w:jc w:val="left"/>
      </w:pPr>
      <w:r>
        <w:rPr>
          <w:rFonts w:ascii="Times New Roman"/>
          <w:b/>
          <w:i w:val="false"/>
          <w:color w:val="000000"/>
        </w:rPr>
        <w:t xml:space="preserve"> 5-параграф. Тергеп-тексеру жөніндегі комиссия құрамын құру шарттары мен тәртібі</w:t>
      </w:r>
    </w:p>
    <w:bookmarkEnd w:id="52"/>
    <w:bookmarkStart w:name="z65" w:id="53"/>
    <w:p>
      <w:pPr>
        <w:spacing w:after="0"/>
        <w:ind w:left="0"/>
        <w:jc w:val="both"/>
      </w:pPr>
      <w:r>
        <w:rPr>
          <w:rFonts w:ascii="Times New Roman"/>
          <w:b w:val="false"/>
          <w:i w:val="false"/>
          <w:color w:val="000000"/>
          <w:sz w:val="28"/>
        </w:rPr>
        <w:t>
      13. Тергеп-тексеруді құрамына өсімдіктерді қорғау жөніндегі мемлекеттік инспекторлар кіретін тергеп-тексеру жөніндегі комиссия (бұдан әрі – комиссия) жүргізеді. Тергеп-тексеру нысанасына қарай комиссия құрамына мүдделі мемлекеттік органдардың (орталық атқарушы органдардың, оның ішінде олардың ведомстволары мен аумақтық бөлімшелерінің және/немесе жергілікті атқарушы органдардың) өкілдері енгізіледі.</w:t>
      </w:r>
    </w:p>
    <w:bookmarkEnd w:id="53"/>
    <w:bookmarkStart w:name="z66" w:id="54"/>
    <w:p>
      <w:pPr>
        <w:spacing w:after="0"/>
        <w:ind w:left="0"/>
        <w:jc w:val="both"/>
      </w:pPr>
      <w:r>
        <w:rPr>
          <w:rFonts w:ascii="Times New Roman"/>
          <w:b w:val="false"/>
          <w:i w:val="false"/>
          <w:color w:val="000000"/>
          <w:sz w:val="28"/>
        </w:rPr>
        <w:t>
      Комиссия мүшелерінің жалпы саны тақ санды құрайды, кемінде үш адам. Комиссия хатшысы аумақтық бөлімше қызметкерлерінің арасынан айқындалады. Комиссияның хатшысы мүше болып табылмайды.</w:t>
      </w:r>
    </w:p>
    <w:bookmarkEnd w:id="54"/>
    <w:bookmarkStart w:name="z67" w:id="55"/>
    <w:p>
      <w:pPr>
        <w:spacing w:after="0"/>
        <w:ind w:left="0"/>
        <w:jc w:val="both"/>
      </w:pPr>
      <w:r>
        <w:rPr>
          <w:rFonts w:ascii="Times New Roman"/>
          <w:b w:val="false"/>
          <w:i w:val="false"/>
          <w:color w:val="000000"/>
          <w:sz w:val="28"/>
        </w:rPr>
        <w:t>
      14. Комиссия төрағасы оның қызметін басқарады, тәуелсіз сарапшылар мен мүдделі тұлғаларды тарту туралы шешімдер қабылдайды, тергеп-тексеруге жалпы бақылауды жүзеге асырады.</w:t>
      </w:r>
    </w:p>
    <w:bookmarkEnd w:id="55"/>
    <w:bookmarkStart w:name="z68" w:id="56"/>
    <w:p>
      <w:pPr>
        <w:spacing w:after="0"/>
        <w:ind w:left="0"/>
        <w:jc w:val="both"/>
      </w:pPr>
      <w:r>
        <w:rPr>
          <w:rFonts w:ascii="Times New Roman"/>
          <w:b w:val="false"/>
          <w:i w:val="false"/>
          <w:color w:val="000000"/>
          <w:sz w:val="28"/>
        </w:rPr>
        <w:t>
      15. Комиссия мүшелері:</w:t>
      </w:r>
    </w:p>
    <w:bookmarkEnd w:id="56"/>
    <w:bookmarkStart w:name="z69" w:id="57"/>
    <w:p>
      <w:pPr>
        <w:spacing w:after="0"/>
        <w:ind w:left="0"/>
        <w:jc w:val="both"/>
      </w:pPr>
      <w:r>
        <w:rPr>
          <w:rFonts w:ascii="Times New Roman"/>
          <w:b w:val="false"/>
          <w:i w:val="false"/>
          <w:color w:val="000000"/>
          <w:sz w:val="28"/>
        </w:rPr>
        <w:t>
      1) Қазақстан Республикасының өсімдіктерді қорғау саласындағы заңнамасы талаптарының бұзылу себептерін белгілейді;</w:t>
      </w:r>
    </w:p>
    <w:bookmarkEnd w:id="57"/>
    <w:bookmarkStart w:name="z70" w:id="58"/>
    <w:p>
      <w:pPr>
        <w:spacing w:after="0"/>
        <w:ind w:left="0"/>
        <w:jc w:val="both"/>
      </w:pPr>
      <w:r>
        <w:rPr>
          <w:rFonts w:ascii="Times New Roman"/>
          <w:b w:val="false"/>
          <w:i w:val="false"/>
          <w:color w:val="000000"/>
          <w:sz w:val="28"/>
        </w:rPr>
        <w:t>
      2) Қазақстан Республикасының өсімдіктерді қорғау саласындағы заңнамасының талаптарын бұзуға жол берген, тергеп-тексеру жүргізуге негіз болған бақылау субъектілерін (объектілерін) айқындайды;</w:t>
      </w:r>
    </w:p>
    <w:bookmarkEnd w:id="58"/>
    <w:bookmarkStart w:name="z71" w:id="59"/>
    <w:p>
      <w:pPr>
        <w:spacing w:after="0"/>
        <w:ind w:left="0"/>
        <w:jc w:val="both"/>
      </w:pPr>
      <w:r>
        <w:rPr>
          <w:rFonts w:ascii="Times New Roman"/>
          <w:b w:val="false"/>
          <w:i w:val="false"/>
          <w:color w:val="000000"/>
          <w:sz w:val="28"/>
        </w:rPr>
        <w:t>
      3) бақылау субъектілерінің (объектілерінің) аумағын зерттеп-қарауды, қарап-тексеруді жүзеге асырады;</w:t>
      </w:r>
    </w:p>
    <w:bookmarkEnd w:id="59"/>
    <w:bookmarkStart w:name="z72" w:id="60"/>
    <w:p>
      <w:pPr>
        <w:spacing w:after="0"/>
        <w:ind w:left="0"/>
        <w:jc w:val="both"/>
      </w:pPr>
      <w:r>
        <w:rPr>
          <w:rFonts w:ascii="Times New Roman"/>
          <w:b w:val="false"/>
          <w:i w:val="false"/>
          <w:color w:val="000000"/>
          <w:sz w:val="28"/>
        </w:rPr>
        <w:t>
      4) тәуелсіз сарапшылардың қорытындысын алады (олар тартылған жағдайда);</w:t>
      </w:r>
    </w:p>
    <w:bookmarkEnd w:id="60"/>
    <w:bookmarkStart w:name="z73" w:id="61"/>
    <w:p>
      <w:pPr>
        <w:spacing w:after="0"/>
        <w:ind w:left="0"/>
        <w:jc w:val="both"/>
      </w:pPr>
      <w:r>
        <w:rPr>
          <w:rFonts w:ascii="Times New Roman"/>
          <w:b w:val="false"/>
          <w:i w:val="false"/>
          <w:color w:val="000000"/>
          <w:sz w:val="28"/>
        </w:rPr>
        <w:t>
      5) сынамаларды алуды және зертханалық зерттеуді ұйымдастырады және нәтижелерді (қажет болған жағдайда) алады;</w:t>
      </w:r>
    </w:p>
    <w:bookmarkEnd w:id="61"/>
    <w:bookmarkStart w:name="z74" w:id="62"/>
    <w:p>
      <w:pPr>
        <w:spacing w:after="0"/>
        <w:ind w:left="0"/>
        <w:jc w:val="both"/>
      </w:pPr>
      <w:r>
        <w:rPr>
          <w:rFonts w:ascii="Times New Roman"/>
          <w:b w:val="false"/>
          <w:i w:val="false"/>
          <w:color w:val="000000"/>
          <w:sz w:val="28"/>
        </w:rPr>
        <w:t>
      6) тергеп-тексеру қорытындылары бойынша тергеп-тексеру нәтижелері туралы актіге қосу үшін құжаттардың (мәліметтердің) көшірмелерін қағаз және электрондық жеткізгіштерде алады;</w:t>
      </w:r>
    </w:p>
    <w:bookmarkEnd w:id="62"/>
    <w:bookmarkStart w:name="z75" w:id="63"/>
    <w:p>
      <w:pPr>
        <w:spacing w:after="0"/>
        <w:ind w:left="0"/>
        <w:jc w:val="both"/>
      </w:pPr>
      <w:r>
        <w:rPr>
          <w:rFonts w:ascii="Times New Roman"/>
          <w:b w:val="false"/>
          <w:i w:val="false"/>
          <w:color w:val="000000"/>
          <w:sz w:val="28"/>
        </w:rPr>
        <w:t>
      7) тергеп-тексеру нысанасына жататын фото- және бейнетүсірілімдерді жүзеге асырады.</w:t>
      </w:r>
    </w:p>
    <w:bookmarkEnd w:id="63"/>
    <w:bookmarkStart w:name="z76" w:id="64"/>
    <w:p>
      <w:pPr>
        <w:spacing w:after="0"/>
        <w:ind w:left="0"/>
        <w:jc w:val="both"/>
      </w:pPr>
      <w:r>
        <w:rPr>
          <w:rFonts w:ascii="Times New Roman"/>
          <w:b w:val="false"/>
          <w:i w:val="false"/>
          <w:color w:val="000000"/>
          <w:sz w:val="28"/>
        </w:rPr>
        <w:t>
      16. Тергеп-тексеру барысында комиссия құпия ақпаратты қорғау қажеттілігін ескере отырып, тергеп-тексеруге қатысушыларға олардың жазбаша сұранымы бойынша тергеп-тексеруге қатысы бар мәліметтермен танысуға мүмкіндік береді. Мүдделі тұлғалардың сұрауы бойынша комиссия тергеп-тексеру нысанасы бойынша консультациялар өткізеді.</w:t>
      </w:r>
    </w:p>
    <w:bookmarkEnd w:id="64"/>
    <w:bookmarkStart w:name="z77" w:id="65"/>
    <w:p>
      <w:pPr>
        <w:spacing w:after="0"/>
        <w:ind w:left="0"/>
        <w:jc w:val="both"/>
      </w:pPr>
      <w:r>
        <w:rPr>
          <w:rFonts w:ascii="Times New Roman"/>
          <w:b w:val="false"/>
          <w:i w:val="false"/>
          <w:color w:val="000000"/>
          <w:sz w:val="28"/>
        </w:rPr>
        <w:t>
      17. Бақылау субъектілеріне (объектілеріне) бару аса қауіпті зиянды организмдердің таралу ошақтарының шекаралары мен алаңдарын айқындау, олардың таралу себептерін анықтау, аса қауіпті зиянды организмдердің түрлік құрамын, ауыл шаруашылығы дақылдарының қоныстану және зақымдану дәрежесін айқындау үшін үлгілерді іріктеу, сондай-ақ жалған және тіркелмеген пестицидтерді өткізу, сақтау және қолдану фактілерін айқындау үшін жүргізіледі.</w:t>
      </w:r>
    </w:p>
    <w:bookmarkEnd w:id="65"/>
    <w:bookmarkStart w:name="z78" w:id="66"/>
    <w:p>
      <w:pPr>
        <w:spacing w:after="0"/>
        <w:ind w:left="0"/>
        <w:jc w:val="both"/>
      </w:pPr>
      <w:r>
        <w:rPr>
          <w:rFonts w:ascii="Times New Roman"/>
          <w:b w:val="false"/>
          <w:i w:val="false"/>
          <w:color w:val="000000"/>
          <w:sz w:val="28"/>
        </w:rPr>
        <w:t xml:space="preserve">
      Өнім үлгілерін іріктеу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End w:id="66"/>
    <w:bookmarkStart w:name="z79" w:id="67"/>
    <w:p>
      <w:pPr>
        <w:spacing w:after="0"/>
        <w:ind w:left="0"/>
        <w:jc w:val="left"/>
      </w:pPr>
      <w:r>
        <w:rPr>
          <w:rFonts w:ascii="Times New Roman"/>
          <w:b/>
          <w:i w:val="false"/>
          <w:color w:val="000000"/>
        </w:rPr>
        <w:t xml:space="preserve"> 6-параграф. Тергеп-тексеру материалдарын ресімдеу тәртібі</w:t>
      </w:r>
    </w:p>
    <w:bookmarkEnd w:id="67"/>
    <w:bookmarkStart w:name="z80" w:id="68"/>
    <w:p>
      <w:pPr>
        <w:spacing w:after="0"/>
        <w:ind w:left="0"/>
        <w:jc w:val="both"/>
      </w:pPr>
      <w:r>
        <w:rPr>
          <w:rFonts w:ascii="Times New Roman"/>
          <w:b w:val="false"/>
          <w:i w:val="false"/>
          <w:color w:val="000000"/>
          <w:sz w:val="28"/>
        </w:rPr>
        <w:t xml:space="preserve">
      18. Тергеп-тексеру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өсімдіктерді қорғау саласындағы тергеп-тексеру нәтижелері туралы акт жасалады.</w:t>
      </w:r>
    </w:p>
    <w:bookmarkEnd w:id="68"/>
    <w:bookmarkStart w:name="z81" w:id="69"/>
    <w:p>
      <w:pPr>
        <w:spacing w:after="0"/>
        <w:ind w:left="0"/>
        <w:jc w:val="both"/>
      </w:pPr>
      <w:r>
        <w:rPr>
          <w:rFonts w:ascii="Times New Roman"/>
          <w:b w:val="false"/>
          <w:i w:val="false"/>
          <w:color w:val="000000"/>
          <w:sz w:val="28"/>
        </w:rPr>
        <w:t>
      Өсімдіктерді қорғау саласындағы тергеп-тексеру нәтижелері туралы акт тергеп-тексеру материалдарының негізінде ресімделеді.</w:t>
      </w:r>
    </w:p>
    <w:bookmarkEnd w:id="69"/>
    <w:bookmarkStart w:name="z82" w:id="70"/>
    <w:p>
      <w:pPr>
        <w:spacing w:after="0"/>
        <w:ind w:left="0"/>
        <w:jc w:val="both"/>
      </w:pPr>
      <w:r>
        <w:rPr>
          <w:rFonts w:ascii="Times New Roman"/>
          <w:b w:val="false"/>
          <w:i w:val="false"/>
          <w:color w:val="000000"/>
          <w:sz w:val="28"/>
        </w:rPr>
        <w:t>
      19. Өсімдіктерді қорғау саласындағы тергеп-тексеру нәтижелері туралы актіде мыналар көрсетіледі:</w:t>
      </w:r>
    </w:p>
    <w:bookmarkEnd w:id="70"/>
    <w:bookmarkStart w:name="z83" w:id="71"/>
    <w:p>
      <w:pPr>
        <w:spacing w:after="0"/>
        <w:ind w:left="0"/>
        <w:jc w:val="both"/>
      </w:pPr>
      <w:r>
        <w:rPr>
          <w:rFonts w:ascii="Times New Roman"/>
          <w:b w:val="false"/>
          <w:i w:val="false"/>
          <w:color w:val="000000"/>
          <w:sz w:val="28"/>
        </w:rPr>
        <w:t>
      1) актіні жасау күні мен орны;</w:t>
      </w:r>
    </w:p>
    <w:bookmarkEnd w:id="71"/>
    <w:bookmarkStart w:name="z84" w:id="72"/>
    <w:p>
      <w:pPr>
        <w:spacing w:after="0"/>
        <w:ind w:left="0"/>
        <w:jc w:val="both"/>
      </w:pPr>
      <w:r>
        <w:rPr>
          <w:rFonts w:ascii="Times New Roman"/>
          <w:b w:val="false"/>
          <w:i w:val="false"/>
          <w:color w:val="000000"/>
          <w:sz w:val="28"/>
        </w:rPr>
        <w:t>
      2) бақылау органының атауы;</w:t>
      </w:r>
    </w:p>
    <w:bookmarkEnd w:id="72"/>
    <w:bookmarkStart w:name="z85" w:id="73"/>
    <w:p>
      <w:pPr>
        <w:spacing w:after="0"/>
        <w:ind w:left="0"/>
        <w:jc w:val="both"/>
      </w:pPr>
      <w:r>
        <w:rPr>
          <w:rFonts w:ascii="Times New Roman"/>
          <w:b w:val="false"/>
          <w:i w:val="false"/>
          <w:color w:val="000000"/>
          <w:sz w:val="28"/>
        </w:rPr>
        <w:t>
      3) тергеп-тексеру жүргізу туралы шешімнің (тергеп-тексеру жүргізу мерзімдерін ұзарту туралы қосымша шешімнің (ол болған кезде) күні мен нөмірі негізінде тергеп-тексеру жүргізіледі;</w:t>
      </w:r>
    </w:p>
    <w:bookmarkEnd w:id="73"/>
    <w:bookmarkStart w:name="z86" w:id="74"/>
    <w:p>
      <w:pPr>
        <w:spacing w:after="0"/>
        <w:ind w:left="0"/>
        <w:jc w:val="both"/>
      </w:pPr>
      <w:r>
        <w:rPr>
          <w:rFonts w:ascii="Times New Roman"/>
          <w:b w:val="false"/>
          <w:i w:val="false"/>
          <w:color w:val="000000"/>
          <w:sz w:val="28"/>
        </w:rPr>
        <w:t>
      4) тергеп-тексеру жөніндегі комиссияның құрамы;</w:t>
      </w:r>
    </w:p>
    <w:bookmarkEnd w:id="74"/>
    <w:bookmarkStart w:name="z87" w:id="75"/>
    <w:p>
      <w:pPr>
        <w:spacing w:after="0"/>
        <w:ind w:left="0"/>
        <w:jc w:val="both"/>
      </w:pPr>
      <w:r>
        <w:rPr>
          <w:rFonts w:ascii="Times New Roman"/>
          <w:b w:val="false"/>
          <w:i w:val="false"/>
          <w:color w:val="000000"/>
          <w:sz w:val="28"/>
        </w:rPr>
        <w:t>
      5) тергеп-тексеруді жүргізген адамдардың аты, әкесінің аты (егер ол жеке басты куәландыратын құжатта көрсетілсе), тегі және лауазымы;</w:t>
      </w:r>
    </w:p>
    <w:bookmarkEnd w:id="75"/>
    <w:bookmarkStart w:name="z88" w:id="76"/>
    <w:p>
      <w:pPr>
        <w:spacing w:after="0"/>
        <w:ind w:left="0"/>
        <w:jc w:val="both"/>
      </w:pPr>
      <w:r>
        <w:rPr>
          <w:rFonts w:ascii="Times New Roman"/>
          <w:b w:val="false"/>
          <w:i w:val="false"/>
          <w:color w:val="000000"/>
          <w:sz w:val="28"/>
        </w:rPr>
        <w:t>
      6) тергеп-тексеру жүргізу үшін тартылған тәуелсіз сарапшылардың аты, әкесінің аты (егер ол жеке басты куәландыратын құжатта көрсетілсе), тегі және лауазымы;</w:t>
      </w:r>
    </w:p>
    <w:bookmarkEnd w:id="76"/>
    <w:bookmarkStart w:name="z89" w:id="77"/>
    <w:p>
      <w:pPr>
        <w:spacing w:after="0"/>
        <w:ind w:left="0"/>
        <w:jc w:val="both"/>
      </w:pPr>
      <w:r>
        <w:rPr>
          <w:rFonts w:ascii="Times New Roman"/>
          <w:b w:val="false"/>
          <w:i w:val="false"/>
          <w:color w:val="000000"/>
          <w:sz w:val="28"/>
        </w:rPr>
        <w:t>
      7) тергеп-тексеру жүргізу кезінде тартылған мүдделі тұлғалардың аты, әкесінің аты (егер ол жеке басты куәландыратын құжатта көрсетілсе), тегі, лауазымы;</w:t>
      </w:r>
    </w:p>
    <w:bookmarkEnd w:id="77"/>
    <w:bookmarkStart w:name="z90" w:id="78"/>
    <w:p>
      <w:pPr>
        <w:spacing w:after="0"/>
        <w:ind w:left="0"/>
        <w:jc w:val="both"/>
      </w:pPr>
      <w:r>
        <w:rPr>
          <w:rFonts w:ascii="Times New Roman"/>
          <w:b w:val="false"/>
          <w:i w:val="false"/>
          <w:color w:val="000000"/>
          <w:sz w:val="28"/>
        </w:rPr>
        <w:t>
      8) Қазақстан Республикасының өсімдіктерді қорғау саласындағы заңнамасының талаптарын бұзуға жол берген бақылау субъектісінің (объектісінің) атауы немесе аты, әкесінің аты (егер ол жеке басты куәландыратын құжатта көрсетілсе), тегі және орналасқан жері;</w:t>
      </w:r>
    </w:p>
    <w:bookmarkEnd w:id="78"/>
    <w:bookmarkStart w:name="z91" w:id="79"/>
    <w:p>
      <w:pPr>
        <w:spacing w:after="0"/>
        <w:ind w:left="0"/>
        <w:jc w:val="both"/>
      </w:pPr>
      <w:r>
        <w:rPr>
          <w:rFonts w:ascii="Times New Roman"/>
          <w:b w:val="false"/>
          <w:i w:val="false"/>
          <w:color w:val="000000"/>
          <w:sz w:val="28"/>
        </w:rPr>
        <w:t>
      9) тергеп-тексеру жүргізу кезеңі;</w:t>
      </w:r>
    </w:p>
    <w:bookmarkEnd w:id="79"/>
    <w:bookmarkStart w:name="z92" w:id="80"/>
    <w:p>
      <w:pPr>
        <w:spacing w:after="0"/>
        <w:ind w:left="0"/>
        <w:jc w:val="both"/>
      </w:pPr>
      <w:r>
        <w:rPr>
          <w:rFonts w:ascii="Times New Roman"/>
          <w:b w:val="false"/>
          <w:i w:val="false"/>
          <w:color w:val="000000"/>
          <w:sz w:val="28"/>
        </w:rPr>
        <w:t>
      10) Қазақстан Республикасының өсімдіктерді қорғау саласындағы заңнамасы талаптарының бұзылу себептері туралы мәліметтер;</w:t>
      </w:r>
    </w:p>
    <w:bookmarkEnd w:id="80"/>
    <w:bookmarkStart w:name="z93" w:id="81"/>
    <w:p>
      <w:pPr>
        <w:spacing w:after="0"/>
        <w:ind w:left="0"/>
        <w:jc w:val="both"/>
      </w:pPr>
      <w:r>
        <w:rPr>
          <w:rFonts w:ascii="Times New Roman"/>
          <w:b w:val="false"/>
          <w:i w:val="false"/>
          <w:color w:val="000000"/>
          <w:sz w:val="28"/>
        </w:rPr>
        <w:t>
      11) тексеру парағының атауы және бұзушылықтар анықталған талаптардың тармақтары;</w:t>
      </w:r>
    </w:p>
    <w:bookmarkEnd w:id="81"/>
    <w:bookmarkStart w:name="z94" w:id="82"/>
    <w:p>
      <w:pPr>
        <w:spacing w:after="0"/>
        <w:ind w:left="0"/>
        <w:jc w:val="both"/>
      </w:pPr>
      <w:r>
        <w:rPr>
          <w:rFonts w:ascii="Times New Roman"/>
          <w:b w:val="false"/>
          <w:i w:val="false"/>
          <w:color w:val="000000"/>
          <w:sz w:val="28"/>
        </w:rPr>
        <w:t>
      12) Қазақстан Республикасының өсімдіктерді қорғау саласындағы заңнамасының талаптарын бұзуға жол берген бақылау субъектісіне (объектісіне) қатысты Қазақстан Республикасының заңдарында көзделген шаралар;</w:t>
      </w:r>
    </w:p>
    <w:bookmarkEnd w:id="82"/>
    <w:bookmarkStart w:name="z95" w:id="83"/>
    <w:p>
      <w:pPr>
        <w:spacing w:after="0"/>
        <w:ind w:left="0"/>
        <w:jc w:val="both"/>
      </w:pPr>
      <w:r>
        <w:rPr>
          <w:rFonts w:ascii="Times New Roman"/>
          <w:b w:val="false"/>
          <w:i w:val="false"/>
          <w:color w:val="000000"/>
          <w:sz w:val="28"/>
        </w:rPr>
        <w:t>
      13) тергеп-тексеру нәтижелері бойынша анықталған бұзушылықтарды жою мерзімдері;</w:t>
      </w:r>
    </w:p>
    <w:bookmarkEnd w:id="83"/>
    <w:bookmarkStart w:name="z96" w:id="84"/>
    <w:p>
      <w:pPr>
        <w:spacing w:after="0"/>
        <w:ind w:left="0"/>
        <w:jc w:val="both"/>
      </w:pPr>
      <w:r>
        <w:rPr>
          <w:rFonts w:ascii="Times New Roman"/>
          <w:b w:val="false"/>
          <w:i w:val="false"/>
          <w:color w:val="000000"/>
          <w:sz w:val="28"/>
        </w:rPr>
        <w:t>
      14) тергеп-тексеруді жүзеге асыратын лауазымды тұлғалардың қолы.</w:t>
      </w:r>
    </w:p>
    <w:bookmarkEnd w:id="84"/>
    <w:bookmarkStart w:name="z97" w:id="85"/>
    <w:p>
      <w:pPr>
        <w:spacing w:after="0"/>
        <w:ind w:left="0"/>
        <w:jc w:val="both"/>
      </w:pPr>
      <w:r>
        <w:rPr>
          <w:rFonts w:ascii="Times New Roman"/>
          <w:b w:val="false"/>
          <w:i w:val="false"/>
          <w:color w:val="000000"/>
          <w:sz w:val="28"/>
        </w:rPr>
        <w:t>
      20. Өсімдіктерді қорғау саласындағы тергеп-тексеру нәтижелері туралы актіге комиссия мүшелері қол қояды.</w:t>
      </w:r>
    </w:p>
    <w:bookmarkEnd w:id="85"/>
    <w:bookmarkStart w:name="z98" w:id="86"/>
    <w:p>
      <w:pPr>
        <w:spacing w:after="0"/>
        <w:ind w:left="0"/>
        <w:jc w:val="both"/>
      </w:pPr>
      <w:r>
        <w:rPr>
          <w:rFonts w:ascii="Times New Roman"/>
          <w:b w:val="false"/>
          <w:i w:val="false"/>
          <w:color w:val="000000"/>
          <w:sz w:val="28"/>
        </w:rPr>
        <w:t>
      Комиссия мүшесі өсімдіктерді қорғау саласындағы тергеп-тексеру нәтижелері туралы актіге қол қоюдан бас тартқан жағдайда комиссия төрағасы өсімдіктерді қорғау саласындағы тергеп-тексеру нәтижелері туралы актіге комиссия мүшелерінің көзінше тиісті жазба жасайды. Комиссия мүшесі өзінің ерекше пікірін жазбаша түрде білдіреді, ол оған комиссия төрағасы қол қойғанға дейін өсімдіктерді қорғау саласындағы тергеп-тексеру нәтижелері туралы актіге қоса беріледі.</w:t>
      </w:r>
    </w:p>
    <w:bookmarkEnd w:id="86"/>
    <w:bookmarkStart w:name="z99" w:id="87"/>
    <w:p>
      <w:pPr>
        <w:spacing w:after="0"/>
        <w:ind w:left="0"/>
        <w:jc w:val="both"/>
      </w:pPr>
      <w:r>
        <w:rPr>
          <w:rFonts w:ascii="Times New Roman"/>
          <w:b w:val="false"/>
          <w:i w:val="false"/>
          <w:color w:val="000000"/>
          <w:sz w:val="28"/>
        </w:rPr>
        <w:t>
      21. Тергеп-тексеру материалдарында:</w:t>
      </w:r>
    </w:p>
    <w:bookmarkEnd w:id="87"/>
    <w:bookmarkStart w:name="z100" w:id="88"/>
    <w:p>
      <w:pPr>
        <w:spacing w:after="0"/>
        <w:ind w:left="0"/>
        <w:jc w:val="both"/>
      </w:pPr>
      <w:r>
        <w:rPr>
          <w:rFonts w:ascii="Times New Roman"/>
          <w:b w:val="false"/>
          <w:i w:val="false"/>
          <w:color w:val="000000"/>
          <w:sz w:val="28"/>
        </w:rPr>
        <w:t>
      1) тергеп-тексеру жүргізу туралы шешім, тергеп-тексеру мерзімін ұзарту туралы қосымша шешім (бар болса);</w:t>
      </w:r>
    </w:p>
    <w:bookmarkEnd w:id="88"/>
    <w:bookmarkStart w:name="z101" w:id="89"/>
    <w:p>
      <w:pPr>
        <w:spacing w:after="0"/>
        <w:ind w:left="0"/>
        <w:jc w:val="both"/>
      </w:pPr>
      <w:r>
        <w:rPr>
          <w:rFonts w:ascii="Times New Roman"/>
          <w:b w:val="false"/>
          <w:i w:val="false"/>
          <w:color w:val="000000"/>
          <w:sz w:val="28"/>
        </w:rPr>
        <w:t>
      2) жеке және (немесе) заңды тұлғалардың, сондай-ақ мемлекеттік органдардың өтініштері; мемлекеттік органдар немесе қызмет субъектілері ұсынған ақпарат (төтенше хабарлама);</w:t>
      </w:r>
    </w:p>
    <w:bookmarkEnd w:id="89"/>
    <w:bookmarkStart w:name="z102" w:id="90"/>
    <w:p>
      <w:pPr>
        <w:spacing w:after="0"/>
        <w:ind w:left="0"/>
        <w:jc w:val="both"/>
      </w:pPr>
      <w:r>
        <w:rPr>
          <w:rFonts w:ascii="Times New Roman"/>
          <w:b w:val="false"/>
          <w:i w:val="false"/>
          <w:color w:val="000000"/>
          <w:sz w:val="28"/>
        </w:rPr>
        <w:t>
      3) тергеп-тексеру нәтижелері туралы акті қамтылады, оған мыналар қоса беріледі:</w:t>
      </w:r>
    </w:p>
    <w:bookmarkEnd w:id="90"/>
    <w:bookmarkStart w:name="z103" w:id="91"/>
    <w:p>
      <w:pPr>
        <w:spacing w:after="0"/>
        <w:ind w:left="0"/>
        <w:jc w:val="both"/>
      </w:pPr>
      <w:r>
        <w:rPr>
          <w:rFonts w:ascii="Times New Roman"/>
          <w:b w:val="false"/>
          <w:i w:val="false"/>
          <w:color w:val="000000"/>
          <w:sz w:val="28"/>
        </w:rPr>
        <w:t>
      тергеп-тексеруге тәуелсіз сарапшыларды/мүдделі тұлғаларды тарту туралы шешім;</w:t>
      </w:r>
    </w:p>
    <w:bookmarkEnd w:id="91"/>
    <w:bookmarkStart w:name="z104" w:id="92"/>
    <w:p>
      <w:pPr>
        <w:spacing w:after="0"/>
        <w:ind w:left="0"/>
        <w:jc w:val="both"/>
      </w:pPr>
      <w:r>
        <w:rPr>
          <w:rFonts w:ascii="Times New Roman"/>
          <w:b w:val="false"/>
          <w:i w:val="false"/>
          <w:color w:val="000000"/>
          <w:sz w:val="28"/>
        </w:rPr>
        <w:t>
      тәуелсіз сарапшылардың пікірлері;</w:t>
      </w:r>
    </w:p>
    <w:bookmarkEnd w:id="92"/>
    <w:bookmarkStart w:name="z105" w:id="93"/>
    <w:p>
      <w:pPr>
        <w:spacing w:after="0"/>
        <w:ind w:left="0"/>
        <w:jc w:val="both"/>
      </w:pPr>
      <w:r>
        <w:rPr>
          <w:rFonts w:ascii="Times New Roman"/>
          <w:b w:val="false"/>
          <w:i w:val="false"/>
          <w:color w:val="000000"/>
          <w:sz w:val="28"/>
        </w:rPr>
        <w:t>
      сынамаларды іріктеу актілері және зертханалық зерттеулердің, оларды сараптамалардың нәтижелері (олар жүргізілген кезде);</w:t>
      </w:r>
    </w:p>
    <w:bookmarkEnd w:id="93"/>
    <w:bookmarkStart w:name="z106" w:id="94"/>
    <w:p>
      <w:pPr>
        <w:spacing w:after="0"/>
        <w:ind w:left="0"/>
        <w:jc w:val="both"/>
      </w:pPr>
      <w:r>
        <w:rPr>
          <w:rFonts w:ascii="Times New Roman"/>
          <w:b w:val="false"/>
          <w:i w:val="false"/>
          <w:color w:val="000000"/>
          <w:sz w:val="28"/>
        </w:rPr>
        <w:t>
      тергеп-тексеруге қатысы бар өзге де материалдар.</w:t>
      </w:r>
    </w:p>
    <w:bookmarkEnd w:id="94"/>
    <w:bookmarkStart w:name="z107" w:id="95"/>
    <w:p>
      <w:pPr>
        <w:spacing w:after="0"/>
        <w:ind w:left="0"/>
        <w:jc w:val="both"/>
      </w:pPr>
      <w:r>
        <w:rPr>
          <w:rFonts w:ascii="Times New Roman"/>
          <w:b w:val="false"/>
          <w:i w:val="false"/>
          <w:color w:val="000000"/>
          <w:sz w:val="28"/>
        </w:rPr>
        <w:t>
      22. Қазақстан Республикасының өсімдіктерді қорғау саласындағы заңнамасы талаптарының бұзылу себептерін анықтау және көрсетілген талаптардың бұзылуына жол берген бақылау субъектілерін (объектілерін) айқындау үшін тергеп-тексеру жүргізу кезінде Қазақстан Республикасының заңнамасында көзделген талаптар бақылау нысанасы болып табылады.</w:t>
      </w:r>
    </w:p>
    <w:bookmarkEnd w:id="95"/>
    <w:bookmarkStart w:name="z108" w:id="96"/>
    <w:p>
      <w:pPr>
        <w:spacing w:after="0"/>
        <w:ind w:left="0"/>
        <w:jc w:val="both"/>
      </w:pPr>
      <w:r>
        <w:rPr>
          <w:rFonts w:ascii="Times New Roman"/>
          <w:b w:val="false"/>
          <w:i w:val="false"/>
          <w:color w:val="000000"/>
          <w:sz w:val="28"/>
        </w:rPr>
        <w:t>
      23. Өсімдіктерді қорғау саласындағы тергеп-тексеру нәтижелері туралы актінің көшірмесі оған қол қойылған күннен бастап үш жұмыс күнінен кешіктірілмей бақылау субъектісіне тапсырылады немесе хабарламасы бар хатпен жіберіледі.</w:t>
      </w:r>
    </w:p>
    <w:bookmarkEnd w:id="96"/>
    <w:bookmarkStart w:name="z109" w:id="97"/>
    <w:p>
      <w:pPr>
        <w:spacing w:after="0"/>
        <w:ind w:left="0"/>
        <w:jc w:val="both"/>
      </w:pPr>
      <w:r>
        <w:rPr>
          <w:rFonts w:ascii="Times New Roman"/>
          <w:b w:val="false"/>
          <w:i w:val="false"/>
          <w:color w:val="000000"/>
          <w:sz w:val="28"/>
        </w:rPr>
        <w:t>
      24. Бақылау субъектісі өсімдіктерді қорғау саласындағы тергеп-тексеру нәтижелері туралы актіде көрсетілген мерзімдерде тергеп-тексеру нәтижелері бойынша анықталған талаптарды бұзушылықтарды жояды.</w:t>
      </w:r>
    </w:p>
    <w:bookmarkEnd w:id="97"/>
    <w:bookmarkStart w:name="z110" w:id="98"/>
    <w:p>
      <w:pPr>
        <w:spacing w:after="0"/>
        <w:ind w:left="0"/>
        <w:jc w:val="both"/>
      </w:pPr>
      <w:r>
        <w:rPr>
          <w:rFonts w:ascii="Times New Roman"/>
          <w:b w:val="false"/>
          <w:i w:val="false"/>
          <w:color w:val="000000"/>
          <w:sz w:val="28"/>
        </w:rPr>
        <w:t>
      Өсімдіктерді қорғау саласындағы тергеп-тексеру нәтижелері туралы актіде көзделген мерзімдер өткенге дейін бақылау субъектісі бұзушылықтарды жою фактілерін дәлелдейтін материалдарды қоса бере отырып, анықталған талаптарды бұзушылықтарды жою туралы ақпаратты ұсынады.</w:t>
      </w:r>
    </w:p>
    <w:bookmarkEnd w:id="98"/>
    <w:bookmarkStart w:name="z111" w:id="99"/>
    <w:p>
      <w:pPr>
        <w:spacing w:after="0"/>
        <w:ind w:left="0"/>
        <w:jc w:val="both"/>
      </w:pPr>
      <w:r>
        <w:rPr>
          <w:rFonts w:ascii="Times New Roman"/>
          <w:b w:val="false"/>
          <w:i w:val="false"/>
          <w:color w:val="000000"/>
          <w:sz w:val="28"/>
        </w:rPr>
        <w:t>
      25. Мемлекеттік құпияларды не Қазақстан Республикасының заңдарымен қорғалатын өзге де құпияны құрайтын мәліметтерді қоспағанда, жүргізілген тергеп-тексерудің қорытындылары тергеп-тексеру аяқталған күннен кейін он жұмыс күні ішінде аумақтық бөлімшенің интернет-ресурсында жарияланады.</w:t>
      </w:r>
    </w:p>
    <w:bookmarkEnd w:id="99"/>
    <w:bookmarkStart w:name="z112" w:id="100"/>
    <w:p>
      <w:pPr>
        <w:spacing w:after="0"/>
        <w:ind w:left="0"/>
        <w:jc w:val="both"/>
      </w:pPr>
      <w:r>
        <w:rPr>
          <w:rFonts w:ascii="Times New Roman"/>
          <w:b w:val="false"/>
          <w:i w:val="false"/>
          <w:color w:val="000000"/>
          <w:sz w:val="28"/>
        </w:rPr>
        <w:t xml:space="preserve">
      26. Аумақтық бөлімше өз құзыреті шегінде мемлекеттік құқықтық статистика және арнайы есепке алу саласындағы қызметті жүзеге асыратын мемлекеттік органды Кодекстің 144-4-бабының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сәйкес Қазақстан Республикасы Бас прокуратурасы айқындаған тәртіппен тергеп-тексеру нәтижелері туралы хабардар етеді.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тергеп-тексеру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7" w:id="101"/>
    <w:p>
      <w:pPr>
        <w:spacing w:after="0"/>
        <w:ind w:left="0"/>
        <w:jc w:val="both"/>
      </w:pPr>
      <w:r>
        <w:rPr>
          <w:rFonts w:ascii="Times New Roman"/>
          <w:b w:val="false"/>
          <w:i w:val="false"/>
          <w:color w:val="000000"/>
          <w:sz w:val="28"/>
        </w:rPr>
        <w:t>
      Нысан</w:t>
      </w:r>
    </w:p>
    <w:bookmarkEnd w:id="101"/>
    <w:bookmarkStart w:name="z118" w:id="102"/>
    <w:p>
      <w:pPr>
        <w:spacing w:after="0"/>
        <w:ind w:left="0"/>
        <w:jc w:val="left"/>
      </w:pPr>
      <w:r>
        <w:rPr>
          <w:rFonts w:ascii="Times New Roman"/>
          <w:b/>
          <w:i w:val="false"/>
          <w:color w:val="000000"/>
        </w:rPr>
        <w:t xml:space="preserve"> Өсімдіктерді қорғау саласындағы тергеп-тексеру жүргізу туралы шешім</w:t>
      </w:r>
    </w:p>
    <w:bookmarkEnd w:id="102"/>
    <w:bookmarkStart w:name="z119" w:id="103"/>
    <w:p>
      <w:pPr>
        <w:spacing w:after="0"/>
        <w:ind w:left="0"/>
        <w:jc w:val="left"/>
      </w:pPr>
      <w:r>
        <w:rPr>
          <w:rFonts w:ascii="Times New Roman"/>
          <w:b/>
          <w:i w:val="false"/>
          <w:color w:val="000000"/>
        </w:rPr>
        <w:t xml:space="preserve"> №________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bookmarkStart w:name="z120" w:id="104"/>
    <w:p>
      <w:pPr>
        <w:spacing w:after="0"/>
        <w:ind w:left="0"/>
        <w:jc w:val="both"/>
      </w:pPr>
      <w:r>
        <w:rPr>
          <w:rFonts w:ascii="Times New Roman"/>
          <w:b w:val="false"/>
          <w:i w:val="false"/>
          <w:color w:val="000000"/>
          <w:sz w:val="28"/>
        </w:rPr>
        <w:t>
      1. Өсімдіктерді қорғау саласындағы уәкілетті орган ведомствосының аумақтық бөлімшесінің атауы</w:t>
      </w:r>
    </w:p>
    <w:bookmarkEnd w:id="104"/>
    <w:bookmarkStart w:name="z121" w:id="105"/>
    <w:p>
      <w:pPr>
        <w:spacing w:after="0"/>
        <w:ind w:left="0"/>
        <w:jc w:val="both"/>
      </w:pPr>
      <w:r>
        <w:rPr>
          <w:rFonts w:ascii="Times New Roman"/>
          <w:b w:val="false"/>
          <w:i w:val="false"/>
          <w:color w:val="000000"/>
          <w:sz w:val="28"/>
        </w:rPr>
        <w:t>
      ________________________________________________________________</w:t>
      </w:r>
    </w:p>
    <w:bookmarkEnd w:id="105"/>
    <w:bookmarkStart w:name="z122" w:id="106"/>
    <w:p>
      <w:pPr>
        <w:spacing w:after="0"/>
        <w:ind w:left="0"/>
        <w:jc w:val="both"/>
      </w:pPr>
      <w:r>
        <w:rPr>
          <w:rFonts w:ascii="Times New Roman"/>
          <w:b w:val="false"/>
          <w:i w:val="false"/>
          <w:color w:val="000000"/>
          <w:sz w:val="28"/>
        </w:rPr>
        <w:t>
      2. Тергеп-тексеруді жүргізу үшін негіздер ___________________________</w:t>
      </w:r>
    </w:p>
    <w:bookmarkEnd w:id="106"/>
    <w:bookmarkStart w:name="z123" w:id="107"/>
    <w:p>
      <w:pPr>
        <w:spacing w:after="0"/>
        <w:ind w:left="0"/>
        <w:jc w:val="both"/>
      </w:pPr>
      <w:r>
        <w:rPr>
          <w:rFonts w:ascii="Times New Roman"/>
          <w:b w:val="false"/>
          <w:i w:val="false"/>
          <w:color w:val="000000"/>
          <w:sz w:val="28"/>
        </w:rPr>
        <w:t>
      ________________________________________________________________</w:t>
      </w:r>
    </w:p>
    <w:bookmarkEnd w:id="107"/>
    <w:bookmarkStart w:name="z124" w:id="108"/>
    <w:p>
      <w:pPr>
        <w:spacing w:after="0"/>
        <w:ind w:left="0"/>
        <w:jc w:val="both"/>
      </w:pPr>
      <w:r>
        <w:rPr>
          <w:rFonts w:ascii="Times New Roman"/>
          <w:b w:val="false"/>
          <w:i w:val="false"/>
          <w:color w:val="000000"/>
          <w:sz w:val="28"/>
        </w:rPr>
        <w:t>
      ________________________________________________________________</w:t>
      </w:r>
    </w:p>
    <w:bookmarkEnd w:id="108"/>
    <w:bookmarkStart w:name="z125" w:id="109"/>
    <w:p>
      <w:pPr>
        <w:spacing w:after="0"/>
        <w:ind w:left="0"/>
        <w:jc w:val="both"/>
      </w:pPr>
      <w:r>
        <w:rPr>
          <w:rFonts w:ascii="Times New Roman"/>
          <w:b w:val="false"/>
          <w:i w:val="false"/>
          <w:color w:val="000000"/>
          <w:sz w:val="28"/>
        </w:rPr>
        <w:t>
      3. Өсімдіктерді қорғау саласындағы тергеп-тексеру тағайындалған заңды тұлғаның немесе оның филиалының және (немесе) өкілдігінің атауы, жеке тұлғаның аты, әкесінің аты (егер ол жеке басты куәландыратын құжатта көрсетілсе), тегі, оның орналасқан жері, жеке сәйкестендіру нөмірі/бизнес-сәйкестендіру нөмірі, аумақ учаскесі _________________</w:t>
      </w:r>
    </w:p>
    <w:bookmarkEnd w:id="109"/>
    <w:bookmarkStart w:name="z126" w:id="110"/>
    <w:p>
      <w:pPr>
        <w:spacing w:after="0"/>
        <w:ind w:left="0"/>
        <w:jc w:val="both"/>
      </w:pPr>
      <w:r>
        <w:rPr>
          <w:rFonts w:ascii="Times New Roman"/>
          <w:b w:val="false"/>
          <w:i w:val="false"/>
          <w:color w:val="000000"/>
          <w:sz w:val="28"/>
        </w:rPr>
        <w:t>
      4. Өсімдіктерді қорғау саласында тергеп-тексеру жүргізу нысанысы _____</w:t>
      </w:r>
    </w:p>
    <w:bookmarkEnd w:id="110"/>
    <w:bookmarkStart w:name="z127"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28"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29" w:id="113"/>
    <w:p>
      <w:pPr>
        <w:spacing w:after="0"/>
        <w:ind w:left="0"/>
        <w:jc w:val="both"/>
      </w:pPr>
      <w:r>
        <w:rPr>
          <w:rFonts w:ascii="Times New Roman"/>
          <w:b w:val="false"/>
          <w:i w:val="false"/>
          <w:color w:val="000000"/>
          <w:sz w:val="28"/>
        </w:rPr>
        <w:t>
      5. Тергеп-тексеру жөніндегі комиссияның құрамы:</w:t>
      </w:r>
    </w:p>
    <w:bookmarkEnd w:id="113"/>
    <w:bookmarkStart w:name="z130" w:id="114"/>
    <w:p>
      <w:pPr>
        <w:spacing w:after="0"/>
        <w:ind w:left="0"/>
        <w:jc w:val="both"/>
      </w:pPr>
      <w:r>
        <w:rPr>
          <w:rFonts w:ascii="Times New Roman"/>
          <w:b w:val="false"/>
          <w:i w:val="false"/>
          <w:color w:val="000000"/>
          <w:sz w:val="28"/>
        </w:rPr>
        <w:t>
      1) Комиссия төрағасы:</w:t>
      </w:r>
    </w:p>
    <w:bookmarkEnd w:id="114"/>
    <w:bookmarkStart w:name="z131"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32" w:id="116"/>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16"/>
    <w:bookmarkStart w:name="z133" w:id="117"/>
    <w:p>
      <w:pPr>
        <w:spacing w:after="0"/>
        <w:ind w:left="0"/>
        <w:jc w:val="both"/>
      </w:pPr>
      <w:r>
        <w:rPr>
          <w:rFonts w:ascii="Times New Roman"/>
          <w:b w:val="false"/>
          <w:i w:val="false"/>
          <w:color w:val="000000"/>
          <w:sz w:val="28"/>
        </w:rPr>
        <w:t>
      2) комиссия мүшелері:</w:t>
      </w:r>
    </w:p>
    <w:bookmarkEnd w:id="117"/>
    <w:bookmarkStart w:name="z134"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35" w:id="119"/>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19"/>
    <w:bookmarkStart w:name="z136"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37" w:id="121"/>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21"/>
    <w:bookmarkStart w:name="z138" w:id="122"/>
    <w:p>
      <w:pPr>
        <w:spacing w:after="0"/>
        <w:ind w:left="0"/>
        <w:jc w:val="both"/>
      </w:pPr>
      <w:r>
        <w:rPr>
          <w:rFonts w:ascii="Times New Roman"/>
          <w:b w:val="false"/>
          <w:i w:val="false"/>
          <w:color w:val="000000"/>
          <w:sz w:val="28"/>
        </w:rPr>
        <w:t>
      3) Комиссия хатшысы:</w:t>
      </w:r>
    </w:p>
    <w:bookmarkEnd w:id="122"/>
    <w:bookmarkStart w:name="z139"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40" w:id="124"/>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w:t>
      </w:r>
    </w:p>
    <w:bookmarkEnd w:id="124"/>
    <w:bookmarkStart w:name="z141" w:id="125"/>
    <w:p>
      <w:pPr>
        <w:spacing w:after="0"/>
        <w:ind w:left="0"/>
        <w:jc w:val="both"/>
      </w:pPr>
      <w:r>
        <w:rPr>
          <w:rFonts w:ascii="Times New Roman"/>
          <w:b w:val="false"/>
          <w:i w:val="false"/>
          <w:color w:val="000000"/>
          <w:sz w:val="28"/>
        </w:rPr>
        <w:t>
      6. Тергеп-тексеру жүргізу мерзімі: 20___жылғы "___" _______ бастап 20___жылғы "___" _______ дейін</w:t>
      </w:r>
    </w:p>
    <w:bookmarkEnd w:id="125"/>
    <w:bookmarkStart w:name="z142" w:id="126"/>
    <w:p>
      <w:pPr>
        <w:spacing w:after="0"/>
        <w:ind w:left="0"/>
        <w:jc w:val="both"/>
      </w:pPr>
      <w:r>
        <w:rPr>
          <w:rFonts w:ascii="Times New Roman"/>
          <w:b w:val="false"/>
          <w:i w:val="false"/>
          <w:color w:val="000000"/>
          <w:sz w:val="28"/>
        </w:rPr>
        <w:t>
      7. Шешімді шығарған адамның аты, әкесінің аты (егер ол жеке басты куәландыратын құжатта көрсетілсе), тегі, қолы (электрондық цифрлық қолтаңба) және лауазымы</w:t>
      </w:r>
    </w:p>
    <w:bookmarkEnd w:id="126"/>
    <w:bookmarkStart w:name="z143" w:id="127"/>
    <w:p>
      <w:pPr>
        <w:spacing w:after="0"/>
        <w:ind w:left="0"/>
        <w:jc w:val="both"/>
      </w:pPr>
      <w:r>
        <w:rPr>
          <w:rFonts w:ascii="Times New Roman"/>
          <w:b w:val="false"/>
          <w:i w:val="false"/>
          <w:color w:val="000000"/>
          <w:sz w:val="28"/>
        </w:rPr>
        <w:t>
      ___________________________________________</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тергеп-тексеру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8" w:id="128"/>
    <w:p>
      <w:pPr>
        <w:spacing w:after="0"/>
        <w:ind w:left="0"/>
        <w:jc w:val="both"/>
      </w:pPr>
      <w:r>
        <w:rPr>
          <w:rFonts w:ascii="Times New Roman"/>
          <w:b w:val="false"/>
          <w:i w:val="false"/>
          <w:color w:val="000000"/>
          <w:sz w:val="28"/>
        </w:rPr>
        <w:t>
      Нысан</w:t>
      </w:r>
    </w:p>
    <w:bookmarkEnd w:id="128"/>
    <w:bookmarkStart w:name="z149" w:id="129"/>
    <w:p>
      <w:pPr>
        <w:spacing w:after="0"/>
        <w:ind w:left="0"/>
        <w:jc w:val="left"/>
      </w:pPr>
      <w:r>
        <w:rPr>
          <w:rFonts w:ascii="Times New Roman"/>
          <w:b/>
          <w:i w:val="false"/>
          <w:color w:val="000000"/>
        </w:rPr>
        <w:t xml:space="preserve"> Өсімдіктерді қорғау саласындағы тергеп-тексеру жүргізу мерзімдерін ұзарту туралы қосымша шешім</w:t>
      </w:r>
    </w:p>
    <w:bookmarkEnd w:id="129"/>
    <w:bookmarkStart w:name="z150" w:id="130"/>
    <w:p>
      <w:pPr>
        <w:spacing w:after="0"/>
        <w:ind w:left="0"/>
        <w:jc w:val="left"/>
      </w:pPr>
      <w:r>
        <w:rPr>
          <w:rFonts w:ascii="Times New Roman"/>
          <w:b/>
          <w:i w:val="false"/>
          <w:color w:val="000000"/>
        </w:rPr>
        <w:t xml:space="preserve"> №________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bookmarkStart w:name="z151" w:id="131"/>
    <w:p>
      <w:pPr>
        <w:spacing w:after="0"/>
        <w:ind w:left="0"/>
        <w:jc w:val="both"/>
      </w:pPr>
      <w:r>
        <w:rPr>
          <w:rFonts w:ascii="Times New Roman"/>
          <w:b w:val="false"/>
          <w:i w:val="false"/>
          <w:color w:val="000000"/>
          <w:sz w:val="28"/>
        </w:rPr>
        <w:t>
      1. Өсімдіктерді қорғау саласындағы уәкілетті орган ведомствосының аумақтық бөлімшесінің атауы</w:t>
      </w:r>
    </w:p>
    <w:bookmarkEnd w:id="131"/>
    <w:bookmarkStart w:name="z152" w:id="132"/>
    <w:p>
      <w:pPr>
        <w:spacing w:after="0"/>
        <w:ind w:left="0"/>
        <w:jc w:val="both"/>
      </w:pPr>
      <w:r>
        <w:rPr>
          <w:rFonts w:ascii="Times New Roman"/>
          <w:b w:val="false"/>
          <w:i w:val="false"/>
          <w:color w:val="000000"/>
          <w:sz w:val="28"/>
        </w:rPr>
        <w:t>
      __________________________________________________________________</w:t>
      </w:r>
    </w:p>
    <w:bookmarkEnd w:id="132"/>
    <w:bookmarkStart w:name="z153" w:id="133"/>
    <w:p>
      <w:pPr>
        <w:spacing w:after="0"/>
        <w:ind w:left="0"/>
        <w:jc w:val="both"/>
      </w:pPr>
      <w:r>
        <w:rPr>
          <w:rFonts w:ascii="Times New Roman"/>
          <w:b w:val="false"/>
          <w:i w:val="false"/>
          <w:color w:val="000000"/>
          <w:sz w:val="28"/>
        </w:rPr>
        <w:t>
      __________________________________________________________________</w:t>
      </w:r>
    </w:p>
    <w:bookmarkEnd w:id="133"/>
    <w:bookmarkStart w:name="z154"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55" w:id="135"/>
    <w:p>
      <w:pPr>
        <w:spacing w:after="0"/>
        <w:ind w:left="0"/>
        <w:jc w:val="both"/>
      </w:pPr>
      <w:r>
        <w:rPr>
          <w:rFonts w:ascii="Times New Roman"/>
          <w:b w:val="false"/>
          <w:i w:val="false"/>
          <w:color w:val="000000"/>
          <w:sz w:val="28"/>
        </w:rPr>
        <w:t>
      2. Өсімдіктерді қорғау саласындағы қосымша тергеп-тексеру жүргізу туралы шешім 20____ жылғы "____" _________ №______.</w:t>
      </w:r>
    </w:p>
    <w:bookmarkEnd w:id="135"/>
    <w:bookmarkStart w:name="z156" w:id="136"/>
    <w:p>
      <w:pPr>
        <w:spacing w:after="0"/>
        <w:ind w:left="0"/>
        <w:jc w:val="both"/>
      </w:pPr>
      <w:r>
        <w:rPr>
          <w:rFonts w:ascii="Times New Roman"/>
          <w:b w:val="false"/>
          <w:i w:val="false"/>
          <w:color w:val="000000"/>
          <w:sz w:val="28"/>
        </w:rPr>
        <w:t>
      3. Тергеп-тексеру жөніндегі комиссияның құрамы:</w:t>
      </w:r>
    </w:p>
    <w:bookmarkEnd w:id="136"/>
    <w:bookmarkStart w:name="z157" w:id="137"/>
    <w:p>
      <w:pPr>
        <w:spacing w:after="0"/>
        <w:ind w:left="0"/>
        <w:jc w:val="both"/>
      </w:pPr>
      <w:r>
        <w:rPr>
          <w:rFonts w:ascii="Times New Roman"/>
          <w:b w:val="false"/>
          <w:i w:val="false"/>
          <w:color w:val="000000"/>
          <w:sz w:val="28"/>
        </w:rPr>
        <w:t>
      1) _____________________________________________________________</w:t>
      </w:r>
    </w:p>
    <w:bookmarkEnd w:id="137"/>
    <w:bookmarkStart w:name="z158" w:id="138"/>
    <w:p>
      <w:pPr>
        <w:spacing w:after="0"/>
        <w:ind w:left="0"/>
        <w:jc w:val="both"/>
      </w:pPr>
      <w:r>
        <w:rPr>
          <w:rFonts w:ascii="Times New Roman"/>
          <w:b w:val="false"/>
          <w:i w:val="false"/>
          <w:color w:val="000000"/>
          <w:sz w:val="28"/>
        </w:rPr>
        <w:t>
                          (аты, әкесінің аты (егер ол жеке басын куәландыратын құжатта көрсетілсе), тегі)</w:t>
      </w:r>
    </w:p>
    <w:bookmarkEnd w:id="138"/>
    <w:bookmarkStart w:name="z159" w:id="139"/>
    <w:p>
      <w:pPr>
        <w:spacing w:after="0"/>
        <w:ind w:left="0"/>
        <w:jc w:val="both"/>
      </w:pPr>
      <w:r>
        <w:rPr>
          <w:rFonts w:ascii="Times New Roman"/>
          <w:b w:val="false"/>
          <w:i w:val="false"/>
          <w:color w:val="000000"/>
          <w:sz w:val="28"/>
        </w:rPr>
        <w:t>
      2) _____________________________________________________________</w:t>
      </w:r>
    </w:p>
    <w:bookmarkEnd w:id="139"/>
    <w:bookmarkStart w:name="z160" w:id="140"/>
    <w:p>
      <w:pPr>
        <w:spacing w:after="0"/>
        <w:ind w:left="0"/>
        <w:jc w:val="both"/>
      </w:pPr>
      <w:r>
        <w:rPr>
          <w:rFonts w:ascii="Times New Roman"/>
          <w:b w:val="false"/>
          <w:i w:val="false"/>
          <w:color w:val="000000"/>
          <w:sz w:val="28"/>
        </w:rPr>
        <w:t>
                           (аты, әкесінің аты (егер ол жеке басын куәландыратын құжатта көрсетілсе), тегі)</w:t>
      </w:r>
    </w:p>
    <w:bookmarkEnd w:id="140"/>
    <w:bookmarkStart w:name="z161" w:id="141"/>
    <w:p>
      <w:pPr>
        <w:spacing w:after="0"/>
        <w:ind w:left="0"/>
        <w:jc w:val="both"/>
      </w:pPr>
      <w:r>
        <w:rPr>
          <w:rFonts w:ascii="Times New Roman"/>
          <w:b w:val="false"/>
          <w:i w:val="false"/>
          <w:color w:val="000000"/>
          <w:sz w:val="28"/>
        </w:rPr>
        <w:t>
      3) _____________________________________________________________</w:t>
      </w:r>
    </w:p>
    <w:bookmarkEnd w:id="141"/>
    <w:bookmarkStart w:name="z162" w:id="142"/>
    <w:p>
      <w:pPr>
        <w:spacing w:after="0"/>
        <w:ind w:left="0"/>
        <w:jc w:val="both"/>
      </w:pPr>
      <w:r>
        <w:rPr>
          <w:rFonts w:ascii="Times New Roman"/>
          <w:b w:val="false"/>
          <w:i w:val="false"/>
          <w:color w:val="000000"/>
          <w:sz w:val="28"/>
        </w:rPr>
        <w:t>
                         (аты, әкесінің аты (егер ол жеке басын куәландыратын құжатта көрсетілсе), тегі)</w:t>
      </w:r>
    </w:p>
    <w:bookmarkEnd w:id="142"/>
    <w:bookmarkStart w:name="z163" w:id="143"/>
    <w:p>
      <w:pPr>
        <w:spacing w:after="0"/>
        <w:ind w:left="0"/>
        <w:jc w:val="both"/>
      </w:pPr>
      <w:r>
        <w:rPr>
          <w:rFonts w:ascii="Times New Roman"/>
          <w:b w:val="false"/>
          <w:i w:val="false"/>
          <w:color w:val="000000"/>
          <w:sz w:val="28"/>
        </w:rPr>
        <w:t>
      4. Тергеп-тексеру жүргізу мерзімі: 20___жылғы "___" _______ бастап 20___жылғы "___" _______ дейін</w:t>
      </w:r>
    </w:p>
    <w:bookmarkEnd w:id="143"/>
    <w:bookmarkStart w:name="z164" w:id="144"/>
    <w:p>
      <w:pPr>
        <w:spacing w:after="0"/>
        <w:ind w:left="0"/>
        <w:jc w:val="both"/>
      </w:pPr>
      <w:r>
        <w:rPr>
          <w:rFonts w:ascii="Times New Roman"/>
          <w:b w:val="false"/>
          <w:i w:val="false"/>
          <w:color w:val="000000"/>
          <w:sz w:val="28"/>
        </w:rPr>
        <w:t>
      5. Тергеп-тексеру 20___жылғы "___" _____ бастап 20___ жылғы "___" _____ дейін ұзартылды.</w:t>
      </w:r>
    </w:p>
    <w:bookmarkEnd w:id="144"/>
    <w:bookmarkStart w:name="z165" w:id="145"/>
    <w:p>
      <w:pPr>
        <w:spacing w:after="0"/>
        <w:ind w:left="0"/>
        <w:jc w:val="both"/>
      </w:pPr>
      <w:r>
        <w:rPr>
          <w:rFonts w:ascii="Times New Roman"/>
          <w:b w:val="false"/>
          <w:i w:val="false"/>
          <w:color w:val="000000"/>
          <w:sz w:val="28"/>
        </w:rPr>
        <w:t>
      6. Тергеп-тексеру мерзімдерін ұзарту негіздері _______________________</w:t>
      </w:r>
    </w:p>
    <w:bookmarkEnd w:id="145"/>
    <w:bookmarkStart w:name="z166" w:id="146"/>
    <w:p>
      <w:pPr>
        <w:spacing w:after="0"/>
        <w:ind w:left="0"/>
        <w:jc w:val="both"/>
      </w:pPr>
      <w:r>
        <w:rPr>
          <w:rFonts w:ascii="Times New Roman"/>
          <w:b w:val="false"/>
          <w:i w:val="false"/>
          <w:color w:val="000000"/>
          <w:sz w:val="28"/>
        </w:rPr>
        <w:t>
      _______________________________________________________________</w:t>
      </w:r>
    </w:p>
    <w:bookmarkEnd w:id="146"/>
    <w:bookmarkStart w:name="z167" w:id="147"/>
    <w:p>
      <w:pPr>
        <w:spacing w:after="0"/>
        <w:ind w:left="0"/>
        <w:jc w:val="both"/>
      </w:pPr>
      <w:r>
        <w:rPr>
          <w:rFonts w:ascii="Times New Roman"/>
          <w:b w:val="false"/>
          <w:i w:val="false"/>
          <w:color w:val="000000"/>
          <w:sz w:val="28"/>
        </w:rPr>
        <w:t xml:space="preserve">
      7. Шешімді шығарған адамның аты, әкесінің аты (егер ол жеке басты куәландыратын құжатта көрсетілсе), тегі, қолы (электрондық цифрлық қолтаңба) және лауазымы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тергеп-тексеру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2" w:id="148"/>
    <w:p>
      <w:pPr>
        <w:spacing w:after="0"/>
        <w:ind w:left="0"/>
        <w:jc w:val="both"/>
      </w:pPr>
      <w:r>
        <w:rPr>
          <w:rFonts w:ascii="Times New Roman"/>
          <w:b w:val="false"/>
          <w:i w:val="false"/>
          <w:color w:val="000000"/>
          <w:sz w:val="28"/>
        </w:rPr>
        <w:t>
      Нысан</w:t>
      </w:r>
    </w:p>
    <w:bookmarkEnd w:id="148"/>
    <w:bookmarkStart w:name="z173" w:id="149"/>
    <w:p>
      <w:pPr>
        <w:spacing w:after="0"/>
        <w:ind w:left="0"/>
        <w:jc w:val="left"/>
      </w:pPr>
      <w:r>
        <w:rPr>
          <w:rFonts w:ascii="Times New Roman"/>
          <w:b/>
          <w:i w:val="false"/>
          <w:color w:val="000000"/>
        </w:rPr>
        <w:t xml:space="preserve"> Өсімдіктерді қорғау саласындағы тергеп-тексеруге тәуелсіз  сарапшыларды/мүдделі тұлғаларды тарту туралы шешім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 облысы</w:t>
            </w:r>
          </w:p>
        </w:tc>
      </w:tr>
    </w:tbl>
    <w:bookmarkStart w:name="z174" w:id="150"/>
    <w:p>
      <w:pPr>
        <w:spacing w:after="0"/>
        <w:ind w:left="0"/>
        <w:jc w:val="both"/>
      </w:pPr>
      <w:r>
        <w:rPr>
          <w:rFonts w:ascii="Times New Roman"/>
          <w:b w:val="false"/>
          <w:i w:val="false"/>
          <w:color w:val="000000"/>
          <w:sz w:val="28"/>
        </w:rPr>
        <w:t>
      "Өсімдіктерді қорғау туралы" Қазақстан Республикасы Заңының _______ бабының _______ тармағына, Қазақстан Республикасы Ауыл шаруашылығы министрінің 20__ "__" _________ № ___бұйрығымен бекітілген Өсімдіктерді қорғау саласындағы тергеп-тексеру қағидаларының ____ тармағына сәйкес</w:t>
      </w:r>
    </w:p>
    <w:bookmarkEnd w:id="150"/>
    <w:bookmarkStart w:name="z175"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76" w:id="152"/>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және шешім  шығарған адамның лауазымы)</w:t>
      </w:r>
    </w:p>
    <w:bookmarkEnd w:id="152"/>
    <w:bookmarkStart w:name="z177" w:id="153"/>
    <w:p>
      <w:pPr>
        <w:spacing w:after="0"/>
        <w:ind w:left="0"/>
        <w:jc w:val="both"/>
      </w:pPr>
      <w:r>
        <w:rPr>
          <w:rFonts w:ascii="Times New Roman"/>
          <w:b w:val="false"/>
          <w:i w:val="false"/>
          <w:color w:val="000000"/>
          <w:sz w:val="28"/>
        </w:rPr>
        <w:t>
      20__ "____" _________ № ___өсімдіктерді қорғау саласындағы тергеп-тексеру жүргізу туралы шешім бойынша жүргізілетін өсімдіктерді қорғау саласындағы тергеп-тексеру нысанасы бойынша:</w:t>
      </w:r>
    </w:p>
    <w:bookmarkEnd w:id="153"/>
    <w:bookmarkStart w:name="z178" w:id="154"/>
    <w:p>
      <w:pPr>
        <w:spacing w:after="0"/>
        <w:ind w:left="0"/>
        <w:jc w:val="both"/>
      </w:pPr>
      <w:r>
        <w:rPr>
          <w:rFonts w:ascii="Times New Roman"/>
          <w:b w:val="false"/>
          <w:i w:val="false"/>
          <w:color w:val="000000"/>
          <w:sz w:val="28"/>
        </w:rPr>
        <w:t>
      1. Өсімдіктерді қорғау саласындағы тергеп-тексеруге мына тәуелсіз сарапшыларды/мүдделі тұлғалар тартылсын _____________________________</w:t>
      </w:r>
    </w:p>
    <w:bookmarkEnd w:id="154"/>
    <w:bookmarkStart w:name="z179" w:id="155"/>
    <w:p>
      <w:pPr>
        <w:spacing w:after="0"/>
        <w:ind w:left="0"/>
        <w:jc w:val="both"/>
      </w:pPr>
      <w:r>
        <w:rPr>
          <w:rFonts w:ascii="Times New Roman"/>
          <w:b w:val="false"/>
          <w:i w:val="false"/>
          <w:color w:val="000000"/>
          <w:sz w:val="28"/>
        </w:rPr>
        <w:t>
      ______________________________________________________________</w:t>
      </w:r>
    </w:p>
    <w:bookmarkEnd w:id="155"/>
    <w:bookmarkStart w:name="z180" w:id="156"/>
    <w:p>
      <w:pPr>
        <w:spacing w:after="0"/>
        <w:ind w:left="0"/>
        <w:jc w:val="both"/>
      </w:pPr>
      <w:r>
        <w:rPr>
          <w:rFonts w:ascii="Times New Roman"/>
          <w:b w:val="false"/>
          <w:i w:val="false"/>
          <w:color w:val="000000"/>
          <w:sz w:val="28"/>
        </w:rPr>
        <w:t>
      (арнайы білімі бар сарапшылардың және мүдделі тұлғалардың аты, әкесінің аты (бар  болса), тегі, лауазымы)</w:t>
      </w:r>
    </w:p>
    <w:bookmarkEnd w:id="156"/>
    <w:bookmarkStart w:name="z181" w:id="157"/>
    <w:p>
      <w:pPr>
        <w:spacing w:after="0"/>
        <w:ind w:left="0"/>
        <w:jc w:val="both"/>
      </w:pPr>
      <w:r>
        <w:rPr>
          <w:rFonts w:ascii="Times New Roman"/>
          <w:b w:val="false"/>
          <w:i w:val="false"/>
          <w:color w:val="000000"/>
          <w:sz w:val="28"/>
        </w:rPr>
        <w:t>
      2. Тәуелсіз сарапшылардың/мүдделі тұлғалардың алдына мынадай мәселелер қойылсын</w:t>
      </w:r>
    </w:p>
    <w:bookmarkEnd w:id="157"/>
    <w:bookmarkStart w:name="z182"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83"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184" w:id="160"/>
    <w:p>
      <w:pPr>
        <w:spacing w:after="0"/>
        <w:ind w:left="0"/>
        <w:jc w:val="both"/>
      </w:pPr>
      <w:r>
        <w:rPr>
          <w:rFonts w:ascii="Times New Roman"/>
          <w:b w:val="false"/>
          <w:i w:val="false"/>
          <w:color w:val="000000"/>
          <w:sz w:val="28"/>
        </w:rPr>
        <w:t>
      Тергеп-тексеру жөніндегі комиссияның төрағасы ____________________</w:t>
      </w:r>
    </w:p>
    <w:bookmarkEnd w:id="160"/>
    <w:bookmarkStart w:name="z185" w:id="161"/>
    <w:p>
      <w:pPr>
        <w:spacing w:after="0"/>
        <w:ind w:left="0"/>
        <w:jc w:val="both"/>
      </w:pPr>
      <w:r>
        <w:rPr>
          <w:rFonts w:ascii="Times New Roman"/>
          <w:b w:val="false"/>
          <w:i w:val="false"/>
          <w:color w:val="000000"/>
          <w:sz w:val="28"/>
        </w:rPr>
        <w:t>
      ___________________________________________________________</w:t>
      </w:r>
    </w:p>
    <w:bookmarkEnd w:id="161"/>
    <w:bookmarkStart w:name="z186" w:id="162"/>
    <w:p>
      <w:pPr>
        <w:spacing w:after="0"/>
        <w:ind w:left="0"/>
        <w:jc w:val="both"/>
      </w:pPr>
      <w:r>
        <w:rPr>
          <w:rFonts w:ascii="Times New Roman"/>
          <w:b w:val="false"/>
          <w:i w:val="false"/>
          <w:color w:val="000000"/>
          <w:sz w:val="28"/>
        </w:rPr>
        <w:t>
       (аты, әкесінің аты (егер ол жеке басты куәландыратын құжатта көрсетілсе), тегі),  лауазымы, қолы)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тергеп-тексеру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1" w:id="163"/>
    <w:p>
      <w:pPr>
        <w:spacing w:after="0"/>
        <w:ind w:left="0"/>
        <w:jc w:val="both"/>
      </w:pPr>
      <w:r>
        <w:rPr>
          <w:rFonts w:ascii="Times New Roman"/>
          <w:b w:val="false"/>
          <w:i w:val="false"/>
          <w:color w:val="000000"/>
          <w:sz w:val="28"/>
        </w:rPr>
        <w:t>
      Нысан</w:t>
      </w:r>
    </w:p>
    <w:bookmarkEnd w:id="163"/>
    <w:bookmarkStart w:name="z192" w:id="164"/>
    <w:p>
      <w:pPr>
        <w:spacing w:after="0"/>
        <w:ind w:left="0"/>
        <w:jc w:val="left"/>
      </w:pPr>
      <w:r>
        <w:rPr>
          <w:rFonts w:ascii="Times New Roman"/>
          <w:b/>
          <w:i w:val="false"/>
          <w:color w:val="000000"/>
        </w:rPr>
        <w:t xml:space="preserve"> Өсімдіктерді қорғау саласындағы тергеп-тексеру нәтижелері туралы акт</w:t>
      </w:r>
    </w:p>
    <w:bookmarkEnd w:id="164"/>
    <w:bookmarkStart w:name="z193" w:id="165"/>
    <w:p>
      <w:pPr>
        <w:spacing w:after="0"/>
        <w:ind w:left="0"/>
        <w:jc w:val="left"/>
      </w:pPr>
      <w:r>
        <w:rPr>
          <w:rFonts w:ascii="Times New Roman"/>
          <w:b/>
          <w:i w:val="false"/>
          <w:color w:val="000000"/>
        </w:rPr>
        <w:t xml:space="preserve"> №_______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bookmarkStart w:name="z194" w:id="166"/>
    <w:p>
      <w:pPr>
        <w:spacing w:after="0"/>
        <w:ind w:left="0"/>
        <w:jc w:val="both"/>
      </w:pPr>
      <w:r>
        <w:rPr>
          <w:rFonts w:ascii="Times New Roman"/>
          <w:b w:val="false"/>
          <w:i w:val="false"/>
          <w:color w:val="000000"/>
          <w:sz w:val="28"/>
        </w:rPr>
        <w:t>
      1. Бақылау органының атауы ______________________________________</w:t>
      </w:r>
    </w:p>
    <w:bookmarkEnd w:id="166"/>
    <w:bookmarkStart w:name="z195" w:id="167"/>
    <w:p>
      <w:pPr>
        <w:spacing w:after="0"/>
        <w:ind w:left="0"/>
        <w:jc w:val="both"/>
      </w:pPr>
      <w:r>
        <w:rPr>
          <w:rFonts w:ascii="Times New Roman"/>
          <w:b w:val="false"/>
          <w:i w:val="false"/>
          <w:color w:val="000000"/>
          <w:sz w:val="28"/>
        </w:rPr>
        <w:t>
      2. Тергеп-тексеру жүргізу туралы шешімнің (тергеп-тексеру жүргізу мерзімдерін ұзарту туралы қосымша шешімнің (ол болған кезде) күні мен нөмірі), оның негізінде тергеп-тексеру жүргізілген _______________________</w:t>
      </w:r>
    </w:p>
    <w:bookmarkEnd w:id="167"/>
    <w:bookmarkStart w:name="z196" w:id="168"/>
    <w:p>
      <w:pPr>
        <w:spacing w:after="0"/>
        <w:ind w:left="0"/>
        <w:jc w:val="both"/>
      </w:pPr>
      <w:r>
        <w:rPr>
          <w:rFonts w:ascii="Times New Roman"/>
          <w:b w:val="false"/>
          <w:i w:val="false"/>
          <w:color w:val="000000"/>
          <w:sz w:val="28"/>
        </w:rPr>
        <w:t>
      _______________________________________________________________</w:t>
      </w:r>
    </w:p>
    <w:bookmarkEnd w:id="168"/>
    <w:bookmarkStart w:name="z197" w:id="169"/>
    <w:p>
      <w:pPr>
        <w:spacing w:after="0"/>
        <w:ind w:left="0"/>
        <w:jc w:val="both"/>
      </w:pPr>
      <w:r>
        <w:rPr>
          <w:rFonts w:ascii="Times New Roman"/>
          <w:b w:val="false"/>
          <w:i w:val="false"/>
          <w:color w:val="000000"/>
          <w:sz w:val="28"/>
        </w:rPr>
        <w:t>
      3. Комиссия құрамы:</w:t>
      </w:r>
    </w:p>
    <w:bookmarkEnd w:id="169"/>
    <w:bookmarkStart w:name="z198" w:id="170"/>
    <w:p>
      <w:pPr>
        <w:spacing w:after="0"/>
        <w:ind w:left="0"/>
        <w:jc w:val="both"/>
      </w:pPr>
      <w:r>
        <w:rPr>
          <w:rFonts w:ascii="Times New Roman"/>
          <w:b w:val="false"/>
          <w:i w:val="false"/>
          <w:color w:val="000000"/>
          <w:sz w:val="28"/>
        </w:rPr>
        <w:t>
      Комиссия төрағасы ______________________________________________</w:t>
      </w:r>
    </w:p>
    <w:bookmarkEnd w:id="170"/>
    <w:bookmarkStart w:name="z199" w:id="171"/>
    <w:p>
      <w:pPr>
        <w:spacing w:after="0"/>
        <w:ind w:left="0"/>
        <w:jc w:val="both"/>
      </w:pPr>
      <w:r>
        <w:rPr>
          <w:rFonts w:ascii="Times New Roman"/>
          <w:b w:val="false"/>
          <w:i w:val="false"/>
          <w:color w:val="000000"/>
          <w:sz w:val="28"/>
        </w:rPr>
        <w:t>
                                                          (тегі, аты-жөні, лауазымы)</w:t>
      </w:r>
    </w:p>
    <w:bookmarkEnd w:id="171"/>
    <w:bookmarkStart w:name="z200" w:id="172"/>
    <w:p>
      <w:pPr>
        <w:spacing w:after="0"/>
        <w:ind w:left="0"/>
        <w:jc w:val="both"/>
      </w:pPr>
      <w:r>
        <w:rPr>
          <w:rFonts w:ascii="Times New Roman"/>
          <w:b w:val="false"/>
          <w:i w:val="false"/>
          <w:color w:val="000000"/>
          <w:sz w:val="28"/>
        </w:rPr>
        <w:t>
      Комиссия мүшелері: _____________________________________________</w:t>
      </w:r>
    </w:p>
    <w:bookmarkEnd w:id="172"/>
    <w:bookmarkStart w:name="z201" w:id="173"/>
    <w:p>
      <w:pPr>
        <w:spacing w:after="0"/>
        <w:ind w:left="0"/>
        <w:jc w:val="both"/>
      </w:pPr>
      <w:r>
        <w:rPr>
          <w:rFonts w:ascii="Times New Roman"/>
          <w:b w:val="false"/>
          <w:i w:val="false"/>
          <w:color w:val="000000"/>
          <w:sz w:val="28"/>
        </w:rPr>
        <w:t>
                                                            (тегі, аты-жөні, лауазымы)</w:t>
      </w:r>
    </w:p>
    <w:bookmarkEnd w:id="173"/>
    <w:bookmarkStart w:name="z202" w:id="174"/>
    <w:p>
      <w:pPr>
        <w:spacing w:after="0"/>
        <w:ind w:left="0"/>
        <w:jc w:val="both"/>
      </w:pPr>
      <w:r>
        <w:rPr>
          <w:rFonts w:ascii="Times New Roman"/>
          <w:b w:val="false"/>
          <w:i w:val="false"/>
          <w:color w:val="000000"/>
          <w:sz w:val="28"/>
        </w:rPr>
        <w:t>
      4. Тергеп-тексеру жүргізу үшін тартылған тәуелсіз сарапшылардың аты, әкесінің аты (егер ол жеке басты куәландыратын құжатта көрсетілсе), тегі және лауазымы</w:t>
      </w:r>
    </w:p>
    <w:bookmarkEnd w:id="174"/>
    <w:bookmarkStart w:name="z203"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204"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205" w:id="177"/>
    <w:p>
      <w:pPr>
        <w:spacing w:after="0"/>
        <w:ind w:left="0"/>
        <w:jc w:val="both"/>
      </w:pPr>
      <w:r>
        <w:rPr>
          <w:rFonts w:ascii="Times New Roman"/>
          <w:b w:val="false"/>
          <w:i w:val="false"/>
          <w:color w:val="000000"/>
          <w:sz w:val="28"/>
        </w:rPr>
        <w:t>
      5. Тергеп-тексеру жүргізу кезінде тартылған мүдделі тұлғалардың аты, әкесінің аты (егер ол жеке басты куәландыратын құжатта көрсетілсе), тегі және лауазымы</w:t>
      </w:r>
    </w:p>
    <w:bookmarkEnd w:id="177"/>
    <w:bookmarkStart w:name="z206" w:id="178"/>
    <w:p>
      <w:pPr>
        <w:spacing w:after="0"/>
        <w:ind w:left="0"/>
        <w:jc w:val="both"/>
      </w:pPr>
      <w:r>
        <w:rPr>
          <w:rFonts w:ascii="Times New Roman"/>
          <w:b w:val="false"/>
          <w:i w:val="false"/>
          <w:color w:val="000000"/>
          <w:sz w:val="28"/>
        </w:rPr>
        <w:t>
      ____________________________________________________________________</w:t>
      </w:r>
    </w:p>
    <w:bookmarkEnd w:id="178"/>
    <w:bookmarkStart w:name="z207" w:id="179"/>
    <w:p>
      <w:pPr>
        <w:spacing w:after="0"/>
        <w:ind w:left="0"/>
        <w:jc w:val="both"/>
      </w:pPr>
      <w:r>
        <w:rPr>
          <w:rFonts w:ascii="Times New Roman"/>
          <w:b w:val="false"/>
          <w:i w:val="false"/>
          <w:color w:val="000000"/>
          <w:sz w:val="28"/>
        </w:rPr>
        <w:t>
      ___________________________________________________________________</w:t>
      </w:r>
    </w:p>
    <w:bookmarkEnd w:id="179"/>
    <w:bookmarkStart w:name="z208" w:id="180"/>
    <w:p>
      <w:pPr>
        <w:spacing w:after="0"/>
        <w:ind w:left="0"/>
        <w:jc w:val="both"/>
      </w:pPr>
      <w:r>
        <w:rPr>
          <w:rFonts w:ascii="Times New Roman"/>
          <w:b w:val="false"/>
          <w:i w:val="false"/>
          <w:color w:val="000000"/>
          <w:sz w:val="28"/>
        </w:rPr>
        <w:t>
      6. Қазақстан Республикасының өсімдіктерді қорғау саласындағы заңнамасының талаптарын бұзуға жол берген бақылау субъектісінің (объектісінің) атауы немесе аты, әкесінің аты (егер ол жеке басты куәландыратын құжатта көрсетілсе), тегі және орналасқан жері</w:t>
      </w:r>
    </w:p>
    <w:bookmarkEnd w:id="180"/>
    <w:bookmarkStart w:name="z209"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210"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211" w:id="183"/>
    <w:p>
      <w:pPr>
        <w:spacing w:after="0"/>
        <w:ind w:left="0"/>
        <w:jc w:val="both"/>
      </w:pPr>
      <w:r>
        <w:rPr>
          <w:rFonts w:ascii="Times New Roman"/>
          <w:b w:val="false"/>
          <w:i w:val="false"/>
          <w:color w:val="000000"/>
          <w:sz w:val="28"/>
        </w:rPr>
        <w:t>
      7. Тергеп-тексеру жүргізу кезеңі ___________________________________</w:t>
      </w:r>
    </w:p>
    <w:bookmarkEnd w:id="183"/>
    <w:bookmarkStart w:name="z212" w:id="184"/>
    <w:p>
      <w:pPr>
        <w:spacing w:after="0"/>
        <w:ind w:left="0"/>
        <w:jc w:val="both"/>
      </w:pPr>
      <w:r>
        <w:rPr>
          <w:rFonts w:ascii="Times New Roman"/>
          <w:b w:val="false"/>
          <w:i w:val="false"/>
          <w:color w:val="000000"/>
          <w:sz w:val="28"/>
        </w:rPr>
        <w:t>
      8. Қазақстан Республикасының өсімдіктерді қорғау саласындағы заңнамасы талаптарының бұзылу себептері туралы мәліметтер</w:t>
      </w:r>
    </w:p>
    <w:bookmarkEnd w:id="184"/>
    <w:bookmarkStart w:name="z213"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214" w:id="186"/>
    <w:p>
      <w:pPr>
        <w:spacing w:after="0"/>
        <w:ind w:left="0"/>
        <w:jc w:val="both"/>
      </w:pPr>
      <w:r>
        <w:rPr>
          <w:rFonts w:ascii="Times New Roman"/>
          <w:b w:val="false"/>
          <w:i w:val="false"/>
          <w:color w:val="000000"/>
          <w:sz w:val="28"/>
        </w:rPr>
        <w:t>
      ____________________________________________________________________</w:t>
      </w:r>
    </w:p>
    <w:bookmarkEnd w:id="186"/>
    <w:bookmarkStart w:name="z215"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16" w:id="188"/>
    <w:p>
      <w:pPr>
        <w:spacing w:after="0"/>
        <w:ind w:left="0"/>
        <w:jc w:val="both"/>
      </w:pPr>
      <w:r>
        <w:rPr>
          <w:rFonts w:ascii="Times New Roman"/>
          <w:b w:val="false"/>
          <w:i w:val="false"/>
          <w:color w:val="000000"/>
          <w:sz w:val="28"/>
        </w:rPr>
        <w:t>
      ____________________________________________________________________</w:t>
      </w:r>
    </w:p>
    <w:bookmarkEnd w:id="188"/>
    <w:bookmarkStart w:name="z217" w:id="189"/>
    <w:p>
      <w:pPr>
        <w:spacing w:after="0"/>
        <w:ind w:left="0"/>
        <w:jc w:val="both"/>
      </w:pPr>
      <w:r>
        <w:rPr>
          <w:rFonts w:ascii="Times New Roman"/>
          <w:b w:val="false"/>
          <w:i w:val="false"/>
          <w:color w:val="000000"/>
          <w:sz w:val="28"/>
        </w:rPr>
        <w:t>
      9. Тексеру парағының атауы және бұзушылықтар анықталған талаптар тармақтары</w:t>
      </w:r>
    </w:p>
    <w:bookmarkEnd w:id="189"/>
    <w:bookmarkStart w:name="z218" w:id="190"/>
    <w:p>
      <w:pPr>
        <w:spacing w:after="0"/>
        <w:ind w:left="0"/>
        <w:jc w:val="both"/>
      </w:pPr>
      <w:r>
        <w:rPr>
          <w:rFonts w:ascii="Times New Roman"/>
          <w:b w:val="false"/>
          <w:i w:val="false"/>
          <w:color w:val="000000"/>
          <w:sz w:val="28"/>
        </w:rPr>
        <w:t>
      ____________________________________________________________________</w:t>
      </w:r>
    </w:p>
    <w:bookmarkEnd w:id="190"/>
    <w:bookmarkStart w:name="z219" w:id="191"/>
    <w:p>
      <w:pPr>
        <w:spacing w:after="0"/>
        <w:ind w:left="0"/>
        <w:jc w:val="both"/>
      </w:pPr>
      <w:r>
        <w:rPr>
          <w:rFonts w:ascii="Times New Roman"/>
          <w:b w:val="false"/>
          <w:i w:val="false"/>
          <w:color w:val="000000"/>
          <w:sz w:val="28"/>
        </w:rPr>
        <w:t>
      ____________________________________________________________________</w:t>
      </w:r>
    </w:p>
    <w:bookmarkEnd w:id="191"/>
    <w:bookmarkStart w:name="z220"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221"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222" w:id="194"/>
    <w:p>
      <w:pPr>
        <w:spacing w:after="0"/>
        <w:ind w:left="0"/>
        <w:jc w:val="both"/>
      </w:pPr>
      <w:r>
        <w:rPr>
          <w:rFonts w:ascii="Times New Roman"/>
          <w:b w:val="false"/>
          <w:i w:val="false"/>
          <w:color w:val="000000"/>
          <w:sz w:val="28"/>
        </w:rPr>
        <w:t>
      10. Қазақстан Республикасының өсімдіктерді қорғау саласындағы заңнамасының талаптарын бұзуға жол берген бақылау субъектісіне (объектісіне) қатысты Қазақстан Республикасының заңдарында көзделген шаралар</w:t>
      </w:r>
    </w:p>
    <w:bookmarkEnd w:id="194"/>
    <w:bookmarkStart w:name="z223" w:id="195"/>
    <w:p>
      <w:pPr>
        <w:spacing w:after="0"/>
        <w:ind w:left="0"/>
        <w:jc w:val="both"/>
      </w:pPr>
      <w:r>
        <w:rPr>
          <w:rFonts w:ascii="Times New Roman"/>
          <w:b w:val="false"/>
          <w:i w:val="false"/>
          <w:color w:val="000000"/>
          <w:sz w:val="28"/>
        </w:rPr>
        <w:t>
      ____________________________________________________________________</w:t>
      </w:r>
    </w:p>
    <w:bookmarkEnd w:id="195"/>
    <w:bookmarkStart w:name="z224" w:id="196"/>
    <w:p>
      <w:pPr>
        <w:spacing w:after="0"/>
        <w:ind w:left="0"/>
        <w:jc w:val="both"/>
      </w:pPr>
      <w:r>
        <w:rPr>
          <w:rFonts w:ascii="Times New Roman"/>
          <w:b w:val="false"/>
          <w:i w:val="false"/>
          <w:color w:val="000000"/>
          <w:sz w:val="28"/>
        </w:rPr>
        <w:t>
      ____________________________________________________________________</w:t>
      </w:r>
    </w:p>
    <w:bookmarkEnd w:id="196"/>
    <w:bookmarkStart w:name="z225" w:id="197"/>
    <w:p>
      <w:pPr>
        <w:spacing w:after="0"/>
        <w:ind w:left="0"/>
        <w:jc w:val="both"/>
      </w:pPr>
      <w:r>
        <w:rPr>
          <w:rFonts w:ascii="Times New Roman"/>
          <w:b w:val="false"/>
          <w:i w:val="false"/>
          <w:color w:val="000000"/>
          <w:sz w:val="28"/>
        </w:rPr>
        <w:t>
      ____________________________________________________________________</w:t>
      </w:r>
    </w:p>
    <w:bookmarkEnd w:id="197"/>
    <w:bookmarkStart w:name="z226" w:id="198"/>
    <w:p>
      <w:pPr>
        <w:spacing w:after="0"/>
        <w:ind w:left="0"/>
        <w:jc w:val="both"/>
      </w:pPr>
      <w:r>
        <w:rPr>
          <w:rFonts w:ascii="Times New Roman"/>
          <w:b w:val="false"/>
          <w:i w:val="false"/>
          <w:color w:val="000000"/>
          <w:sz w:val="28"/>
        </w:rPr>
        <w:t>
      ____________________________________________________________________</w:t>
      </w:r>
    </w:p>
    <w:bookmarkEnd w:id="198"/>
    <w:bookmarkStart w:name="z227" w:id="199"/>
    <w:p>
      <w:pPr>
        <w:spacing w:after="0"/>
        <w:ind w:left="0"/>
        <w:jc w:val="both"/>
      </w:pPr>
      <w:r>
        <w:rPr>
          <w:rFonts w:ascii="Times New Roman"/>
          <w:b w:val="false"/>
          <w:i w:val="false"/>
          <w:color w:val="000000"/>
          <w:sz w:val="28"/>
        </w:rPr>
        <w:t>
      11. Тергеп-тексеру нәтижелері бойынша анықталған бұзушылықтарды жою мерзімдері</w:t>
      </w:r>
    </w:p>
    <w:bookmarkEnd w:id="199"/>
    <w:bookmarkStart w:name="z228" w:id="200"/>
    <w:p>
      <w:pPr>
        <w:spacing w:after="0"/>
        <w:ind w:left="0"/>
        <w:jc w:val="both"/>
      </w:pPr>
      <w:r>
        <w:rPr>
          <w:rFonts w:ascii="Times New Roman"/>
          <w:b w:val="false"/>
          <w:i w:val="false"/>
          <w:color w:val="000000"/>
          <w:sz w:val="28"/>
        </w:rPr>
        <w:t>
      ____________________________________________________________________</w:t>
      </w:r>
    </w:p>
    <w:bookmarkEnd w:id="200"/>
    <w:bookmarkStart w:name="z229" w:id="201"/>
    <w:p>
      <w:pPr>
        <w:spacing w:after="0"/>
        <w:ind w:left="0"/>
        <w:jc w:val="both"/>
      </w:pPr>
      <w:r>
        <w:rPr>
          <w:rFonts w:ascii="Times New Roman"/>
          <w:b w:val="false"/>
          <w:i w:val="false"/>
          <w:color w:val="000000"/>
          <w:sz w:val="28"/>
        </w:rPr>
        <w:t>
      ____________________________________________________________________</w:t>
      </w:r>
    </w:p>
    <w:bookmarkEnd w:id="201"/>
    <w:bookmarkStart w:name="z230" w:id="202"/>
    <w:p>
      <w:pPr>
        <w:spacing w:after="0"/>
        <w:ind w:left="0"/>
        <w:jc w:val="both"/>
      </w:pPr>
      <w:r>
        <w:rPr>
          <w:rFonts w:ascii="Times New Roman"/>
          <w:b w:val="false"/>
          <w:i w:val="false"/>
          <w:color w:val="000000"/>
          <w:sz w:val="28"/>
        </w:rPr>
        <w:t>
      Қосымша: тергеу материалдары _________ парақта</w:t>
      </w:r>
    </w:p>
    <w:bookmarkEnd w:id="202"/>
    <w:bookmarkStart w:name="z231" w:id="203"/>
    <w:p>
      <w:pPr>
        <w:spacing w:after="0"/>
        <w:ind w:left="0"/>
        <w:jc w:val="both"/>
      </w:pPr>
      <w:r>
        <w:rPr>
          <w:rFonts w:ascii="Times New Roman"/>
          <w:b w:val="false"/>
          <w:i w:val="false"/>
          <w:color w:val="000000"/>
          <w:sz w:val="28"/>
        </w:rPr>
        <w:t>
      Ерекше пікір ______ парақта</w:t>
      </w:r>
    </w:p>
    <w:bookmarkEnd w:id="203"/>
    <w:bookmarkStart w:name="z232" w:id="204"/>
    <w:p>
      <w:pPr>
        <w:spacing w:after="0"/>
        <w:ind w:left="0"/>
        <w:jc w:val="both"/>
      </w:pPr>
      <w:r>
        <w:rPr>
          <w:rFonts w:ascii="Times New Roman"/>
          <w:b w:val="false"/>
          <w:i w:val="false"/>
          <w:color w:val="000000"/>
          <w:sz w:val="28"/>
        </w:rPr>
        <w:t>
      Комиссия мүшелерінің қолдары: ___________________________________</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