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43a0" w14:textId="65d4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қызметкерлерінің үздіксіз кәсіптік даму нәтижелерін растау қағидаларын бекіту туралы" Қазақстан Республикасы Денсаулық сақтау министрінің 2020 жылғы 20 желтоқсандағы № ҚР ДСМ-283/2020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43 бұйрығы. Қазақстан Республикасының Әділет министрлігінде 2024 жылғы 28 маусымда № 34659 болып тіркелді</w:t>
      </w:r>
    </w:p>
    <w:p>
      <w:pPr>
        <w:spacing w:after="0"/>
        <w:ind w:left="0"/>
        <w:jc w:val="left"/>
      </w:pPr>
    </w:p>
    <w:p>
      <w:pPr>
        <w:spacing w:after="0"/>
        <w:ind w:left="0"/>
        <w:jc w:val="both"/>
      </w:pPr>
      <w:r>
        <w:rPr>
          <w:rFonts w:ascii="Times New Roman"/>
          <w:b w:val="false"/>
          <w:i w:val="false"/>
          <w:color w:val="000000"/>
          <w:sz w:val="28"/>
        </w:rPr>
        <w:t xml:space="preserve">
      1. "Денсаулық сақтау қызметкерлерінің үздіксіз кәсіптік даму нәтижелерін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"Денсаулық сақтау қызметкерлерінің үздіксіз кәсіптік даму нәтижелерін растау, біліктілік деңгейін беру және растау қағидаларын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8" w:id="1"/>
    <w:p>
      <w:pPr>
        <w:spacing w:after="0"/>
        <w:ind w:left="0"/>
        <w:jc w:val="both"/>
      </w:pPr>
      <w:r>
        <w:rPr>
          <w:rFonts w:ascii="Times New Roman"/>
          <w:b w:val="false"/>
          <w:i w:val="false"/>
          <w:color w:val="000000"/>
          <w:sz w:val="28"/>
        </w:rPr>
        <w:t xml:space="preserve">
      көрсетілген бұйрыққа қосымшамен бекітілген денсаулық сақтау қызметкерлерінің үздіксіз кәсіптік даму нәтижелерін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9"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12"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ДСМ-283/2020 бұйрыққа</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 біліктілік деңгейін беру және растау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41-тармақшасына</w:t>
      </w:r>
      <w:r>
        <w:rPr>
          <w:rFonts w:ascii="Times New Roman"/>
          <w:b w:val="false"/>
          <w:i w:val="false"/>
          <w:color w:val="000000"/>
          <w:sz w:val="28"/>
        </w:rPr>
        <w:t xml:space="preserve"> (бұдан әрі – Кодекс) сәйкес әзірленді және "Денсаулық сақтау" даярлау бағыты бойынша техникалық және кәсіптік, орта білімнен кейінгі, жоғары, жоғары оқу орнынан кейінгі білімі бар денсаулық сақтау қызметкерлеріне үздіксіз кәсіптік даму нәтижелерін растау, біліктілік деңгейін беру және растау тәртібін айқындайды.</w:t>
      </w:r>
    </w:p>
    <w:bookmarkEnd w:id="10"/>
    <w:bookmarkStart w:name="z20" w:id="11"/>
    <w:p>
      <w:pPr>
        <w:spacing w:after="0"/>
        <w:ind w:left="0"/>
        <w:jc w:val="both"/>
      </w:pPr>
      <w:r>
        <w:rPr>
          <w:rFonts w:ascii="Times New Roman"/>
          <w:b w:val="false"/>
          <w:i w:val="false"/>
          <w:color w:val="000000"/>
          <w:sz w:val="28"/>
        </w:rPr>
        <w:t xml:space="preserve">
      2. Денсаулық сақтау қызметкерлерінің үздіксіз кәсіптік даму нәтижелерін (бұдан әрі – ҮКД)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денсаулық сақтау қызметкерлерінің үздіксіз кәсіптік даму нәтижелерін растау өлшемшарттарына сәйкес персоналды басқару қызметі және медициналық ұйымның басшысы растайды.</w:t>
      </w:r>
    </w:p>
    <w:bookmarkEnd w:id="11"/>
    <w:bookmarkStart w:name="z21"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22" w:id="13"/>
    <w:p>
      <w:pPr>
        <w:spacing w:after="0"/>
        <w:ind w:left="0"/>
        <w:jc w:val="both"/>
      </w:pPr>
      <w:r>
        <w:rPr>
          <w:rFonts w:ascii="Times New Roman"/>
          <w:b w:val="false"/>
          <w:i w:val="false"/>
          <w:color w:val="000000"/>
          <w:sz w:val="28"/>
        </w:rPr>
        <w:t>
      1) бағалау жөніндегі аккредиттелген ұйым – білім алушылардың білімі мен дағдыларын, білім алу бағдарламалары түлектерінің және денсаулық сақтау саласындағы мамандардың кәсіби даярлығын бағалауды жүзеге асыратын денсаулық сақтаудың уәкілетті органымен аккредиттелген ұйым;</w:t>
      </w:r>
    </w:p>
    <w:bookmarkEnd w:id="13"/>
    <w:bookmarkStart w:name="z23" w:id="14"/>
    <w:p>
      <w:pPr>
        <w:spacing w:after="0"/>
        <w:ind w:left="0"/>
        <w:jc w:val="both"/>
      </w:pPr>
      <w:r>
        <w:rPr>
          <w:rFonts w:ascii="Times New Roman"/>
          <w:b w:val="false"/>
          <w:i w:val="false"/>
          <w:color w:val="000000"/>
          <w:sz w:val="28"/>
        </w:rPr>
        <w:t>
      2) денсаулық сақтау қызметкерлерінің үздіксіз кәсіптік даму жүйесіндегі сынақ бірлігі (бұдан әрі – СБ) – кәсіптік қызметтің белгілі бір кезеңінде үздіксіз кәсіптік дамуға ықпал ететін іс-шараларға қатысу көлемі өлшемінің біріздендірілген шартты бірлігі;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денсаулық сақтау қызметкерлері – клиникалық немесе фармацевтикалық практикаға жіберу үшін немесе Кодекстің </w:t>
      </w:r>
      <w:r>
        <w:rPr>
          <w:rFonts w:ascii="Times New Roman"/>
          <w:b w:val="false"/>
          <w:i w:val="false"/>
          <w:color w:val="000000"/>
          <w:sz w:val="28"/>
        </w:rPr>
        <w:t>27-бабына</w:t>
      </w:r>
      <w:r>
        <w:rPr>
          <w:rFonts w:ascii="Times New Roman"/>
          <w:b w:val="false"/>
          <w:i w:val="false"/>
          <w:color w:val="000000"/>
          <w:sz w:val="28"/>
        </w:rPr>
        <w:t xml:space="preserve"> сәйкес халықтың санитариялық-эпидемиологиялық саламаттылығы саласында мамандығы (мамандануы) бойынша маман сертификаты бар мамандар;</w:t>
      </w:r>
    </w:p>
    <w:bookmarkStart w:name="z25" w:id="15"/>
    <w:p>
      <w:pPr>
        <w:spacing w:after="0"/>
        <w:ind w:left="0"/>
        <w:jc w:val="both"/>
      </w:pPr>
      <w:r>
        <w:rPr>
          <w:rFonts w:ascii="Times New Roman"/>
          <w:b w:val="false"/>
          <w:i w:val="false"/>
          <w:color w:val="000000"/>
          <w:sz w:val="28"/>
        </w:rPr>
        <w:t>
      4)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15"/>
    <w:bookmarkStart w:name="z26" w:id="16"/>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6"/>
    <w:bookmarkStart w:name="z27" w:id="17"/>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7"/>
    <w:bookmarkStart w:name="z28" w:id="18"/>
    <w:p>
      <w:pPr>
        <w:spacing w:after="0"/>
        <w:ind w:left="0"/>
        <w:jc w:val="both"/>
      </w:pPr>
      <w:r>
        <w:rPr>
          <w:rFonts w:ascii="Times New Roman"/>
          <w:b w:val="false"/>
          <w:i w:val="false"/>
          <w:color w:val="000000"/>
          <w:sz w:val="28"/>
        </w:rPr>
        <w:t>
      7) салалық біліктілік шеңбері (бұдан әрі – СБШ) – Қазақстан Республикасының Ұлттық сабақ сыныптауышы,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жіктейтін құжат;</w:t>
      </w:r>
    </w:p>
    <w:bookmarkEnd w:id="18"/>
    <w:bookmarkStart w:name="z29" w:id="19"/>
    <w:p>
      <w:pPr>
        <w:spacing w:after="0"/>
        <w:ind w:left="0"/>
        <w:jc w:val="both"/>
      </w:pPr>
      <w:r>
        <w:rPr>
          <w:rFonts w:ascii="Times New Roman"/>
          <w:b w:val="false"/>
          <w:i w:val="false"/>
          <w:color w:val="000000"/>
          <w:sz w:val="28"/>
        </w:rPr>
        <w:t>
      8)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269-бабының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талаптарды ескере отырып, қосымша, формалды емес білім беру нәтижелерін және қосымша құзыреттерді куәландыратын құжаттар денсаулық сақтау қызметкерлерінің ҮКД нәтижелері болып табылады.</w:t>
      </w:r>
    </w:p>
    <w:p>
      <w:pPr>
        <w:spacing w:after="0"/>
        <w:ind w:left="0"/>
        <w:jc w:val="both"/>
      </w:pPr>
      <w:r>
        <w:rPr>
          <w:rFonts w:ascii="Times New Roman"/>
          <w:b w:val="false"/>
          <w:i w:val="false"/>
          <w:color w:val="000000"/>
          <w:sz w:val="28"/>
        </w:rPr>
        <w:t xml:space="preserve">
      Денсаулық сақтау мамандарының ҮКД нәтижелері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денсаулық сақтау саласындағы қызметкерлерді сертификаттау үшін расталады.</w:t>
      </w:r>
    </w:p>
    <w:bookmarkStart w:name="z31" w:id="20"/>
    <w:p>
      <w:pPr>
        <w:spacing w:after="0"/>
        <w:ind w:left="0"/>
        <w:jc w:val="both"/>
      </w:pPr>
      <w:r>
        <w:rPr>
          <w:rFonts w:ascii="Times New Roman"/>
          <w:b w:val="false"/>
          <w:i w:val="false"/>
          <w:color w:val="000000"/>
          <w:sz w:val="28"/>
        </w:rPr>
        <w:t>
      5. "Денсаулық сақтау" саласының СБШ сәйкес денсаулық сақтау қызметкерлеріне біліктілік деңгейін беру немесе растау осы Қағидаларға сәйкес тәртіппен бағалау бойынша аккредиттелген ұйымға берілген білім мен дағдыларды бағалау нәтижелері негізінде жүзеге асырылады.</w:t>
      </w:r>
    </w:p>
    <w:bookmarkEnd w:id="20"/>
    <w:p>
      <w:pPr>
        <w:spacing w:after="0"/>
        <w:ind w:left="0"/>
        <w:jc w:val="both"/>
      </w:pPr>
      <w:r>
        <w:rPr>
          <w:rFonts w:ascii="Times New Roman"/>
          <w:b w:val="false"/>
          <w:i w:val="false"/>
          <w:color w:val="000000"/>
          <w:sz w:val="28"/>
        </w:rPr>
        <w:t xml:space="preserve">
      Медицина қызметкерлері "Клиникалық практикаға жіберу үшін маман сертификатын беру", "Клиникалық практикаға жіберу үшін шетелдік маман сертификатын беру" мемлекеттік көрсетілетін қызметтер шеңберінде бағалау жөніндегі аккредиттелген ұйымның қорытындысы болған кезде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сәйкес тәртіппен берілген деңгейі ескеріле отырып мамандық/мамандану бойынша маман сертификатын алады немесе растайды.</w:t>
      </w:r>
    </w:p>
    <w:bookmarkStart w:name="z32" w:id="21"/>
    <w:p>
      <w:pPr>
        <w:spacing w:after="0"/>
        <w:ind w:left="0"/>
        <w:jc w:val="left"/>
      </w:pPr>
      <w:r>
        <w:rPr>
          <w:rFonts w:ascii="Times New Roman"/>
          <w:b/>
          <w:i w:val="false"/>
          <w:color w:val="000000"/>
        </w:rPr>
        <w:t xml:space="preserve"> 2- тарау. Денсаулық сақтау қызметкерлерінің үздіксіз кәсіптік даму нәтижелерін растау тәртібі</w:t>
      </w:r>
    </w:p>
    <w:bookmarkEnd w:id="21"/>
    <w:bookmarkStart w:name="z33" w:id="22"/>
    <w:p>
      <w:pPr>
        <w:spacing w:after="0"/>
        <w:ind w:left="0"/>
        <w:jc w:val="both"/>
      </w:pPr>
      <w:r>
        <w:rPr>
          <w:rFonts w:ascii="Times New Roman"/>
          <w:b w:val="false"/>
          <w:i w:val="false"/>
          <w:color w:val="000000"/>
          <w:sz w:val="28"/>
        </w:rPr>
        <w:t>
      6. Денсаулық сақтау қызметкерлерінің соңғы 5 жылдағы ҮКД нәтижелерін денсаулық сақтау ұйымының басшысы растайды.</w:t>
      </w:r>
    </w:p>
    <w:bookmarkEnd w:id="22"/>
    <w:bookmarkStart w:name="z34" w:id="23"/>
    <w:p>
      <w:pPr>
        <w:spacing w:after="0"/>
        <w:ind w:left="0"/>
        <w:jc w:val="both"/>
      </w:pPr>
      <w:r>
        <w:rPr>
          <w:rFonts w:ascii="Times New Roman"/>
          <w:b w:val="false"/>
          <w:i w:val="false"/>
          <w:color w:val="000000"/>
          <w:sz w:val="28"/>
        </w:rPr>
        <w:t xml:space="preserve">
      7. Денсаулық сақтау қызметкері ҮКД нәтижелерін куәландыратын құжаттары болған кезде негізгі жұмыс орны бойынша персоналды басқару қызметіне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өлшемшарттарда көзделген растайтын құжаттарды ұсынады.</w:t>
      </w:r>
    </w:p>
    <w:bookmarkEnd w:id="23"/>
    <w:p>
      <w:pPr>
        <w:spacing w:after="0"/>
        <w:ind w:left="0"/>
        <w:jc w:val="both"/>
      </w:pPr>
      <w:r>
        <w:rPr>
          <w:rFonts w:ascii="Times New Roman"/>
          <w:b w:val="false"/>
          <w:i w:val="false"/>
          <w:color w:val="000000"/>
          <w:sz w:val="28"/>
        </w:rPr>
        <w:t>
      Шет тілінде берілген құжаттар қазақ немесе орыс тілдеріне нотариат куәландырған аудармасымен ұсынылады.</w:t>
      </w:r>
    </w:p>
    <w:bookmarkStart w:name="z35" w:id="24"/>
    <w:p>
      <w:pPr>
        <w:spacing w:after="0"/>
        <w:ind w:left="0"/>
        <w:jc w:val="both"/>
      </w:pPr>
      <w:r>
        <w:rPr>
          <w:rFonts w:ascii="Times New Roman"/>
          <w:b w:val="false"/>
          <w:i w:val="false"/>
          <w:color w:val="000000"/>
          <w:sz w:val="28"/>
        </w:rPr>
        <w:t>
      8. ҮКД нәтижелерінің әрбір өлшемшарты үшін персоналды басқару қызметі және медициналық ұйымның басшысы СБ есептейді.</w:t>
      </w:r>
    </w:p>
    <w:bookmarkEnd w:id="24"/>
    <w:bookmarkStart w:name="z36" w:id="25"/>
    <w:p>
      <w:pPr>
        <w:spacing w:after="0"/>
        <w:ind w:left="0"/>
        <w:jc w:val="both"/>
      </w:pPr>
      <w:r>
        <w:rPr>
          <w:rFonts w:ascii="Times New Roman"/>
          <w:b w:val="false"/>
          <w:i w:val="false"/>
          <w:color w:val="000000"/>
          <w:sz w:val="28"/>
        </w:rPr>
        <w:t>
      9. ҮКД-нің қорытынды нәтижесі қосымша білім, формалды емес білім және қосымша құзыреттер үшін СБ-ны қосу арқылы есептеледі.</w:t>
      </w:r>
    </w:p>
    <w:bookmarkEnd w:id="25"/>
    <w:p>
      <w:pPr>
        <w:spacing w:after="0"/>
        <w:ind w:left="0"/>
        <w:jc w:val="both"/>
      </w:pPr>
      <w:r>
        <w:rPr>
          <w:rFonts w:ascii="Times New Roman"/>
          <w:b w:val="false"/>
          <w:i w:val="false"/>
          <w:color w:val="000000"/>
          <w:sz w:val="28"/>
        </w:rPr>
        <w:t xml:space="preserve">
      Қосымша білім беру (біліктілікті арттыру) нәтижелері бойынша СБ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1-тарауына сәйкес соңғы 5 жыл үшін есептеледі.</w:t>
      </w:r>
    </w:p>
    <w:p>
      <w:pPr>
        <w:spacing w:after="0"/>
        <w:ind w:left="0"/>
        <w:jc w:val="both"/>
      </w:pPr>
      <w:r>
        <w:rPr>
          <w:rFonts w:ascii="Times New Roman"/>
          <w:b w:val="false"/>
          <w:i w:val="false"/>
          <w:color w:val="000000"/>
          <w:sz w:val="28"/>
        </w:rPr>
        <w:t xml:space="preserve">
      Формалды емес білім беру нәтижелері бойынша СБ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2-тарауына сәйкес қосымша құзыреттер бойынша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3-тарауына сәйкес есептеледі.</w:t>
      </w:r>
    </w:p>
    <w:bookmarkStart w:name="z37" w:id="26"/>
    <w:p>
      <w:pPr>
        <w:spacing w:after="0"/>
        <w:ind w:left="0"/>
        <w:jc w:val="both"/>
      </w:pPr>
      <w:r>
        <w:rPr>
          <w:rFonts w:ascii="Times New Roman"/>
          <w:b w:val="false"/>
          <w:i w:val="false"/>
          <w:color w:val="000000"/>
          <w:sz w:val="28"/>
        </w:rPr>
        <w:t xml:space="preserve">
      10. ҮКД расталған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26"/>
    <w:bookmarkStart w:name="z38" w:id="27"/>
    <w:p>
      <w:pPr>
        <w:spacing w:after="0"/>
        <w:ind w:left="0"/>
        <w:jc w:val="both"/>
      </w:pPr>
      <w:r>
        <w:rPr>
          <w:rFonts w:ascii="Times New Roman"/>
          <w:b w:val="false"/>
          <w:i w:val="false"/>
          <w:color w:val="000000"/>
          <w:sz w:val="28"/>
        </w:rPr>
        <w:t>
      11. ҮКД нәтижелерін куәландыратын құжаттардың өлшемшарттарына қойылатын талаптарына сәйкес келмеуі ҮКД нәтижелерін растаудан бас тартуға негіз болып табылады.</w:t>
      </w:r>
    </w:p>
    <w:bookmarkEnd w:id="27"/>
    <w:bookmarkStart w:name="z39" w:id="28"/>
    <w:p>
      <w:pPr>
        <w:spacing w:after="0"/>
        <w:ind w:left="0"/>
        <w:jc w:val="left"/>
      </w:pPr>
      <w:r>
        <w:rPr>
          <w:rFonts w:ascii="Times New Roman"/>
          <w:b/>
          <w:i w:val="false"/>
          <w:color w:val="000000"/>
        </w:rPr>
        <w:t xml:space="preserve"> 3-тарау. Біліктілік деңгейін беру және растау тәртібі</w:t>
      </w:r>
    </w:p>
    <w:bookmarkEnd w:id="28"/>
    <w:bookmarkStart w:name="z40" w:id="29"/>
    <w:p>
      <w:pPr>
        <w:spacing w:after="0"/>
        <w:ind w:left="0"/>
        <w:jc w:val="both"/>
      </w:pPr>
      <w:r>
        <w:rPr>
          <w:rFonts w:ascii="Times New Roman"/>
          <w:b w:val="false"/>
          <w:i w:val="false"/>
          <w:color w:val="000000"/>
          <w:sz w:val="28"/>
        </w:rPr>
        <w:t xml:space="preserve">
      12. Біліктілік деңгейін беруге немесе растауға үміткер денсаулық сақтау қызметкері бағалау жөніндегі аккредиттелген ұйымға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ҮКД нәтижелерін ұсынады.</w:t>
      </w:r>
    </w:p>
    <w:bookmarkEnd w:id="29"/>
    <w:bookmarkStart w:name="z41" w:id="30"/>
    <w:p>
      <w:pPr>
        <w:spacing w:after="0"/>
        <w:ind w:left="0"/>
        <w:jc w:val="both"/>
      </w:pPr>
      <w:r>
        <w:rPr>
          <w:rFonts w:ascii="Times New Roman"/>
          <w:b w:val="false"/>
          <w:i w:val="false"/>
          <w:color w:val="000000"/>
          <w:sz w:val="28"/>
        </w:rPr>
        <w:t>
      Денсаулық сақтау қызметкеріне біліктілік деңгейін беру үшін:</w:t>
      </w:r>
    </w:p>
    <w:bookmarkEnd w:id="30"/>
    <w:bookmarkStart w:name="z42" w:id="31"/>
    <w:p>
      <w:pPr>
        <w:spacing w:after="0"/>
        <w:ind w:left="0"/>
        <w:jc w:val="both"/>
      </w:pPr>
      <w:r>
        <w:rPr>
          <w:rFonts w:ascii="Times New Roman"/>
          <w:b w:val="false"/>
          <w:i w:val="false"/>
          <w:color w:val="000000"/>
          <w:sz w:val="28"/>
        </w:rPr>
        <w:t>
      1) білім дипломымен расталған біліктілік деңгейіне сәйкес денсаулық сақтау саласында білімінің болуы;</w:t>
      </w:r>
    </w:p>
    <w:bookmarkEnd w:id="31"/>
    <w:bookmarkStart w:name="z43" w:id="32"/>
    <w:p>
      <w:pPr>
        <w:spacing w:after="0"/>
        <w:ind w:left="0"/>
        <w:jc w:val="both"/>
      </w:pPr>
      <w:r>
        <w:rPr>
          <w:rFonts w:ascii="Times New Roman"/>
          <w:b w:val="false"/>
          <w:i w:val="false"/>
          <w:color w:val="000000"/>
          <w:sz w:val="28"/>
        </w:rPr>
        <w:t>
      2) аккредиттелген бағалау жөніндегі ұйым берген кәсіптік даярлықты бағалау нәтижесімен расталған білім мен дағдылар;</w:t>
      </w:r>
    </w:p>
    <w:bookmarkEnd w:id="32"/>
    <w:bookmarkStart w:name="z44" w:id="33"/>
    <w:p>
      <w:pPr>
        <w:spacing w:after="0"/>
        <w:ind w:left="0"/>
        <w:jc w:val="both"/>
      </w:pPr>
      <w:r>
        <w:rPr>
          <w:rFonts w:ascii="Times New Roman"/>
          <w:b w:val="false"/>
          <w:i w:val="false"/>
          <w:color w:val="000000"/>
          <w:sz w:val="28"/>
        </w:rPr>
        <w:t>
      3) көрсетілетін қызметтердің электрондық тіркелімінен немесе кәсіптік қызмет туралы есептен расталған, құрылымдық бөлімше басшысы қол қойған кәсіптік стандарттың талаптарына сәйкес мәлімделген біліктілік деңгейіне сәйкес келетін еңбек функцияларын орындауы;</w:t>
      </w:r>
    </w:p>
    <w:bookmarkEnd w:id="33"/>
    <w:bookmarkStart w:name="z45" w:id="34"/>
    <w:p>
      <w:pPr>
        <w:spacing w:after="0"/>
        <w:ind w:left="0"/>
        <w:jc w:val="both"/>
      </w:pPr>
      <w:r>
        <w:rPr>
          <w:rFonts w:ascii="Times New Roman"/>
          <w:b w:val="false"/>
          <w:i w:val="false"/>
          <w:color w:val="000000"/>
          <w:sz w:val="28"/>
        </w:rPr>
        <w:t>
      4) персоналды басқару қызметі және медициналық ұйым басшысы куәландырған ҮКД іс-шаралары қажет.</w:t>
      </w:r>
    </w:p>
    <w:bookmarkEnd w:id="34"/>
    <w:p>
      <w:pPr>
        <w:spacing w:after="0"/>
        <w:ind w:left="0"/>
        <w:jc w:val="both"/>
      </w:pPr>
      <w:r>
        <w:rPr>
          <w:rFonts w:ascii="Times New Roman"/>
          <w:b w:val="false"/>
          <w:i w:val="false"/>
          <w:color w:val="000000"/>
          <w:sz w:val="28"/>
        </w:rPr>
        <w:t>
      Қолданыстағы біліктілік деңгейін растау кезінде медицина қызметкері осы тармақтың 2) тармақшасына сәйкес білімі мен дағдыларын бағалаудан өтпейді.</w:t>
      </w:r>
    </w:p>
    <w:bookmarkStart w:name="z46" w:id="35"/>
    <w:p>
      <w:pPr>
        <w:spacing w:after="0"/>
        <w:ind w:left="0"/>
        <w:jc w:val="both"/>
      </w:pPr>
      <w:r>
        <w:rPr>
          <w:rFonts w:ascii="Times New Roman"/>
          <w:b w:val="false"/>
          <w:i w:val="false"/>
          <w:color w:val="000000"/>
          <w:sz w:val="28"/>
        </w:rPr>
        <w:t xml:space="preserve">
      13. Біліктіліктің тиісті деңгейіне қол жеткізу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қызметкерлерінің ҮКД нәтижелерін растау өлшемшарттары бойынша қосымша, формалды емес білім беруді және қосымша құзыреттерді қамтитын үздіксіз кәсіптік даму іс-шаралары қажет.</w:t>
      </w:r>
    </w:p>
    <w:bookmarkEnd w:id="35"/>
    <w:bookmarkStart w:name="z47" w:id="36"/>
    <w:p>
      <w:pPr>
        <w:spacing w:after="0"/>
        <w:ind w:left="0"/>
        <w:jc w:val="both"/>
      </w:pPr>
      <w:r>
        <w:rPr>
          <w:rFonts w:ascii="Times New Roman"/>
          <w:b w:val="false"/>
          <w:i w:val="false"/>
          <w:color w:val="000000"/>
          <w:sz w:val="28"/>
        </w:rPr>
        <w:t>
      14. Біліктілік деңгейлері үшін үздіксіз кәсіптік даму іс-шараларының жалпы көлемі 210 СБ құрайды.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Денсаулық сақтау қызметкерлерінің үш халықаралық академиялық рейтингке кіретін шетелдік ұйымдарда алған қосымша және (немесе) формалды емес білімі және олардың екеуінің және одан да көбінің алғашқы 250 (екі жүз елу) позицияларының қатарында (әлемнің үздік университеттерінің әлемдік рейтингі Квакарелли Симондс (QS World University Rankings, Кьюес World University Ranking), әлем университеттерінің академиялық рейтингі (Academic Ranking of World Universities, Академик Ranking of World University), Times басылымының нұсқасы бойынша әлемнің үздік университеттерінің рейтингі, (Times Higher Education World University Rankings) Таймс Хайер Юдукейшн World University Ranking)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көзделген Қазақстан Республикасында құжаттың түпнұсқасын ұсынған кезде жарамды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Денсаулық сақтау қызметкерлеріне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(Нормативтік құқықтық актілерді мемлекеттік тіркеу тізілімінде № 21763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бағалау жөніндегі аккредиттелген ұйым берген кәсіптік даярлықты бағалау нәтижесі негізінде бастапқы немесе кезекті біліктілік деңгейі беріледі.</w:t>
      </w:r>
    </w:p>
    <w:bookmarkStart w:name="z50" w:id="37"/>
    <w:p>
      <w:pPr>
        <w:spacing w:after="0"/>
        <w:ind w:left="0"/>
        <w:jc w:val="both"/>
      </w:pPr>
      <w:r>
        <w:rPr>
          <w:rFonts w:ascii="Times New Roman"/>
          <w:b w:val="false"/>
          <w:i w:val="false"/>
          <w:color w:val="000000"/>
          <w:sz w:val="28"/>
        </w:rPr>
        <w:t xml:space="preserve">
      17. Біліктіліктің 4.0, 5.0, 6.0, 7.0 (I), 7.1 (R) бастапқы деңгейлері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 саласындағы білім беру ұйымдары мен ғылыми ұйымдарының түлектеріне денсаулық сақтау саласындағы СБШ-ға сәйкес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Мамандануы бойынша біліктілік деңгейі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шарттары сақтала отырып, негізгі мамандық шеңберінде беріледі.</w:t>
      </w:r>
    </w:p>
    <w:bookmarkStart w:name="z52" w:id="38"/>
    <w:p>
      <w:pPr>
        <w:spacing w:after="0"/>
        <w:ind w:left="0"/>
        <w:jc w:val="both"/>
      </w:pPr>
      <w:r>
        <w:rPr>
          <w:rFonts w:ascii="Times New Roman"/>
          <w:b w:val="false"/>
          <w:i w:val="false"/>
          <w:color w:val="000000"/>
          <w:sz w:val="28"/>
        </w:rPr>
        <w:t xml:space="preserve">
      19. Біліктіліктің кезекті деңгейін беру кезінде "Денсаулық сақтау" саласының СБШ белгілеген біліктілік деңгейлерінің кезектілігі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сақталады.</w:t>
      </w:r>
    </w:p>
    <w:bookmarkEnd w:id="38"/>
    <w:p>
      <w:pPr>
        <w:spacing w:after="0"/>
        <w:ind w:left="0"/>
        <w:jc w:val="both"/>
      </w:pPr>
      <w:r>
        <w:rPr>
          <w:rFonts w:ascii="Times New Roman"/>
          <w:b w:val="false"/>
          <w:i w:val="false"/>
          <w:color w:val="000000"/>
          <w:sz w:val="28"/>
        </w:rPr>
        <w:t>
      Санат беру туралы мерзімсіз куәліктері бар медицина қызметкерлері бағалау қағидаларына сәйкес білімі мен дағдыларын бағалаудан өтпей-ақ тиісті біліктілік деңгейі бар мамандық бойынша маман сертификатына куәлікті қайта ресімдей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1-қосымша</w:t>
            </w:r>
          </w:p>
        </w:tc>
      </w:tr>
    </w:tbl>
    <w:bookmarkStart w:name="z54" w:id="39"/>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 өлшемшарттары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(біліктілікті арттыру циклдері)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білім беру бағдарламасының деңгейіне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тағылымдама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республикалық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жеке жоспарының орындалуы туралы есептің көшірмесі, тағылымдама барысында алған білімі, машығы мен дағдылары туралы ақпарат, тағылымдама қорытындысы бойынша құрылымдық бөлімше басшысының денсаулық сақтау саласындағы маманға пікірі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30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семинарларына, тренингтерге, шеберлік сыныптарға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есептік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Вебинарларға, онлайн курстарға, қашықтықтан оқыту технологияларын пайдалана отырып өткізілетін өзге де оқыту іс-шараларына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сынақ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Конгресс, конференциялар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 сынақ бірлігі, баяндамамен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баяндамашының Т.А.Ә., тақырыбы, өткізу орны, өткізуді ұйымдастырушы, күні көрсетілген конференция қатысушысының құжаты және (немесе)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10 сынақ бірлігі, баяндамамен - 50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- 40 сынақ бірлігі , баяндамамен - 100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нұсқаулықтарды, әдістемелік ұсынымдарды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сынақ бірлігі; нұсқаулық, әдістемелік ұсынымдар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монографияның, нұсқаулықтардың, әдістемелік ұсынымдардың электрондық көшірмесі, бірінші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оқулық (кітап)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оқулықтың (кітаптың) электрондық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кіретін басылымдарда ғылыми мақала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20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кірмейтін республикалық және шетелдік басылымдарда мақаласын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индекстелетін басылымдарда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журналдың квартилі Q4 = 90 сынақ бірлігі, 1 мақала, журналдың квартилі Q3= 120 сынақ бірлігі, 1 мақала, журналдың квартилі Q2 = 150 сынақ бірлігі, 1 мақала, журналдың квартилі Q1=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дерекқорында жарияланған мақалаға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деңгейдегі патент = 60 сынақ бірлігі; 1 шетелдік деңгейдегі патент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зияткерлік меншік туралы куәлік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медициналық білім беру ұйымдарының білім алушылары үшін тәлімгер немесе ментор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тәлімгер тағайындау туралы бұйрығының көшірмесі, және (немесе) тәлімгерлік және (немесе) менторлық бойынша біліктілікті арттыру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жаңадан қабылданған мамандарға тәлімгерлік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тәлімгер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тағайындау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қызметке диагностика емдеу, аурудың профилактикасы инновациялық ғылыми немесе практикалық әдістемені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ендіру актісі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басқарудың жергілікті органының қатысуымен ендіру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қауымдастыққа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 = 10 сынақ бірлігі; Республикалық деңгей = 30 сынақ бірлігі; Халықаралық деңгей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органдарына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5 жыл ішінде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(немесе) жаттықтырушылар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сәтіне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жаттықтырушылық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регламенттеуші актілерді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республикалық деңгейдегі (клиникалық хаттамалар, клиникалық мейіргерлік нұсқаулықтар, операциялық рәсімдердің стандарттары, салалық бағдарламалар, білім берудің мемлекеттік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құрамы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білімі мен дағдыларын, денсаулық сақтау саласындағы түлектер мен мамандардың кәсіптік даярлығын бағалау жөніндегі аккредиттелген ұйымның емтихан материалының (тест сұрақтары және клиникалық сценарийлер) мазмұндық немесе тесттілік сараптамасына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сұрақтары =1 сынақ бірлігі; 10 клиникалық сценарий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материалдарын сараптау актісінің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пациенттің өмірі мен денсаулығына зиян келтіру фактісінің болуын (болмауын) анықтау және оны растау мақсатында тәуелсіз сараптама комиссиясының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сәтінде 5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қатысуы туралы тәуелсіз сараптама комиссиясы отырысының хаттамасынан үзінді және тәуелсіз сараптама комиссиясының құрамын бекіту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аккредиттелген ұйымда өзін-өзі бағалаудан өтуі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 (шекті деңгейге тең немесе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өзін-өзі бағалау нәтижесі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дағдыларын өзін-өзі бағалаудың оң нәтижесі (шекті деңгейге тең немесе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0"/>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w:t>
      </w:r>
    </w:p>
    <w:bookmarkEnd w:id="40"/>
    <w:bookmarkStart w:name="z57" w:id="41"/>
    <w:p>
      <w:pPr>
        <w:spacing w:after="0"/>
        <w:ind w:left="0"/>
        <w:jc w:val="both"/>
      </w:pPr>
      <w:r>
        <w:rPr>
          <w:rFonts w:ascii="Times New Roman"/>
          <w:b w:val="false"/>
          <w:i w:val="false"/>
          <w:color w:val="000000"/>
          <w:sz w:val="28"/>
        </w:rPr>
        <w:t>
      1. Тегі, аты, әкесінің аты (бар болса)_____________________________</w:t>
      </w:r>
    </w:p>
    <w:bookmarkEnd w:id="41"/>
    <w:bookmarkStart w:name="z58" w:id="42"/>
    <w:p>
      <w:pPr>
        <w:spacing w:after="0"/>
        <w:ind w:left="0"/>
        <w:jc w:val="both"/>
      </w:pPr>
      <w:r>
        <w:rPr>
          <w:rFonts w:ascii="Times New Roman"/>
          <w:b w:val="false"/>
          <w:i w:val="false"/>
          <w:color w:val="000000"/>
          <w:sz w:val="28"/>
        </w:rPr>
        <w:t>
      2. Мәлімделген мамандық ___________________________________</w:t>
      </w:r>
    </w:p>
    <w:bookmarkEnd w:id="42"/>
    <w:bookmarkStart w:name="z59" w:id="43"/>
    <w:p>
      <w:pPr>
        <w:spacing w:after="0"/>
        <w:ind w:left="0"/>
        <w:jc w:val="both"/>
      </w:pPr>
      <w:r>
        <w:rPr>
          <w:rFonts w:ascii="Times New Roman"/>
          <w:b w:val="false"/>
          <w:i w:val="false"/>
          <w:color w:val="000000"/>
          <w:sz w:val="28"/>
        </w:rPr>
        <w:t>
      3. Денсаулық сақтау қызметкерінің жалпы жұмыс өтілі (жылы, айы, күні)_______</w:t>
      </w:r>
    </w:p>
    <w:bookmarkEnd w:id="43"/>
    <w:bookmarkStart w:name="z60" w:id="44"/>
    <w:p>
      <w:pPr>
        <w:spacing w:after="0"/>
        <w:ind w:left="0"/>
        <w:jc w:val="both"/>
      </w:pPr>
      <w:r>
        <w:rPr>
          <w:rFonts w:ascii="Times New Roman"/>
          <w:b w:val="false"/>
          <w:i w:val="false"/>
          <w:color w:val="000000"/>
          <w:sz w:val="28"/>
        </w:rPr>
        <w:t>
      4. Мәлімделген мамандық бойынша жұмыс өтілі (жылы, айы, күні) ___</w:t>
      </w:r>
    </w:p>
    <w:bookmarkEnd w:id="44"/>
    <w:bookmarkStart w:name="z61" w:id="45"/>
    <w:p>
      <w:pPr>
        <w:spacing w:after="0"/>
        <w:ind w:left="0"/>
        <w:jc w:val="both"/>
      </w:pPr>
      <w:r>
        <w:rPr>
          <w:rFonts w:ascii="Times New Roman"/>
          <w:b w:val="false"/>
          <w:i w:val="false"/>
          <w:color w:val="000000"/>
          <w:sz w:val="28"/>
        </w:rPr>
        <w:t>
      5. Қазіргі уақыттағы жұмыс орны _______________________________</w:t>
      </w:r>
    </w:p>
    <w:bookmarkEnd w:id="45"/>
    <w:bookmarkStart w:name="z62" w:id="46"/>
    <w:p>
      <w:pPr>
        <w:spacing w:after="0"/>
        <w:ind w:left="0"/>
        <w:jc w:val="both"/>
      </w:pPr>
      <w:r>
        <w:rPr>
          <w:rFonts w:ascii="Times New Roman"/>
          <w:b w:val="false"/>
          <w:i w:val="false"/>
          <w:color w:val="000000"/>
          <w:sz w:val="28"/>
        </w:rPr>
        <w:t>
      6. Атқаратын лауазымы _______________________________________</w:t>
      </w:r>
    </w:p>
    <w:bookmarkEnd w:id="46"/>
    <w:bookmarkStart w:name="z63" w:id="47"/>
    <w:p>
      <w:pPr>
        <w:spacing w:after="0"/>
        <w:ind w:left="0"/>
        <w:jc w:val="both"/>
      </w:pPr>
      <w:r>
        <w:rPr>
          <w:rFonts w:ascii="Times New Roman"/>
          <w:b w:val="false"/>
          <w:i w:val="false"/>
          <w:color w:val="000000"/>
          <w:sz w:val="28"/>
        </w:rPr>
        <w:t>
      7. Мәлімделген мамандық бойынша еңбек қызметі (мәлімделген мамандық бойынша үздіксіз кәсіптік даму нәтижелерін растау сәтінде)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шыққан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8"/>
    <w:p>
      <w:pPr>
        <w:spacing w:after="0"/>
        <w:ind w:left="0"/>
        <w:jc w:val="both"/>
      </w:pPr>
      <w:r>
        <w:rPr>
          <w:rFonts w:ascii="Times New Roman"/>
          <w:b w:val="false"/>
          <w:i w:val="false"/>
          <w:color w:val="000000"/>
          <w:sz w:val="28"/>
        </w:rPr>
        <w:t>
      8. Салалық біліктілік шеңберінің деңгейі _________________________</w:t>
      </w:r>
    </w:p>
    <w:bookmarkEnd w:id="48"/>
    <w:bookmarkStart w:name="z65" w:id="49"/>
    <w:p>
      <w:pPr>
        <w:spacing w:after="0"/>
        <w:ind w:left="0"/>
        <w:jc w:val="both"/>
      </w:pPr>
      <w:r>
        <w:rPr>
          <w:rFonts w:ascii="Times New Roman"/>
          <w:b w:val="false"/>
          <w:i w:val="false"/>
          <w:color w:val="000000"/>
          <w:sz w:val="28"/>
        </w:rPr>
        <w:t>
      9. Біліктілік санаты (бар болса) _________________________________</w:t>
      </w:r>
    </w:p>
    <w:bookmarkEnd w:id="49"/>
    <w:bookmarkStart w:name="z66" w:id="50"/>
    <w:p>
      <w:pPr>
        <w:spacing w:after="0"/>
        <w:ind w:left="0"/>
        <w:jc w:val="both"/>
      </w:pPr>
      <w:r>
        <w:rPr>
          <w:rFonts w:ascii="Times New Roman"/>
          <w:b w:val="false"/>
          <w:i w:val="false"/>
          <w:color w:val="000000"/>
          <w:sz w:val="28"/>
        </w:rPr>
        <w:t>
      10. Жоғары оқу орнынан кейінгі білім беру (бар болса) ________________________</w:t>
      </w:r>
    </w:p>
    <w:bookmarkEnd w:id="50"/>
    <w:bookmarkStart w:name="z67" w:id="51"/>
    <w:p>
      <w:pPr>
        <w:spacing w:after="0"/>
        <w:ind w:left="0"/>
        <w:jc w:val="both"/>
      </w:pPr>
      <w:r>
        <w:rPr>
          <w:rFonts w:ascii="Times New Roman"/>
          <w:b w:val="false"/>
          <w:i w:val="false"/>
          <w:color w:val="000000"/>
          <w:sz w:val="28"/>
        </w:rPr>
        <w:t>
      11. ҮКД нәтижелері ___________________________________________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бірліктеріндегі нәтиже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ҮКД нәтижелерінің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Персоналды басқару қызметінің басшысы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берілген күні</w:t>
      </w:r>
    </w:p>
    <w:p>
      <w:pPr>
        <w:spacing w:after="0"/>
        <w:ind w:left="0"/>
        <w:jc w:val="both"/>
      </w:pPr>
      <w:r>
        <w:rPr>
          <w:rFonts w:ascii="Times New Roman"/>
          <w:b w:val="false"/>
          <w:i w:val="false"/>
          <w:color w:val="000000"/>
          <w:sz w:val="28"/>
        </w:rPr>
        <w:t xml:space="preserve">
      Медициналық ұйымның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3-қосымша</w:t>
            </w:r>
          </w:p>
        </w:tc>
      </w:tr>
    </w:tbl>
    <w:bookmarkStart w:name="z69" w:id="52"/>
    <w:p>
      <w:pPr>
        <w:spacing w:after="0"/>
        <w:ind w:left="0"/>
        <w:jc w:val="left"/>
      </w:pPr>
      <w:r>
        <w:rPr>
          <w:rFonts w:ascii="Times New Roman"/>
          <w:b/>
          <w:i w:val="false"/>
          <w:color w:val="000000"/>
        </w:rPr>
        <w:t xml:space="preserve"> Денсаулық сақтау қызметкерлерінің үздіксіз кәсіптік дамуы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іс-шарасының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іс-шараларының жалпы көлемі (қосымша білім берудің, формалды емес білім берудің және қосымша құзыреттердің сынақ бірліктерінің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деңгейдегі біліктілікті арттырудың кемінде 150 ЗЕ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немесе орта деңгейдегі біліктілікті арттырудың кемінде 150 сынақ бірлігі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жоғары деңгейдегі біліктілікті арттырудың кемінде 120 сынақ бірлігі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мамандандырылған деңгейдегі біліктілікті арттырудың кемінде 60 сынақ бірлігі (сағаты)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немесе халықаралық деңгейдегі кемінде 60 сынақ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құзыреттер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немесе халықаралық деңгейдегі кемінде 40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немесе халықаралық деңгейдегі кемінде 90 сынақ бірлігі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4-қосымша</w:t>
            </w:r>
          </w:p>
        </w:tc>
      </w:tr>
    </w:tbl>
    <w:bookmarkStart w:name="z71" w:id="53"/>
    <w:p>
      <w:pPr>
        <w:spacing w:after="0"/>
        <w:ind w:left="0"/>
        <w:jc w:val="left"/>
      </w:pPr>
      <w:r>
        <w:rPr>
          <w:rFonts w:ascii="Times New Roman"/>
          <w:b/>
          <w:i w:val="false"/>
          <w:color w:val="000000"/>
        </w:rPr>
        <w:t xml:space="preserve"> Бастапқы біліктілік деңгейлері.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(қолданбалы бакалавриат)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(игерілген бакалавриат бағдарламасы негізінде магистратура) және (немесе) практикалық жұмыс тәжірибесі;</w:t>
            </w:r>
          </w:p>
          <w:p>
            <w:pPr>
              <w:spacing w:after="20"/>
              <w:ind w:left="20"/>
              <w:jc w:val="both"/>
            </w:pPr>
            <w:r>
              <w:rPr>
                <w:rFonts w:ascii="Times New Roman"/>
                <w:b w:val="false"/>
                <w:i w:val="false"/>
                <w:color w:val="000000"/>
                <w:sz w:val="20"/>
              </w:rPr>
              <w:t>
немесе жоғары базалық медициналық білім (интернатура) және (немесе) үздіксіз интеграцияланған медициналық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(резидентура)</w:t>
            </w:r>
          </w:p>
          <w:p>
            <w:pPr>
              <w:spacing w:after="20"/>
              <w:ind w:left="20"/>
              <w:jc w:val="both"/>
            </w:pPr>
            <w:r>
              <w:rPr>
                <w:rFonts w:ascii="Times New Roman"/>
                <w:b w:val="false"/>
                <w:i w:val="false"/>
                <w:color w:val="000000"/>
                <w:sz w:val="20"/>
              </w:rPr>
              <w:t>
сертификаттау курсы (мамандандыру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 PhD докторы ғылыми дәрежесі, (Медицина ғылымдарының кандидаттары, медицина ғылымдарының докторы) немесе жоғары медициналық білім және саладағы басқару жұмысының тәжірибесі.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5-қосымша</w:t>
            </w:r>
          </w:p>
        </w:tc>
      </w:tr>
    </w:tbl>
    <w:bookmarkStart w:name="z73" w:id="54"/>
    <w:p>
      <w:pPr>
        <w:spacing w:after="0"/>
        <w:ind w:left="0"/>
        <w:jc w:val="left"/>
      </w:pPr>
      <w:r>
        <w:rPr>
          <w:rFonts w:ascii="Times New Roman"/>
          <w:b/>
          <w:i w:val="false"/>
          <w:color w:val="000000"/>
        </w:rPr>
        <w:t xml:space="preserve"> Біліктіліктің кезекті деңгейлері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алдыңғы деңгейін алған күннен бастап мәлімделген мамандық және (немесе) мамандану бойынша үздіксіз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білім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(клиникалық ординатура, қайта даярлау,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медицина ғылымдарының докторы,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