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1c73" w14:textId="8c01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майнерлерге және цифрлық майнингтік пулдарға қатысты цифрлық активтер саласындағы тексеру парақтарын бекіту туралы" Қазақстан Республикасының Цифрлық даму, инновациялар және аэроғарыш өнеркәсібі министрінің 2023 жылғы 25 сәуірдегі № 164/НҚ және Қазақстан Республикасы Ұлттық экономика министрінің 2023 жылғы 26 сәуірдегі № 49 бірлескен бұйрығына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26 маусымдағы № 373/НҚ және Қазақстан Республикасы Премьер-Министрінің орынбасары - Ұлттық экономика министрінің 2024 жылғы 28 маусымдағы № 49 бірлескен бұйрығы. Қазақстан Республикасының Әділет министрлігінде 2024 жылғы 29 маусымда № 34676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"Цифрлық майнерлерге және цифрлық майнингтік пулдарғақатысты цифрлық активтер саласындағы тексеру парақтарын бекіту туралы" Қазақстан Республикасының Цифрлық даму, инновациялар және аэроғарыш өнеркәсібі министрінің 2023 жылғы 25 сәуірдегі № 164/НҚ және Қазақстан Республикасы Ұлттық экономика министрінің 2023 жылғы 26 сәуірдегі № 49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32394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8-тармақпен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майнингте электр энергиясын коммерциялық есепке алудың автоматтандырылған жүйесінің, оларды жүйелермен біріздендіруді қамтамасыз ететін телекоммуникациялар жүйесінің, олардың желілеріне қосылған кезде жүйелік операторда және энергия беруші ұйымда орнатылған жүктемені ажырату құрылғыларының болуын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