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7aef" w14:textId="35b7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бірлескен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2024 жылғы 27 маусымдағы № 675 және Қазақстан Республикасы Премьер-Министрінің орынбасары – Ұлттық экономика министрінің 2024 жылғы 28 маусымдағы № 51 бірлескен бұйрығы. Қазақстан Республикасының Әділет министрлігінде 2024 жылы 2 шілдеде № 34694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"Ұйымдардың, әскери міндеттілер мен әскерге шақырылушылардың әскери міндеттілер мен әскерге шақырылушыларды әскери есепке алу қағидаларын сақтауына тәуекел дәрежесін бағалау өлшемшарттарын және тексеру парақтарын бекіту туралы" Қазақстан Республикасы Қорғаныс министрінің 2019 жылғы 6 тамыздағы № 602 және Қазақстан Республикасы Ұлттық экономика министрінің 2019 жылғы 12 тамыздағы № 72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19262 болып тіркелген)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"Ұйымдардың, әскери міндеттілер мен әскерге шақырылушылардың әскери міндеттілер мен әскерге шақырылушыларды әскери есепке алу қағидаларын сақтауына тәуекел дәрежесін бағалау өлшемшарттарын және тексеру парақтарын бекіту туралы" Қазақстан Республикасы Қорғаныс министрінің 2019 жылғы 6 тамыздағы № 602 және Қазақстан Республикасы Ұлттық экономика министрінің 2019 жылғы 12 тамыздағы № 72 бірлескен бұйрығына өзгерістер енгізу туралы" Қазақстан Республикасы Қорғаныс министрінің 2023 жылғы 24 ақпандағы № 154 және Қазақстан Республикасы Ұлттық экономика министрінің 2023 жылғы 27 ақпандағы № 27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31990 болып тіркелген)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Қарулы Күштері Бас штабының Ұйымдастыру-жұмылдыру жұмыстары департаменті Қазақстан Республикасының заңнамасында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Республикасының Әділет министрлігінде мемлекеттік тіркеуді;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 туралы мәліметтерді Қазақстан Республикасы Қорғаныс министрлігінің Заң департаментіне жіберуді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және арнайы есепке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 жөніндегі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