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69fa" w14:textId="a596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конкурстар мен фестивальдерді өткізудің үлгілік қағидасын бекіту туралы" Қазақстан Республикасы Мәдениет министрінің 2011 жылғы 31 наурыздағы № 56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2 шілдедегі № 283-НҚ бұйрығы. Қазақстан Республикасының Әділет министрлігінде 2024 жылғы 3 шілдеде № 34697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конкурстар мен фестивальдерді өткізудің үлгілік қағидасын бекіту туралы" Қазақстан Республикасы Мәдениет министрінің 2011 жылғы 31 наурыздағы № 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конкурстар мен фестивальдерді өткізудің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Конкурсқа және (немесе) фестивальға қатысушылардың өнерін бағалау, сондай-ақ қорытынды шығару үшін қазылар алқасы құрылады.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саласындағы уәкілетті орган ұйымдастырған қазылар алқасының құрамы мемлекеттік органдардың өкілдерінен, көрнекті мәдениет және өнер қайраткерлерінен қалыптастырылады.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 ұйымдастырған қазылар алқасының құрамы мемлекеттік және жергілікті атқарушы органдардың өкілдерінен, көрнекті мәдениет және өнер қайраткерлерінен қалыптастырылады.".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ақпарат министрлігінің интернет-ресурсында орналастыруды;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тармақта көзделген іс-шаралар орындалғаннан кейін үш жұмыс күні ішінде іс-шаралардың орындалуы туралы мәліметтерді Қазақстан Республикасы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министрлігінің Заң департаментіне ұсынуды қамтамасыз етсін.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