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da27" w14:textId="d27d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 шiлдедегi № 51 бұйрығы. Қазақстан Республикасының Әділет министрлігінде 2024 жылғы 5 шiлдеде № 34699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4-1-қосымшамен бекітілген "Денсаулық сақтау саласындағы дезинфекциялау, дезинсекциялау, дератизациялау бойынша қызметтер көрсетуге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"Денсаулық сақтау саласында дезинфекциялау, дезинсекциялау, дератизациялау бойынша қызметтер көрсетуге лицензия беру" мемлекеттік қызмет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бекіту туралы" Қазақстан Республикасы Денсаулық сақтау министрінің міндетін атқарушының 2022 жылғы 23 қыркүйектегі № ҚР ДСМ-101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29825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Start w:name="z7" w:id="1"/>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Республикасының Денсаулық сақтау министрлігі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12"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 шілдедегі</w:t>
            </w:r>
            <w:r>
              <w:br/>
            </w:r>
            <w:r>
              <w:rPr>
                <w:rFonts w:ascii="Times New Roman"/>
                <w:b w:val="false"/>
                <w:i w:val="false"/>
                <w:color w:val="000000"/>
                <w:sz w:val="20"/>
              </w:rPr>
              <w:t>№ 51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 </w:t>
            </w:r>
            <w:r>
              <w:br/>
            </w:r>
            <w:r>
              <w:rPr>
                <w:rFonts w:ascii="Times New Roman"/>
                <w:b w:val="false"/>
                <w:i w:val="false"/>
                <w:color w:val="000000"/>
                <w:sz w:val="20"/>
              </w:rPr>
              <w:t xml:space="preserve">дезинфекциялау, </w:t>
            </w:r>
            <w:r>
              <w:br/>
            </w:r>
            <w:r>
              <w:rPr>
                <w:rFonts w:ascii="Times New Roman"/>
                <w:b w:val="false"/>
                <w:i w:val="false"/>
                <w:color w:val="000000"/>
                <w:sz w:val="20"/>
              </w:rPr>
              <w:t xml:space="preserve">дезинсекциялау, дератизациялау </w:t>
            </w:r>
            <w:r>
              <w:br/>
            </w:r>
            <w:r>
              <w:rPr>
                <w:rFonts w:ascii="Times New Roman"/>
                <w:b w:val="false"/>
                <w:i w:val="false"/>
                <w:color w:val="000000"/>
                <w:sz w:val="20"/>
              </w:rPr>
              <w:t xml:space="preserve">бойынша қызметтер көрсетуге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15" w:id="6"/>
    <w:p>
      <w:pPr>
        <w:spacing w:after="0"/>
        <w:ind w:left="0"/>
        <w:jc w:val="left"/>
      </w:pPr>
      <w:r>
        <w:rPr>
          <w:rFonts w:ascii="Times New Roman"/>
          <w:b/>
          <w:i w:val="false"/>
          <w:color w:val="000000"/>
        </w:rPr>
        <w:t xml:space="preserve"> "Денсаулық сақтау саласында дезинфекциялау, дезинсекциялау, дератизациялау бойынша қызметтер көрсетуге лицензия беру" мемлекеттік қызмет көрсетуге қойылатын негізгі талаптардың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www. elicense.kz (бұдан әрі – Портал)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 – 15 (он бес) жұмыс күні;</w:t>
            </w:r>
          </w:p>
          <w:p>
            <w:pPr>
              <w:spacing w:after="20"/>
              <w:ind w:left="20"/>
              <w:jc w:val="both"/>
            </w:pPr>
            <w:r>
              <w:rPr>
                <w:rFonts w:ascii="Times New Roman"/>
                <w:b w:val="false"/>
                <w:i w:val="false"/>
                <w:color w:val="000000"/>
                <w:sz w:val="20"/>
              </w:rPr>
              <w:t>
лицензияны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дезинфекциялау, дезинсекциялау, дератизациялау бойынша қызметтерді көрсетуге лицензия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түрде көрсетіледі, мынадай лицензиялық алым алынады:</w:t>
            </w:r>
          </w:p>
          <w:p>
            <w:pPr>
              <w:spacing w:after="20"/>
              <w:ind w:left="20"/>
              <w:jc w:val="both"/>
            </w:pPr>
            <w:r>
              <w:rPr>
                <w:rFonts w:ascii="Times New Roman"/>
                <w:b w:val="false"/>
                <w:i w:val="false"/>
                <w:color w:val="000000"/>
                <w:sz w:val="20"/>
              </w:rPr>
              <w:t>
1) лицензия беру үшін – 10 айлық есептік көрсеткіш;</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 –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xml:space="preserve">
- Қазақстан Республикасының Ұлттық экономика министрінің 2015 жылғы 6 қаңтардағы № 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10195 болып тіркелген) (бұдан әрі – № 3 бұйрық) бекітілген нысан бойынша өтініш;</w:t>
            </w:r>
          </w:p>
          <w:p>
            <w:pPr>
              <w:spacing w:after="20"/>
              <w:ind w:left="20"/>
              <w:jc w:val="both"/>
            </w:pPr>
            <w:r>
              <w:rPr>
                <w:rFonts w:ascii="Times New Roman"/>
                <w:b w:val="false"/>
                <w:i w:val="false"/>
                <w:color w:val="000000"/>
                <w:sz w:val="20"/>
              </w:rPr>
              <w:t xml:space="preserve">
- Қазақстан Республикасы Денсаулық сақтау министрінің міндетін атқарушының 2022 жылғы 23 қыркүйектегі № ҚР ДСМ-101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29825 болып тіркелген)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талаптарына (бұдан әрі – біліктілік талаптары) сәйкестігі туралы мәліметтер нысаны;</w:t>
            </w:r>
          </w:p>
          <w:p>
            <w:pPr>
              <w:spacing w:after="20"/>
              <w:ind w:left="20"/>
              <w:jc w:val="both"/>
            </w:pPr>
            <w:r>
              <w:rPr>
                <w:rFonts w:ascii="Times New Roman"/>
                <w:b w:val="false"/>
                <w:i w:val="false"/>
                <w:color w:val="000000"/>
                <w:sz w:val="20"/>
              </w:rPr>
              <w:t>
- "электрондық үкімет" шлюзінде мәліметтер болмаған жағдайда әкімшілік-тұрмыстық және өндірістік үй-жайларға (дезинфекциялау, дезинсекциялау, дератизациялау құралдарын және (немесе) препараттарын пайдалана отырып, қармақжемдерді, тұзақтарды, жұмыс ерітінділерін дайындау және (немесе) өлшеп орау үшін арнайы жабдықталған), сондай-ақ дезинфекциялау, дезинсекциялау және дератизациялау құралдарын және (немесе) препараттарын сақтау объектісіне санитариялық-эпидемиологиялық қорытындының электрондық көшірмесі;</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xml:space="preserve">
- № 3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өтініш;</w:t>
            </w:r>
          </w:p>
          <w:p>
            <w:pPr>
              <w:spacing w:after="20"/>
              <w:ind w:left="20"/>
              <w:jc w:val="both"/>
            </w:pPr>
            <w:r>
              <w:rPr>
                <w:rFonts w:ascii="Times New Roman"/>
                <w:b w:val="false"/>
                <w:i w:val="false"/>
                <w:color w:val="000000"/>
                <w:sz w:val="20"/>
              </w:rPr>
              <w:t>
-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иесі біліктілік талаптарына сәйкес келмейді;</w:t>
            </w:r>
          </w:p>
          <w:p>
            <w:pPr>
              <w:spacing w:after="20"/>
              <w:ind w:left="20"/>
              <w:jc w:val="both"/>
            </w:pPr>
            <w:r>
              <w:rPr>
                <w:rFonts w:ascii="Times New Roman"/>
                <w:b w:val="false"/>
                <w:i w:val="false"/>
                <w:color w:val="000000"/>
                <w:sz w:val="20"/>
              </w:rPr>
              <w:t>
4) өтініш иесіне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бар;</w:t>
            </w:r>
          </w:p>
          <w:p>
            <w:pPr>
              <w:spacing w:after="20"/>
              <w:ind w:left="20"/>
              <w:jc w:val="both"/>
            </w:pPr>
            <w:r>
              <w:rPr>
                <w:rFonts w:ascii="Times New Roman"/>
                <w:b w:val="false"/>
                <w:i w:val="false"/>
                <w:color w:val="000000"/>
                <w:sz w:val="20"/>
              </w:rPr>
              <w:t>
5) сот орындаушысының ұсынысы негізінде сот өтініш иесі-борышкерге лицензия беруге уақытша тыйым салған;</w:t>
            </w:r>
          </w:p>
          <w:p>
            <w:pPr>
              <w:spacing w:after="20"/>
              <w:ind w:left="20"/>
              <w:jc w:val="both"/>
            </w:pPr>
            <w:r>
              <w:rPr>
                <w:rFonts w:ascii="Times New Roman"/>
                <w:b w:val="false"/>
                <w:i w:val="false"/>
                <w:color w:val="000000"/>
                <w:sz w:val="20"/>
              </w:rPr>
              <w:t>
6) лицензия алу үшін өтініш иесі ұсынған құжаттардың және (немесе) олардағы деректердің (мәліметтердің) дұрыс еместігі анықталды.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соның ішінде электрондық нысанда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gov.egov.kz.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 көрсету мәртебе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көзі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gov.egov.kz интернет-ресурсында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 шілдедегі</w:t>
            </w:r>
            <w:r>
              <w:br/>
            </w:r>
            <w:r>
              <w:rPr>
                <w:rFonts w:ascii="Times New Roman"/>
                <w:b w:val="false"/>
                <w:i w:val="false"/>
                <w:color w:val="000000"/>
                <w:sz w:val="20"/>
              </w:rPr>
              <w:t>№ 51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ҚР ДСМ-101 бұйрығына</w:t>
            </w:r>
            <w:r>
              <w:br/>
            </w:r>
            <w:r>
              <w:rPr>
                <w:rFonts w:ascii="Times New Roman"/>
                <w:b w:val="false"/>
                <w:i w:val="false"/>
                <w:color w:val="000000"/>
                <w:sz w:val="20"/>
              </w:rPr>
              <w:t>қосымша</w:t>
            </w:r>
          </w:p>
        </w:tc>
      </w:tr>
    </w:tbl>
    <w:bookmarkStart w:name="z18" w:id="7"/>
    <w:p>
      <w:pPr>
        <w:spacing w:after="0"/>
        <w:ind w:left="0"/>
        <w:jc w:val="left"/>
      </w:pPr>
      <w:r>
        <w:rPr>
          <w:rFonts w:ascii="Times New Roman"/>
          <w:b/>
          <w:i w:val="false"/>
          <w:color w:val="000000"/>
        </w:rPr>
        <w:t xml:space="preserve"> Денсаулық сақтау саласында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Қазақстан Республикасы Денсаулық сақтау министрінің 2020 жылғы 21 желтоқсандағы № ҚР ДСМ-305/2020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21856 болып тіркелген) бекітілген денсаулық сақтау саласындағы мамандықтар мен мамандандырулар номенклатурасына, денсаулық сақтау қызметкерлері лауазымдарының номенклатурасы мен біліктілік сипаттамаларына сәйкес санитариялық-эпидемиологиялық бейіндегі жоғары және жоғары оқу орнынан кейінгі білімі бар, денсаулық сақтау саласындағы дезинфекциялау, дезинсекциялау, дератизациялау мәселелері бойынша білім және ғылым ұйымдарында не "Білім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10)-тармақшасына сәйкес қалыптасатын, танылған аккредиттеу органдарының тізіліміне енгізілген, аккредиттеу органдарында институционалдық аккредиттеуден өткен, дезинфекциялау, дезинсекциялау, дератизациялау бойынша кәсіптік өзін-өзі реттеу ұйымдарында сертификациялық курстан өткен санитариялық-эпидемиологиялық қызметтің дәрігер(лер)інің немесе маман(дар)ының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мәліметтер болмаған кезде жоғары, жоғары оқу орнынан кейінгі дипломның электрондық көшірмесі.</w:t>
            </w:r>
          </w:p>
          <w:p>
            <w:pPr>
              <w:spacing w:after="20"/>
              <w:ind w:left="20"/>
              <w:jc w:val="both"/>
            </w:pPr>
            <w:r>
              <w:rPr>
                <w:rFonts w:ascii="Times New Roman"/>
                <w:b w:val="false"/>
                <w:i w:val="false"/>
                <w:color w:val="000000"/>
                <w:sz w:val="20"/>
              </w:rPr>
              <w:t xml:space="preserve">
Қазақстан Республикасынан тыс жерлерде медициналық білім алған кезде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32800 болып тіркелген) сәйкес берілген басқа мемлекеттерде және халықаралық немесе шетелдік оқу орындарында (олардың филиалдарында) білім алған көрсетілетін қызметті алушының білімі туралы құжаттарды тану және (немесе) нострификациялау туралы құжаттың электрондық көшірмесі.</w:t>
            </w:r>
          </w:p>
          <w:p>
            <w:pPr>
              <w:spacing w:after="20"/>
              <w:ind w:left="20"/>
              <w:jc w:val="both"/>
            </w:pPr>
            <w:r>
              <w:rPr>
                <w:rFonts w:ascii="Times New Roman"/>
                <w:b w:val="false"/>
                <w:i w:val="false"/>
                <w:color w:val="000000"/>
                <w:sz w:val="20"/>
              </w:rPr>
              <w:t>
Денсаулық сақтау саласындағы маман сертификаты туралы мәліметтерді қызмет көрсетуші "Электрондық үкімет" веб-порталынан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Қазақстан Республикасы Денсаулық сақтау министрінің 2020 жылғы 21 желтоқсандағы № ҚР ДСМ-305/2020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21856 болып тіркелген) бекітілген денсаулық сақтау саласындағы мамандықтар мен мамандандырулар номенклатурасына, денсаулық сақтау қызметкерлері лауазымдарының номенклатурасы мен біліктілік сипаттамаларына сәйкес "Гигиена және эпидемиология" мамандығы бойынша техникалық және кәсіптік білімі немесе техникалық және кәсіптік медициналық білімі бар, денсаулық сақтау саласындағы дезинфекциялау, дезинсекциялау, дератизациялау мәселелері бойынша білім және ғылым ұйымдарында не "Білім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10) тармақшасына сәйкес қалыптасатын, танылған аккредиттеу органдарының тізіліміне енгізілген, аккредиттеу органдарында институционалдық аккредиттеуден өткен, дезинфекциялау, дезинсекциялау, дератизациялау бойынша кәсіптік өзін-өзі реттеу ұйымдарында сертификациялық курстан өткен нұсқаушы-дезинфектор(лар)дың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мәліметтер болмаған кезде техникалық және кәсіптік (арнайы орта, кәсіптік орта) білім туралы дипломның электрондық көшірмесі.</w:t>
            </w:r>
          </w:p>
          <w:p>
            <w:pPr>
              <w:spacing w:after="20"/>
              <w:ind w:left="20"/>
              <w:jc w:val="both"/>
            </w:pPr>
            <w:r>
              <w:rPr>
                <w:rFonts w:ascii="Times New Roman"/>
                <w:b w:val="false"/>
                <w:i w:val="false"/>
                <w:color w:val="000000"/>
                <w:sz w:val="20"/>
              </w:rPr>
              <w:t xml:space="preserve">
Қазақстан Республикасынан тыс жерлерде медициналық білім алған кезде "Орта, техникалық және кәсіптік, орта білімнен кейінгі білім туралы құжаттарды тану қағидаларын бекіту туралы" Қазақстан Республикасы Білім министрінің 2023 жылғы 28 шілдедегі № 230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33219 болып тіркелген) сәйкес берілген басқа мемлекеттерде және халықаралық немесе шетелдік оқу орындарында (олардың филиалдарында) білім алған көрсетілетін қызметті алушының білімі туралы құжаттарды тану және (немесе) нострификациялау туралы құжаттың электрондық көшірмесі.</w:t>
            </w:r>
          </w:p>
          <w:p>
            <w:pPr>
              <w:spacing w:after="20"/>
              <w:ind w:left="20"/>
              <w:jc w:val="both"/>
            </w:pPr>
            <w:r>
              <w:rPr>
                <w:rFonts w:ascii="Times New Roman"/>
                <w:b w:val="false"/>
                <w:i w:val="false"/>
                <w:color w:val="000000"/>
                <w:sz w:val="20"/>
              </w:rPr>
              <w:t>
Денсаулық сақтау саласындағы маман сертификаты туралы мәліметтерді қызмет көрсетуші "Электрондық үкімет" веб-порталынан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2022 жылғы 29 шiлдедегi № ҚР ДСМ-68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28977 болып тіркелген) бекітілген "Дезинфекция, дезинсекция мен дератизацияны ұйымдастыруға және жүргізуге қойылатын санитариялық-эпидемиологиялық талаптар", Қазақстан Республикасы Денсаулық сақтау министрінің 2021 жылғы 3 тамыздағы № ҚР ДСМ-72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23852 болып тіркелген) бекітілген "Өндірістік мақсаттағы ғимараттарға және құрылыстарға қойылатын санитариялық-эпидемиологиялық талаптар" және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сәйкес келетін, меншік (шаруашылық жүргізу немесе жедел басқару) және (немесе) кемінде бір жыл мерзімге (құқықтық кадастрда мемлекеттік тіркелген) жалға алу құқығында әкімшілік-тұрмыстық және өндірістік үй-жайлардың (дезинфекциялау, дезинсекциялау, дератизациялау құралдарын және (немесе) препараттарын пайдалана отырып, қармақжемдерді, тұзақтарды, жұмыс ерітінділерін дайындау және (немесе) өлшеп-орау үшін арнайы жабдықталған), дезинфекциялау, дезинсекциялау, дератизациялау құралдарын және (немесе) препараттарын сақтау объектісінің(лерінің)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 растайтын құжат.</w:t>
            </w:r>
          </w:p>
          <w:p>
            <w:pPr>
              <w:spacing w:after="20"/>
              <w:ind w:left="20"/>
              <w:jc w:val="both"/>
            </w:pPr>
            <w:r>
              <w:rPr>
                <w:rFonts w:ascii="Times New Roman"/>
                <w:b w:val="false"/>
                <w:i w:val="false"/>
                <w:color w:val="000000"/>
                <w:sz w:val="20"/>
              </w:rPr>
              <w:t>
Санитариялық-эпидемиологиялық қорытындылар туралы мәліметтерді қызмет көрсетуші санитариялық-эпидемиологиялық қорытындының көшірмесін ұсынатын 2016 жылға дейін алынған санитариялық-эпидемиологиялық қорытындыларды қоспағанда, "электрондық үкімет" веб-порталынан алады (2016 жылдан бастап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материалдық-техникалық жарақтандырудың болуы:</w:t>
            </w:r>
          </w:p>
          <w:p>
            <w:pPr>
              <w:spacing w:after="20"/>
              <w:ind w:left="20"/>
              <w:jc w:val="both"/>
            </w:pPr>
            <w:r>
              <w:rPr>
                <w:rFonts w:ascii="Times New Roman"/>
                <w:b w:val="false"/>
                <w:i w:val="false"/>
                <w:color w:val="000000"/>
                <w:sz w:val="20"/>
              </w:rPr>
              <w:t>
- шашырату және бүрку жабдығы;</w:t>
            </w:r>
          </w:p>
          <w:p>
            <w:pPr>
              <w:spacing w:after="20"/>
              <w:ind w:left="20"/>
              <w:jc w:val="both"/>
            </w:pPr>
            <w:r>
              <w:rPr>
                <w:rFonts w:ascii="Times New Roman"/>
                <w:b w:val="false"/>
                <w:i w:val="false"/>
                <w:color w:val="000000"/>
                <w:sz w:val="20"/>
              </w:rPr>
              <w:t>
- дезинфекциялау, дезинсекциялау және дератизациялау құралдарын және (немесе) препараттарын сақтауға арналған тоңазытқыш жабдығы;</w:t>
            </w:r>
          </w:p>
          <w:p>
            <w:pPr>
              <w:spacing w:after="20"/>
              <w:ind w:left="20"/>
              <w:jc w:val="both"/>
            </w:pPr>
            <w:r>
              <w:rPr>
                <w:rFonts w:ascii="Times New Roman"/>
                <w:b w:val="false"/>
                <w:i w:val="false"/>
                <w:color w:val="000000"/>
                <w:sz w:val="20"/>
              </w:rPr>
              <w:t>
- жеке қорғаныш құралдары (костюмдер, қолғаптар, бас киімдер, респираторлар);</w:t>
            </w:r>
          </w:p>
          <w:p>
            <w:pPr>
              <w:spacing w:after="20"/>
              <w:ind w:left="20"/>
              <w:jc w:val="both"/>
            </w:pPr>
            <w:r>
              <w:rPr>
                <w:rFonts w:ascii="Times New Roman"/>
                <w:b w:val="false"/>
                <w:i w:val="false"/>
                <w:color w:val="000000"/>
                <w:sz w:val="20"/>
              </w:rPr>
              <w:t>
- Қазақстан Республикасының және Еуразиялық экономикалық одақтың аумағында қолдануға рұқсат етілген дезинфекциялау, дезинсекциялау және дератизациялау құралдары және (немесе) препараттары.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меншік немесе жалға алу құқығын растайтын құжаттың көшірмесі.</w:t>
            </w:r>
          </w:p>
          <w:p>
            <w:pPr>
              <w:spacing w:after="20"/>
              <w:ind w:left="20"/>
              <w:jc w:val="both"/>
            </w:pPr>
            <w:r>
              <w:rPr>
                <w:rFonts w:ascii="Times New Roman"/>
                <w:b w:val="false"/>
                <w:i w:val="false"/>
                <w:color w:val="000000"/>
                <w:sz w:val="20"/>
              </w:rPr>
              <w:t>
Қазақстан Республикасының және Еуразиялық экономикалық одақтың аумағында қолдануға рұқсат етілген дезинфекциялау, дезинсекциялау және дератизациялау құралдарын және (немесе) препараттарын мемлекеттік тіркеу туралы куәлік туралы мәліметтерді қызмет көрсетуші Мемлекеттік тіркеу туралы куәліктердің бірыңғай тізілімінен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және дератизациялау құралдарымен және (немесе) препараттарымен улану кезінде дезинфекциялау, дезинсекциялау және дератизациялау құралдарымен және (немесе) препараттарымен жұмысқа тартылатын мамандар (нұсқаушы-дезинфектор, дезинфектор) әр 5 (бес) жыл сайын дезинфекциялау, дезинсекциялау, дератизациялау бойынша кәсіптік даярлықтан өтеді және жыл сайын жұмыстарды қауіпсіз жүзеге асыру, дәрігерге дейінгі алғашқы көмек көрсету мәселелері бойынша нұсқамадан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дезинфекциялау, </w:t>
            </w:r>
            <w:r>
              <w:br/>
            </w:r>
            <w:r>
              <w:rPr>
                <w:rFonts w:ascii="Times New Roman"/>
                <w:b w:val="false"/>
                <w:i w:val="false"/>
                <w:color w:val="000000"/>
                <w:sz w:val="20"/>
              </w:rPr>
              <w:t xml:space="preserve">дезинсекциялау, дератизациялау </w:t>
            </w:r>
            <w:r>
              <w:br/>
            </w:r>
            <w:r>
              <w:rPr>
                <w:rFonts w:ascii="Times New Roman"/>
                <w:b w:val="false"/>
                <w:i w:val="false"/>
                <w:color w:val="000000"/>
                <w:sz w:val="20"/>
              </w:rPr>
              <w:t xml:space="preserve">жөніндегі қызметтерді көрсетуге </w:t>
            </w:r>
            <w:r>
              <w:br/>
            </w:r>
            <w:r>
              <w:rPr>
                <w:rFonts w:ascii="Times New Roman"/>
                <w:b w:val="false"/>
                <w:i w:val="false"/>
                <w:color w:val="000000"/>
                <w:sz w:val="20"/>
              </w:rPr>
              <w:t xml:space="preserve">арналған лицензияланатын </w:t>
            </w:r>
            <w:r>
              <w:br/>
            </w:r>
            <w:r>
              <w:rPr>
                <w:rFonts w:ascii="Times New Roman"/>
                <w:b w:val="false"/>
                <w:i w:val="false"/>
                <w:color w:val="000000"/>
                <w:sz w:val="20"/>
              </w:rPr>
              <w:t xml:space="preserve">қызмет түріне қойылатын </w:t>
            </w:r>
            <w:r>
              <w:br/>
            </w:r>
            <w:r>
              <w:rPr>
                <w:rFonts w:ascii="Times New Roman"/>
                <w:b w:val="false"/>
                <w:i w:val="false"/>
                <w:color w:val="000000"/>
                <w:sz w:val="20"/>
              </w:rPr>
              <w:t>біліктілік талаптарына</w:t>
            </w:r>
            <w:r>
              <w:br/>
            </w:r>
            <w:r>
              <w:rPr>
                <w:rFonts w:ascii="Times New Roman"/>
                <w:b w:val="false"/>
                <w:i w:val="false"/>
                <w:color w:val="000000"/>
                <w:sz w:val="20"/>
              </w:rPr>
              <w:t>қосымша</w:t>
            </w:r>
          </w:p>
        </w:tc>
      </w:tr>
    </w:tbl>
    <w:bookmarkStart w:name="z20" w:id="8"/>
    <w:p>
      <w:pPr>
        <w:spacing w:after="0"/>
        <w:ind w:left="0"/>
        <w:jc w:val="left"/>
      </w:pPr>
      <w:r>
        <w:rPr>
          <w:rFonts w:ascii="Times New Roman"/>
          <w:b/>
          <w:i w:val="false"/>
          <w:color w:val="000000"/>
        </w:rPr>
        <w:t xml:space="preserve"> Денсаулық сақтау саласында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талаптарына сәйкестігі туралы мәліметтер</w:t>
      </w:r>
    </w:p>
    <w:bookmarkEnd w:id="8"/>
    <w:p>
      <w:pPr>
        <w:spacing w:after="0"/>
        <w:ind w:left="0"/>
        <w:jc w:val="left"/>
      </w:pPr>
    </w:p>
    <w:p>
      <w:pPr>
        <w:spacing w:after="0"/>
        <w:ind w:left="0"/>
        <w:jc w:val="both"/>
      </w:pPr>
      <w:r>
        <w:rPr>
          <w:rFonts w:ascii="Times New Roman"/>
          <w:b w:val="false"/>
          <w:i w:val="false"/>
          <w:color w:val="000000"/>
          <w:sz w:val="28"/>
        </w:rPr>
        <w:t xml:space="preserve">
      1. Штатта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21856 болып тіркелген) бекітілген денсаулық сақтау саласындағы мамандықтар мен мамандандырулар номенклатурасына, денсаулық сақтау қызметкерлері лауазымдарының номенклатурасы мен біліктілік сипаттамаларына сәйкес санитариялық-эпидемиологиялық бейіндегі жоғары немесе жоғары оқу орнынан кейінгі білімі бар, денсаулық сақтау саласындағы дезинфекциялау, дезинсекциялау, дератизациялау мәселелері бойынша білім және ғылым ұйымдарында не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10)-тармақшасына сәйкес қалыптасатын, танылған аккредиттеу органдарының тізіліміне енгізілген, аккредиттеу органдарында институционалдық аккредиттеуден өткен, дезинфекциялау, дезинсекциялау, дератизациялау бойынша кәсіптік өзін-өзі реттеу ұйымдарында сертификациялық курстан өткен санитариялық-эпидемиологиялық қызметтің дәрігер(лер)інің немесе маман(дар)ының болуы.:</w:t>
      </w:r>
    </w:p>
    <w:bookmarkStart w:name="z22" w:id="9"/>
    <w:p>
      <w:pPr>
        <w:spacing w:after="0"/>
        <w:ind w:left="0"/>
        <w:jc w:val="both"/>
      </w:pPr>
      <w:r>
        <w:rPr>
          <w:rFonts w:ascii="Times New Roman"/>
          <w:b w:val="false"/>
          <w:i w:val="false"/>
          <w:color w:val="000000"/>
          <w:sz w:val="28"/>
        </w:rPr>
        <w:t>
      Санитариялық-эпидемиологиялық қызметтің дәрігері немесе маманы туралы мәліметтер:</w:t>
      </w:r>
    </w:p>
    <w:bookmarkEnd w:id="9"/>
    <w:bookmarkStart w:name="z23" w:id="10"/>
    <w:p>
      <w:pPr>
        <w:spacing w:after="0"/>
        <w:ind w:left="0"/>
        <w:jc w:val="both"/>
      </w:pPr>
      <w:r>
        <w:rPr>
          <w:rFonts w:ascii="Times New Roman"/>
          <w:b w:val="false"/>
          <w:i w:val="false"/>
          <w:color w:val="000000"/>
          <w:sz w:val="28"/>
        </w:rPr>
        <w:t>
      1) ТАӘ (бар болған жағдайда) ____________________________________________</w:t>
      </w:r>
    </w:p>
    <w:bookmarkEnd w:id="10"/>
    <w:bookmarkStart w:name="z24" w:id="11"/>
    <w:p>
      <w:pPr>
        <w:spacing w:after="0"/>
        <w:ind w:left="0"/>
        <w:jc w:val="both"/>
      </w:pPr>
      <w:r>
        <w:rPr>
          <w:rFonts w:ascii="Times New Roman"/>
          <w:b w:val="false"/>
          <w:i w:val="false"/>
          <w:color w:val="000000"/>
          <w:sz w:val="28"/>
        </w:rPr>
        <w:t>
      2) Мамандығы және біліктілігі _______________________________</w:t>
      </w:r>
    </w:p>
    <w:bookmarkEnd w:id="11"/>
    <w:bookmarkStart w:name="z25" w:id="12"/>
    <w:p>
      <w:pPr>
        <w:spacing w:after="0"/>
        <w:ind w:left="0"/>
        <w:jc w:val="both"/>
      </w:pPr>
      <w:r>
        <w:rPr>
          <w:rFonts w:ascii="Times New Roman"/>
          <w:b w:val="false"/>
          <w:i w:val="false"/>
          <w:color w:val="000000"/>
          <w:sz w:val="28"/>
        </w:rPr>
        <w:t>
      3) Жоғары немесе жоғары оқу орнынан кейінгі білімі туралы дипломның нөмірі ______</w:t>
      </w:r>
    </w:p>
    <w:bookmarkEnd w:id="12"/>
    <w:bookmarkStart w:name="z26" w:id="13"/>
    <w:p>
      <w:pPr>
        <w:spacing w:after="0"/>
        <w:ind w:left="0"/>
        <w:jc w:val="both"/>
      </w:pPr>
      <w:r>
        <w:rPr>
          <w:rFonts w:ascii="Times New Roman"/>
          <w:b w:val="false"/>
          <w:i w:val="false"/>
          <w:color w:val="000000"/>
          <w:sz w:val="28"/>
        </w:rPr>
        <w:t>
      4) Жоғары немесе жоғары оқу орнына кейінгі білімі туралы дипломның күні ________</w:t>
      </w:r>
    </w:p>
    <w:bookmarkEnd w:id="13"/>
    <w:bookmarkStart w:name="z27" w:id="14"/>
    <w:p>
      <w:pPr>
        <w:spacing w:after="0"/>
        <w:ind w:left="0"/>
        <w:jc w:val="both"/>
      </w:pPr>
      <w:r>
        <w:rPr>
          <w:rFonts w:ascii="Times New Roman"/>
          <w:b w:val="false"/>
          <w:i w:val="false"/>
          <w:color w:val="000000"/>
          <w:sz w:val="28"/>
        </w:rPr>
        <w:t>
      5) Оқу орнының атауы ____________________________</w:t>
      </w:r>
    </w:p>
    <w:bookmarkEnd w:id="14"/>
    <w:bookmarkStart w:name="z28" w:id="15"/>
    <w:p>
      <w:pPr>
        <w:spacing w:after="0"/>
        <w:ind w:left="0"/>
        <w:jc w:val="both"/>
      </w:pPr>
      <w:r>
        <w:rPr>
          <w:rFonts w:ascii="Times New Roman"/>
          <w:b w:val="false"/>
          <w:i w:val="false"/>
          <w:color w:val="000000"/>
          <w:sz w:val="28"/>
        </w:rPr>
        <w:t>
      6) Білімі туралы құжаттарды тану туралы мәліметтер (шетелде білім алғандар үшін)</w:t>
      </w:r>
    </w:p>
    <w:bookmarkEnd w:id="15"/>
    <w:p>
      <w:pPr>
        <w:spacing w:after="0"/>
        <w:ind w:left="0"/>
        <w:jc w:val="both"/>
      </w:pPr>
      <w:r>
        <w:rPr>
          <w:rFonts w:ascii="Times New Roman"/>
          <w:b w:val="false"/>
          <w:i w:val="false"/>
          <w:color w:val="000000"/>
          <w:sz w:val="28"/>
        </w:rPr>
        <w:t>
      ____________________________________________________________</w:t>
      </w:r>
    </w:p>
    <w:bookmarkStart w:name="z29" w:id="16"/>
    <w:p>
      <w:pPr>
        <w:spacing w:after="0"/>
        <w:ind w:left="0"/>
        <w:jc w:val="both"/>
      </w:pPr>
      <w:r>
        <w:rPr>
          <w:rFonts w:ascii="Times New Roman"/>
          <w:b w:val="false"/>
          <w:i w:val="false"/>
          <w:color w:val="000000"/>
          <w:sz w:val="28"/>
        </w:rPr>
        <w:t>
      7) Жұмыс орны ______________________________________________</w:t>
      </w:r>
    </w:p>
    <w:bookmarkEnd w:id="16"/>
    <w:bookmarkStart w:name="z30" w:id="17"/>
    <w:p>
      <w:pPr>
        <w:spacing w:after="0"/>
        <w:ind w:left="0"/>
        <w:jc w:val="both"/>
      </w:pPr>
      <w:r>
        <w:rPr>
          <w:rFonts w:ascii="Times New Roman"/>
          <w:b w:val="false"/>
          <w:i w:val="false"/>
          <w:color w:val="000000"/>
          <w:sz w:val="28"/>
        </w:rPr>
        <w:t>
      8) Еңбек өтілі ______________________________________________</w:t>
      </w:r>
    </w:p>
    <w:bookmarkEnd w:id="17"/>
    <w:bookmarkStart w:name="z31" w:id="18"/>
    <w:p>
      <w:pPr>
        <w:spacing w:after="0"/>
        <w:ind w:left="0"/>
        <w:jc w:val="both"/>
      </w:pPr>
      <w:r>
        <w:rPr>
          <w:rFonts w:ascii="Times New Roman"/>
          <w:b w:val="false"/>
          <w:i w:val="false"/>
          <w:color w:val="000000"/>
          <w:sz w:val="28"/>
        </w:rPr>
        <w:t xml:space="preserve">
      9) Денсаулық сақтау саласында маман куәлігін берген ұйымның атауы </w:t>
      </w:r>
    </w:p>
    <w:bookmarkEnd w:id="18"/>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Штатта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21856 болып тіркелген) бекітілген денсаулық сақтау саласындағы мамандықтар мен мамандандырулар номенклатурасына, денсаулық сақтау қызметкерлері лауазымдарының номенклатурасы мен біліктілік сипаттамаларына сәйкес "Гигиена және эпидемиология" мамандығы бойынша техникалық және кәсіптік білімі немесе техникалық және кәсіптік медициналық білімі бар, денсаулық сақтау саласындағы дезинфекциялау, дезинсекциялау, дератизациялау мәселелері бойынша білім және ғылым ұйымдарында не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10)-тармақшасына сәйкес қалыптасатын, танылған аккредиттеу органдарының тізіліміне енгізілген, аккредиттеу органдарында институционалдық аккредиттеуден өткен, дезинфекциялау, дезинсекциялау, дератизациялау бойынша кәсіптік өзін-өзі реттеу ұйымдарында сертификациялық курстан өткен нұсқаушы-дезинфектор(лар)дың болуы:</w:t>
      </w:r>
    </w:p>
    <w:p>
      <w:pPr>
        <w:spacing w:after="0"/>
        <w:ind w:left="0"/>
        <w:jc w:val="both"/>
      </w:pPr>
      <w:r>
        <w:rPr>
          <w:rFonts w:ascii="Times New Roman"/>
          <w:b w:val="false"/>
          <w:i w:val="false"/>
          <w:color w:val="000000"/>
          <w:sz w:val="28"/>
        </w:rPr>
        <w:t>
      Нұсқаушы-деинфектор туралы мәліметтер:</w:t>
      </w:r>
    </w:p>
    <w:p>
      <w:pPr>
        <w:spacing w:after="0"/>
        <w:ind w:left="0"/>
        <w:jc w:val="both"/>
      </w:pPr>
      <w:r>
        <w:rPr>
          <w:rFonts w:ascii="Times New Roman"/>
          <w:b w:val="false"/>
          <w:i w:val="false"/>
          <w:color w:val="000000"/>
          <w:sz w:val="28"/>
        </w:rPr>
        <w:t>
      1)ТАӘ (бар болған жағдайда) ___________________________________________</w:t>
      </w:r>
    </w:p>
    <w:p>
      <w:pPr>
        <w:spacing w:after="0"/>
        <w:ind w:left="0"/>
        <w:jc w:val="both"/>
      </w:pPr>
      <w:r>
        <w:rPr>
          <w:rFonts w:ascii="Times New Roman"/>
          <w:b w:val="false"/>
          <w:i w:val="false"/>
          <w:color w:val="000000"/>
          <w:sz w:val="28"/>
        </w:rPr>
        <w:t>
      2) Мамандығы және біліктілігі _______________________________</w:t>
      </w:r>
    </w:p>
    <w:p>
      <w:pPr>
        <w:spacing w:after="0"/>
        <w:ind w:left="0"/>
        <w:jc w:val="both"/>
      </w:pPr>
      <w:r>
        <w:rPr>
          <w:rFonts w:ascii="Times New Roman"/>
          <w:b w:val="false"/>
          <w:i w:val="false"/>
          <w:color w:val="000000"/>
          <w:sz w:val="28"/>
        </w:rPr>
        <w:t>
      3) Жалпы орта, техникалық және кәсіптік, орта білімнен кейінгі білімі туралы дипломның нөмірі ______________________________________________________________</w:t>
      </w:r>
    </w:p>
    <w:p>
      <w:pPr>
        <w:spacing w:after="0"/>
        <w:ind w:left="0"/>
        <w:jc w:val="both"/>
      </w:pPr>
      <w:r>
        <w:rPr>
          <w:rFonts w:ascii="Times New Roman"/>
          <w:b w:val="false"/>
          <w:i w:val="false"/>
          <w:color w:val="000000"/>
          <w:sz w:val="28"/>
        </w:rPr>
        <w:t>
      4) Жалпы орта, техникалық және кәсіптік, орта білімнен кейінгі білімі туралы дипломның күні ___________________________________________________</w:t>
      </w:r>
    </w:p>
    <w:p>
      <w:pPr>
        <w:spacing w:after="0"/>
        <w:ind w:left="0"/>
        <w:jc w:val="both"/>
      </w:pPr>
      <w:r>
        <w:rPr>
          <w:rFonts w:ascii="Times New Roman"/>
          <w:b w:val="false"/>
          <w:i w:val="false"/>
          <w:color w:val="000000"/>
          <w:sz w:val="28"/>
        </w:rPr>
        <w:t>
      5) Оқу орнының атауы ____________________________</w:t>
      </w:r>
    </w:p>
    <w:p>
      <w:pPr>
        <w:spacing w:after="0"/>
        <w:ind w:left="0"/>
        <w:jc w:val="both"/>
      </w:pPr>
      <w:r>
        <w:rPr>
          <w:rFonts w:ascii="Times New Roman"/>
          <w:b w:val="false"/>
          <w:i w:val="false"/>
          <w:color w:val="000000"/>
          <w:sz w:val="28"/>
        </w:rPr>
        <w:t>
      6) Білімі туралы құжаттарды тану туралы мәліметтер (шетелде медициналық білім алғандар үшін) _________________________________________________________</w:t>
      </w:r>
    </w:p>
    <w:p>
      <w:pPr>
        <w:spacing w:after="0"/>
        <w:ind w:left="0"/>
        <w:jc w:val="both"/>
      </w:pPr>
      <w:r>
        <w:rPr>
          <w:rFonts w:ascii="Times New Roman"/>
          <w:b w:val="false"/>
          <w:i w:val="false"/>
          <w:color w:val="000000"/>
          <w:sz w:val="28"/>
        </w:rPr>
        <w:t>
      7) Жұмыс орны ______________________________________________</w:t>
      </w:r>
    </w:p>
    <w:p>
      <w:pPr>
        <w:spacing w:after="0"/>
        <w:ind w:left="0"/>
        <w:jc w:val="both"/>
      </w:pPr>
      <w:r>
        <w:rPr>
          <w:rFonts w:ascii="Times New Roman"/>
          <w:b w:val="false"/>
          <w:i w:val="false"/>
          <w:color w:val="000000"/>
          <w:sz w:val="28"/>
        </w:rPr>
        <w:t>
      8) Еңбек өтілі _____________________________________________</w:t>
      </w:r>
    </w:p>
    <w:p>
      <w:pPr>
        <w:spacing w:after="0"/>
        <w:ind w:left="0"/>
        <w:jc w:val="both"/>
      </w:pPr>
      <w:r>
        <w:rPr>
          <w:rFonts w:ascii="Times New Roman"/>
          <w:b w:val="false"/>
          <w:i w:val="false"/>
          <w:color w:val="000000"/>
          <w:sz w:val="28"/>
        </w:rPr>
        <w:t xml:space="preserve">
      9) Денсаулық сақтау саласында маман куәлігін берген ұйымның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2022 жылғы 29 шiлдедегi № ҚР ДСМ-68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28977 болып тіркелген) бекітілген "Дезинфекция, дезинсекция мен дератизацияны ұйымдастыруға және жүргізуге қойылатын санитариялық-эпидемиологиялық талаптар", Қазақстан Республикасы Денсаулық сақтау министрінің 2021 жылғы 3 тамыздағы № ҚР ДСМ-72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23852 болып тіркелген) бекітілген "Өндірістік мақсаттағы ғимараттарға және құрылыстарға қойылатын санитариялық-эпидемиологиялық талаптар" және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сәйкес келетін, меншік (шаруашылық жүргізу немесе жедел басқару) және (немесе) кемінде бір жыл мерзімге (құқықтық кадастрда мемлекеттік тіркелген) жалға алу құқығында әкімшілік-тұрмыстық және өндірістік үй-жайлардың (дезинфекциялау, дезинсекциялау, дератизациялау құралдарын және (немесе) препараттарын пайдалана отырып, қармақжемдерді, тұзақтарды, жұмыс ерітінділерін дайындау және (немесе) өлшеп-орау үшін арнайы жабдықталған), дезинфекциялау, дезинсекциялау, дератизациялау құралдарын және (немесе) препараттарын сақтау объектісінің(лерінің) болуы:</w:t>
      </w:r>
    </w:p>
    <w:p>
      <w:pPr>
        <w:spacing w:after="0"/>
        <w:ind w:left="0"/>
        <w:jc w:val="both"/>
      </w:pPr>
      <w:r>
        <w:rPr>
          <w:rFonts w:ascii="Times New Roman"/>
          <w:b w:val="false"/>
          <w:i w:val="false"/>
          <w:color w:val="000000"/>
          <w:sz w:val="28"/>
        </w:rPr>
        <w:t>
      1) Кадастр нөмірі ____________________________________________________</w:t>
      </w:r>
    </w:p>
    <w:p>
      <w:pPr>
        <w:spacing w:after="0"/>
        <w:ind w:left="0"/>
        <w:jc w:val="both"/>
      </w:pPr>
      <w:r>
        <w:rPr>
          <w:rFonts w:ascii="Times New Roman"/>
          <w:b w:val="false"/>
          <w:i w:val="false"/>
          <w:color w:val="000000"/>
          <w:sz w:val="28"/>
        </w:rPr>
        <w:t>
      2) Орналасқан жері ______________________________________________________</w:t>
      </w:r>
    </w:p>
    <w:p>
      <w:pPr>
        <w:spacing w:after="0"/>
        <w:ind w:left="0"/>
        <w:jc w:val="both"/>
      </w:pPr>
      <w:r>
        <w:rPr>
          <w:rFonts w:ascii="Times New Roman"/>
          <w:b w:val="false"/>
          <w:i w:val="false"/>
          <w:color w:val="000000"/>
          <w:sz w:val="28"/>
        </w:rPr>
        <w:t>
      3) Жалға алу туралы шарттың нөмірі мен күні _______________________________</w:t>
      </w:r>
    </w:p>
    <w:p>
      <w:pPr>
        <w:spacing w:after="0"/>
        <w:ind w:left="0"/>
        <w:jc w:val="both"/>
      </w:pPr>
      <w:r>
        <w:rPr>
          <w:rFonts w:ascii="Times New Roman"/>
          <w:b w:val="false"/>
          <w:i w:val="false"/>
          <w:color w:val="000000"/>
          <w:sz w:val="28"/>
        </w:rPr>
        <w:t>
      4) Жалға беруші _________________________________________________________</w:t>
      </w:r>
    </w:p>
    <w:p>
      <w:pPr>
        <w:spacing w:after="0"/>
        <w:ind w:left="0"/>
        <w:jc w:val="both"/>
      </w:pPr>
      <w:r>
        <w:rPr>
          <w:rFonts w:ascii="Times New Roman"/>
          <w:b w:val="false"/>
          <w:i w:val="false"/>
          <w:color w:val="000000"/>
          <w:sz w:val="28"/>
        </w:rPr>
        <w:t>
      5) Жалға алудың аяқталу мерзімі __________________________________________</w:t>
      </w:r>
    </w:p>
    <w:p>
      <w:pPr>
        <w:spacing w:after="0"/>
        <w:ind w:left="0"/>
        <w:jc w:val="both"/>
      </w:pPr>
      <w:r>
        <w:rPr>
          <w:rFonts w:ascii="Times New Roman"/>
          <w:b w:val="false"/>
          <w:i w:val="false"/>
          <w:color w:val="000000"/>
          <w:sz w:val="28"/>
        </w:rPr>
        <w:t>
      6) Үй-жайдың (ғимараттың) қабат жоспары ___________________________________</w:t>
      </w:r>
    </w:p>
    <w:p>
      <w:pPr>
        <w:spacing w:after="0"/>
        <w:ind w:left="0"/>
        <w:jc w:val="both"/>
      </w:pPr>
      <w:r>
        <w:rPr>
          <w:rFonts w:ascii="Times New Roman"/>
          <w:b w:val="false"/>
          <w:i w:val="false"/>
          <w:color w:val="000000"/>
          <w:sz w:val="28"/>
        </w:rPr>
        <w:t xml:space="preserve">
      7) Әкімшілік-тұрмыстық және өндірістік (дезинфекциялау, дезинсекциялау, дератизациялау құралдарын және (немесе) препараттарын пайдалана отырып, қармақжемдерді, тұзақтарды, жұмыс ерітінділерін дайындау және (немесе) өлшеп-орау үшін арнайы жабдықталған) үй-жайлардың, дезинфекциялау, дезинсекциялау, дератизациялау құралдарын және (немесе) препараттарын сақтау объекті(лер)ге санитариялық-эпидемиологиялық қорытындының болуы ___________________________ </w:t>
      </w:r>
    </w:p>
    <w:p>
      <w:pPr>
        <w:spacing w:after="0"/>
        <w:ind w:left="0"/>
        <w:jc w:val="both"/>
      </w:pPr>
      <w:r>
        <w:rPr>
          <w:rFonts w:ascii="Times New Roman"/>
          <w:b w:val="false"/>
          <w:i w:val="false"/>
          <w:color w:val="000000"/>
          <w:sz w:val="28"/>
        </w:rPr>
        <w:t>
      (тіркеу нөмірі, берілген күні, берген орган)</w:t>
      </w:r>
    </w:p>
    <w:bookmarkStart w:name="z34" w:id="19"/>
    <w:p>
      <w:pPr>
        <w:spacing w:after="0"/>
        <w:ind w:left="0"/>
        <w:jc w:val="both"/>
      </w:pPr>
      <w:r>
        <w:rPr>
          <w:rFonts w:ascii="Times New Roman"/>
          <w:b w:val="false"/>
          <w:i w:val="false"/>
          <w:color w:val="000000"/>
          <w:sz w:val="28"/>
        </w:rPr>
        <w:t>
      4. Меншік және (немесе) жалға алу құқығында ең аз материалдық-техникалық жарақтандырудың болуы: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аппаратураның, аспаптардың, мүкаммалдың, жеке қорғаныш құралдарының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жалға алу құқығын растайтын құжаттың атауы (нөмірі,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(жұмысқа жарамды/жарамсыз)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Республикасының және Еуразиялық экономикалық одақтың аумағында қолдануға рұқсат етілген дезинфекциялау, дезинсекциялау және дератизациялау құралдарының және (немесе) препараттарының мемлекеттік тіркеу туралы куәлігінің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және дератизациялау құралдарының және (немесе) препараттарының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куәлігінің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0"/>
    <w:p>
      <w:pPr>
        <w:spacing w:after="0"/>
        <w:ind w:left="0"/>
        <w:jc w:val="both"/>
      </w:pPr>
      <w:r>
        <w:rPr>
          <w:rFonts w:ascii="Times New Roman"/>
          <w:b w:val="false"/>
          <w:i w:val="false"/>
          <w:color w:val="000000"/>
          <w:sz w:val="28"/>
        </w:rPr>
        <w:t>
      5. Дезинфекциялау, дезинсекциялау және дератизациялау құралдарымен және (немесе) препараттарымен жұмысқа тартылатын мамандар (нұсқаушы-дезинфектор, дезинфектор):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қауіпсіз жүзеге асыру, дезинфекциялау, дезинсекциялау және дератизациялау құралдарымен және (немесе) препараттарымен улану кезінде алғашқы дәрігерге дейінгі көмек көрсету мәселелері бойынша жыл сайынғы нұсқамадан өту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дезинфекциялау, дезинсекциялау, дератизациялау мәселелері бойынша қосымша білім алғандығы туралы құжаттың (сертификат, куәлік) нөмірі және берілген күні (нұсқаушы-дезинфекторлар бойынша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дератизациялау бойынша кәсіптік даярлық курстарын аяқтағаны туралы құжаттың (сертификат, куәлік) нөмірі және берілген күні (дезинфекторлар бойынша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