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f0c5" w14:textId="906f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 шiлдедегi № 52 бұйрығы. Қазақстан Республикасының Әділет министрлігінде 2024 жылғы 5 шiлдеде № 34701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"Кеден одағының кедендік шекарасымен тұспа-тұс келетін Қазақстан Республикасының Мемлекеттік шекарасында инфекциялық және паразиттік аурулардың әкелінуін және таралуын санитариялық-карантиндік бақылауды жүзеге асыру және Қазақстан Республикасының Мемлекеттік шекарасы мен аумағын санитариялық қорғауды қамтамасыз ету қағидаларын бекіту туралы" Қазақстан Республикасы Ұлттық экономика министрінің 2015 жылғы 18 ақпандағы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жылғы 20 наурызда № 10521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экономика министрінің кейбір бұйрықтарына өзгерістер мен толықтырулар енгізу туралы" Қазақстан Республикасы Ұлттық экономика министрінің 2016 жылғы 29 тамыздағы № 389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2016 жылғы 7 қазанда № 14308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