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df2c" w14:textId="833d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 бойынша азық-түлік тауарларының қорларын есепке алу нысанын және есептілікті ұсыну қағидаларын бекіту туралы" Қазақстан Республикасы Ауыл шаруашылығы министрінің 2014 жылғы 25 маусымдағы № 5-2/325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 шілдедегі № 239 бұйрығы. Қазақстан Республикасының Әділет министрлігінде 2024 жылғы 5 шілдеде № 34705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"Өңірлер бойынша азық-түлік тауарларының қорларын есепке алу нысанын және есептілікті ұсыну қағидаларын бекіту туралы" Қазақстан Республикасы Ауыл шаруашылығы министрінің 2014 жылғы 25 маусымдағы № 5-2/325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w:t>
      </w:r>
    </w:p>
    <w:p>
      <w:pPr>
        <w:spacing w:after="0"/>
        <w:ind w:left="0"/>
        <w:jc w:val="both"/>
      </w:pPr>
      <w:r>
        <w:rPr>
          <w:rFonts w:ascii="Times New Roman"/>
          <w:b w:val="false"/>
          <w:i w:val="false"/>
          <w:color w:val="000000"/>
          <w:sz w:val="28"/>
        </w:rPr>
        <w:t>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 шілдедегі</w:t>
            </w:r>
            <w:r>
              <w:br/>
            </w:r>
            <w:r>
              <w:rPr>
                <w:rFonts w:ascii="Times New Roman"/>
                <w:b w:val="false"/>
                <w:i w:val="false"/>
                <w:color w:val="000000"/>
                <w:sz w:val="20"/>
              </w:rPr>
              <w:t>№ 239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министрінің </w:t>
            </w:r>
            <w:r>
              <w:br/>
            </w:r>
            <w:r>
              <w:rPr>
                <w:rFonts w:ascii="Times New Roman"/>
                <w:b w:val="false"/>
                <w:i w:val="false"/>
                <w:color w:val="000000"/>
                <w:sz w:val="20"/>
              </w:rPr>
              <w:t>2014 жылғы 25 маусымдағы</w:t>
            </w:r>
            <w:r>
              <w:br/>
            </w:r>
            <w:r>
              <w:rPr>
                <w:rFonts w:ascii="Times New Roman"/>
                <w:b w:val="false"/>
                <w:i w:val="false"/>
                <w:color w:val="000000"/>
                <w:sz w:val="20"/>
              </w:rPr>
              <w:t>№ 5-2/325 бұйрығына</w:t>
            </w:r>
            <w:r>
              <w:br/>
            </w:r>
            <w:r>
              <w:rPr>
                <w:rFonts w:ascii="Times New Roman"/>
                <w:b w:val="false"/>
                <w:i w:val="false"/>
                <w:color w:val="000000"/>
                <w:sz w:val="20"/>
              </w:rPr>
              <w:t>1-қосымша</w:t>
            </w:r>
          </w:p>
        </w:tc>
      </w:tr>
    </w:tbl>
    <w:bookmarkStart w:name="z12" w:id="6"/>
    <w:p>
      <w:pPr>
        <w:spacing w:after="0"/>
        <w:ind w:left="0"/>
        <w:jc w:val="both"/>
      </w:pPr>
      <w:r>
        <w:rPr>
          <w:rFonts w:ascii="Times New Roman"/>
          <w:b w:val="false"/>
          <w:i w:val="false"/>
          <w:color w:val="000000"/>
          <w:sz w:val="28"/>
        </w:rPr>
        <w:t>
      Нысан</w:t>
      </w:r>
    </w:p>
    <w:bookmarkEnd w:id="6"/>
    <w:bookmarkStart w:name="z13" w:id="7"/>
    <w:p>
      <w:pPr>
        <w:spacing w:after="0"/>
        <w:ind w:left="0"/>
        <w:jc w:val="left"/>
      </w:pPr>
      <w:r>
        <w:rPr>
          <w:rFonts w:ascii="Times New Roman"/>
          <w:b/>
          <w:i w:val="false"/>
          <w:color w:val="000000"/>
        </w:rPr>
        <w:t xml:space="preserve"> Әкімшілік деректерді жинауға арналған нысан</w:t>
      </w:r>
    </w:p>
    <w:bookmarkEnd w:id="7"/>
    <w:bookmarkStart w:name="z14" w:id="8"/>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bookmarkEnd w:id="8"/>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15" w:id="9"/>
    <w:p>
      <w:pPr>
        <w:spacing w:after="0"/>
        <w:ind w:left="0"/>
        <w:jc w:val="left"/>
      </w:pPr>
      <w:r>
        <w:rPr>
          <w:rFonts w:ascii="Times New Roman"/>
          <w:b/>
          <w:i w:val="false"/>
          <w:color w:val="000000"/>
        </w:rPr>
        <w:t xml:space="preserve"> Өңірлер бойынша азық-түлік тауарларының қорларын есепке алу</w:t>
      </w:r>
    </w:p>
    <w:bookmarkEnd w:id="9"/>
    <w:bookmarkStart w:name="z16" w:id="10"/>
    <w:p>
      <w:pPr>
        <w:spacing w:after="0"/>
        <w:ind w:left="0"/>
        <w:jc w:val="both"/>
      </w:pPr>
      <w:r>
        <w:rPr>
          <w:rFonts w:ascii="Times New Roman"/>
          <w:b w:val="false"/>
          <w:i w:val="false"/>
          <w:color w:val="000000"/>
          <w:sz w:val="28"/>
        </w:rPr>
        <w:t>
      Әкімшілік деректер нысанының индексі: 1-АТТҚ</w:t>
      </w:r>
    </w:p>
    <w:bookmarkEnd w:id="10"/>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w:t>
      </w:r>
    </w:p>
    <w:bookmarkStart w:name="z17" w:id="11"/>
    <w:p>
      <w:pPr>
        <w:spacing w:after="0"/>
        <w:ind w:left="0"/>
        <w:jc w:val="both"/>
      </w:pPr>
      <w:r>
        <w:rPr>
          <w:rFonts w:ascii="Times New Roman"/>
          <w:b w:val="false"/>
          <w:i w:val="false"/>
          <w:color w:val="000000"/>
          <w:sz w:val="28"/>
        </w:rPr>
        <w:t>
      Ақпаратты ұсынатын тұлғалар тобы: қызметі азық-түлік тауарларын сақтау объектілерімен байланысты шаруашылық жүргізуші субъектілер (бұдан әрі – шаруашылық жүргізуші субъектілер),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w:t>
      </w:r>
    </w:p>
    <w:bookmarkEnd w:id="11"/>
    <w:bookmarkStart w:name="z18" w:id="12"/>
    <w:p>
      <w:pPr>
        <w:spacing w:after="0"/>
        <w:ind w:left="0"/>
        <w:jc w:val="both"/>
      </w:pPr>
      <w:r>
        <w:rPr>
          <w:rFonts w:ascii="Times New Roman"/>
          <w:b w:val="false"/>
          <w:i w:val="false"/>
          <w:color w:val="000000"/>
          <w:sz w:val="28"/>
        </w:rPr>
        <w:t>
      Әкімшілік деректер нысанын ұсыну мерзімі:</w:t>
      </w:r>
    </w:p>
    <w:bookmarkEnd w:id="12"/>
    <w:bookmarkStart w:name="z19" w:id="13"/>
    <w:p>
      <w:pPr>
        <w:spacing w:after="0"/>
        <w:ind w:left="0"/>
        <w:jc w:val="both"/>
      </w:pPr>
      <w:r>
        <w:rPr>
          <w:rFonts w:ascii="Times New Roman"/>
          <w:b w:val="false"/>
          <w:i w:val="false"/>
          <w:color w:val="000000"/>
          <w:sz w:val="28"/>
        </w:rPr>
        <w:t>
      шаруашылық жүргізуші субъектілер аудандардың (облыстық маңызы бар қалалардың) жергілікті атқарушы органдарына (әкімдіктеріне) ай сайын есепті айдан кейінгі айдың 5-і күнінен кешіктірмей;</w:t>
      </w:r>
    </w:p>
    <w:bookmarkEnd w:id="13"/>
    <w:bookmarkStart w:name="z20" w:id="14"/>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органдарына (әкімдіктеріне) ай сайын есепті айдан кейінгі айдың 10-ы күнінен кешіктірмей;</w:t>
      </w:r>
    </w:p>
    <w:bookmarkEnd w:id="14"/>
    <w:bookmarkStart w:name="z21" w:id="1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(әкімдіктері) Қазақстан Республикасы Ауыл шаруашылығы министрлігіне ай сайын есепті кезеңнен кейінгі айдың 15-і күнінен кешіктірмей.</w:t>
      </w:r>
    </w:p>
    <w:bookmarkEnd w:id="15"/>
    <w:bookmarkStart w:name="z22" w:id="16"/>
    <w:p>
      <w:pPr>
        <w:spacing w:after="0"/>
        <w:ind w:left="0"/>
        <w:jc w:val="both"/>
      </w:pPr>
      <w:r>
        <w:rPr>
          <w:rFonts w:ascii="Times New Roman"/>
          <w:b w:val="false"/>
          <w:i w:val="false"/>
          <w:color w:val="000000"/>
          <w:sz w:val="28"/>
        </w:rPr>
        <w:t>
      тонна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 xml:space="preserve">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шаруа/фермерлік шаруашылықтарда,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 мен дара кәсіпкерлерде (сауда нүктелерінде),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қор (көтерме тарату орталықтары, көлік-логистикалық орталықтар, көтерме саудагерле)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қорларының қоры,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қоймаларының қоры,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қоймаларының қоры, тонна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күріш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және мұздатылған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сүт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_____________________________________________________________________</w:t>
      </w:r>
      <w:r>
        <w:br/>
      </w:r>
      <w:r>
        <w:rPr>
          <w:rFonts w:ascii="Times New Roman"/>
          <w:b w:val="false"/>
          <w:i w:val="false"/>
          <w:color w:val="000000"/>
          <w:sz w:val="28"/>
        </w:rPr>
        <w:t>
      Мекенжайы ________________________________________________________________</w:t>
      </w:r>
      <w:r>
        <w:br/>
      </w:r>
      <w:r>
        <w:rPr>
          <w:rFonts w:ascii="Times New Roman"/>
          <w:b w:val="false"/>
          <w:i w:val="false"/>
          <w:color w:val="000000"/>
          <w:sz w:val="28"/>
        </w:rPr>
        <w:t>
      Бизнес-сәйкестендіру нөмірі: _________________________________________________</w:t>
      </w:r>
      <w:r>
        <w:br/>
      </w:r>
      <w:r>
        <w:rPr>
          <w:rFonts w:ascii="Times New Roman"/>
          <w:b w:val="false"/>
          <w:i w:val="false"/>
          <w:color w:val="000000"/>
          <w:sz w:val="28"/>
        </w:rPr>
        <w:t>
      Телефон ___________________________________________________________________</w:t>
      </w:r>
      <w:r>
        <w:br/>
      </w:r>
      <w:r>
        <w:rPr>
          <w:rFonts w:ascii="Times New Roman"/>
          <w:b w:val="false"/>
          <w:i w:val="false"/>
          <w:color w:val="000000"/>
          <w:sz w:val="28"/>
        </w:rPr>
        <w:t>
      Электрондық пошта мекенжайы _______________________________________________</w:t>
      </w:r>
      <w:r>
        <w:br/>
      </w:r>
      <w:r>
        <w:rPr>
          <w:rFonts w:ascii="Times New Roman"/>
          <w:b w:val="false"/>
          <w:i w:val="false"/>
          <w:color w:val="000000"/>
          <w:sz w:val="28"/>
        </w:rPr>
        <w:t xml:space="preserve">
      Басшы немесе оның міндетін атқарушы адам </w:t>
      </w:r>
      <w:r>
        <w:br/>
      </w:r>
      <w:r>
        <w:rPr>
          <w:rFonts w:ascii="Times New Roman"/>
          <w:b w:val="false"/>
          <w:i w:val="false"/>
          <w:color w:val="000000"/>
          <w:sz w:val="28"/>
        </w:rPr>
        <w:t>
      ___________________________________  ____________________________________</w:t>
      </w:r>
      <w:r>
        <w:br/>
      </w:r>
      <w:r>
        <w:rPr>
          <w:rFonts w:ascii="Times New Roman"/>
          <w:b w:val="false"/>
          <w:i w:val="false"/>
          <w:color w:val="000000"/>
          <w:sz w:val="28"/>
        </w:rPr>
        <w:t>
      (аты және әкесінің аты (бар болса), тегі)   (қолы/электрондық цифрлық қолтаңбасы)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 бойынша азық-түлік</w:t>
            </w:r>
            <w:r>
              <w:br/>
            </w:r>
            <w:r>
              <w:rPr>
                <w:rFonts w:ascii="Times New Roman"/>
                <w:b w:val="false"/>
                <w:i w:val="false"/>
                <w:color w:val="000000"/>
                <w:sz w:val="20"/>
              </w:rPr>
              <w:t xml:space="preserve">тауарларының қорларын </w:t>
            </w:r>
            <w:r>
              <w:br/>
            </w:r>
            <w:r>
              <w:rPr>
                <w:rFonts w:ascii="Times New Roman"/>
                <w:b w:val="false"/>
                <w:i w:val="false"/>
                <w:color w:val="000000"/>
                <w:sz w:val="20"/>
              </w:rPr>
              <w:t xml:space="preserve">есепке алу"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 қосымша</w:t>
            </w:r>
          </w:p>
        </w:tc>
      </w:tr>
    </w:tbl>
    <w:bookmarkStart w:name="z24" w:id="17"/>
    <w:p>
      <w:pPr>
        <w:spacing w:after="0"/>
        <w:ind w:left="0"/>
        <w:jc w:val="left"/>
      </w:pPr>
      <w:r>
        <w:rPr>
          <w:rFonts w:ascii="Times New Roman"/>
          <w:b/>
          <w:i w:val="false"/>
          <w:color w:val="000000"/>
        </w:rPr>
        <w:t xml:space="preserve"> "Өңірлер бойынша азық-түлік тауарларының қорларын есепке алу" әкімшілік деректерді жинауға арналған нысанын толтыру бойынша түсіндірме</w:t>
      </w:r>
    </w:p>
    <w:bookmarkEnd w:id="17"/>
    <w:bookmarkStart w:name="z25" w:id="18"/>
    <w:p>
      <w:pPr>
        <w:spacing w:after="0"/>
        <w:ind w:left="0"/>
        <w:jc w:val="left"/>
      </w:pPr>
      <w:r>
        <w:rPr>
          <w:rFonts w:ascii="Times New Roman"/>
          <w:b/>
          <w:i w:val="false"/>
          <w:color w:val="000000"/>
        </w:rPr>
        <w:t xml:space="preserve"> 1-тарау. Жалпы ережелер</w:t>
      </w:r>
    </w:p>
    <w:bookmarkEnd w:id="18"/>
    <w:bookmarkStart w:name="z26" w:id="19"/>
    <w:p>
      <w:pPr>
        <w:spacing w:after="0"/>
        <w:ind w:left="0"/>
        <w:jc w:val="both"/>
      </w:pPr>
      <w:r>
        <w:rPr>
          <w:rFonts w:ascii="Times New Roman"/>
          <w:b w:val="false"/>
          <w:i w:val="false"/>
          <w:color w:val="000000"/>
          <w:sz w:val="28"/>
        </w:rPr>
        <w:t>
      1. Осы түсіндірме "Өңірлер бойынша азық-түлік тауарларының қорларын есепке алу" әкімшілік деректерін жинауға арналған нысанын (бұдан әрі – Нысан) толтыру жөніндегі бірыңғай талаптарды айқындайды.</w:t>
      </w:r>
    </w:p>
    <w:bookmarkEnd w:id="19"/>
    <w:bookmarkStart w:name="z27" w:id="20"/>
    <w:p>
      <w:pPr>
        <w:spacing w:after="0"/>
        <w:ind w:left="0"/>
        <w:jc w:val="both"/>
      </w:pPr>
      <w:r>
        <w:rPr>
          <w:rFonts w:ascii="Times New Roman"/>
          <w:b w:val="false"/>
          <w:i w:val="false"/>
          <w:color w:val="000000"/>
          <w:sz w:val="28"/>
        </w:rPr>
        <w:t>
      2. Нысанға басшы немесе оның міндетін атқарушы адамның тегі мен аты-жөнін көрсете отырып, қол қояды.</w:t>
      </w:r>
    </w:p>
    <w:bookmarkEnd w:id="20"/>
    <w:bookmarkStart w:name="z28" w:id="21"/>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1"/>
    <w:bookmarkStart w:name="z29" w:id="22"/>
    <w:p>
      <w:pPr>
        <w:spacing w:after="0"/>
        <w:ind w:left="0"/>
        <w:jc w:val="left"/>
      </w:pPr>
      <w:r>
        <w:rPr>
          <w:rFonts w:ascii="Times New Roman"/>
          <w:b/>
          <w:i w:val="false"/>
          <w:color w:val="000000"/>
        </w:rPr>
        <w:t xml:space="preserve"> 2-тарау. Нысанды толтыру бойынша түсініктеме</w:t>
      </w:r>
    </w:p>
    <w:bookmarkEnd w:id="22"/>
    <w:bookmarkStart w:name="z30" w:id="23"/>
    <w:p>
      <w:pPr>
        <w:spacing w:after="0"/>
        <w:ind w:left="0"/>
        <w:jc w:val="both"/>
      </w:pPr>
      <w:r>
        <w:rPr>
          <w:rFonts w:ascii="Times New Roman"/>
          <w:b w:val="false"/>
          <w:i w:val="false"/>
          <w:color w:val="000000"/>
          <w:sz w:val="28"/>
        </w:rPr>
        <w:t>
      4. Нысанның 1-бағанында реттік нөмірі көрсетіледі;</w:t>
      </w:r>
    </w:p>
    <w:bookmarkEnd w:id="23"/>
    <w:bookmarkStart w:name="z31" w:id="24"/>
    <w:p>
      <w:pPr>
        <w:spacing w:after="0"/>
        <w:ind w:left="0"/>
        <w:jc w:val="both"/>
      </w:pPr>
      <w:r>
        <w:rPr>
          <w:rFonts w:ascii="Times New Roman"/>
          <w:b w:val="false"/>
          <w:i w:val="false"/>
          <w:color w:val="000000"/>
          <w:sz w:val="28"/>
        </w:rPr>
        <w:t>
      5. Нысанның 2-бағанында өнімнің атауы көрсетіледі;</w:t>
      </w:r>
    </w:p>
    <w:bookmarkEnd w:id="24"/>
    <w:bookmarkStart w:name="z32" w:id="25"/>
    <w:p>
      <w:pPr>
        <w:spacing w:after="0"/>
        <w:ind w:left="0"/>
        <w:jc w:val="both"/>
      </w:pPr>
      <w:r>
        <w:rPr>
          <w:rFonts w:ascii="Times New Roman"/>
          <w:b w:val="false"/>
          <w:i w:val="false"/>
          <w:color w:val="000000"/>
          <w:sz w:val="28"/>
        </w:rPr>
        <w:t>
      6. Нысанның 3-бағанында көрсетілген жолдың 4, 5, 6, 7, 8, 9 және 10-бағандарында көрсетілген деректердің жалпы сомасы көрсетіледі.</w:t>
      </w:r>
    </w:p>
    <w:bookmarkEnd w:id="25"/>
    <w:bookmarkStart w:name="z33" w:id="26"/>
    <w:p>
      <w:pPr>
        <w:spacing w:after="0"/>
        <w:ind w:left="0"/>
        <w:jc w:val="both"/>
      </w:pPr>
      <w:r>
        <w:rPr>
          <w:rFonts w:ascii="Times New Roman"/>
          <w:b w:val="false"/>
          <w:i w:val="false"/>
          <w:color w:val="000000"/>
          <w:sz w:val="28"/>
        </w:rPr>
        <w:t>
      7. Нысанның 4, 5, 6, 7, 8, 9 және 10-бағандарында заттай мәнде бар 2-бағанда көрсетілген азық-түлік тауарларының нақты көлемі көрсетіледі.</w:t>
      </w:r>
    </w:p>
    <w:bookmarkEnd w:id="26"/>
    <w:bookmarkStart w:name="z34" w:id="27"/>
    <w:p>
      <w:pPr>
        <w:spacing w:after="0"/>
        <w:ind w:left="0"/>
        <w:jc w:val="both"/>
      </w:pPr>
      <w:r>
        <w:rPr>
          <w:rFonts w:ascii="Times New Roman"/>
          <w:b w:val="false"/>
          <w:i w:val="false"/>
          <w:color w:val="000000"/>
          <w:sz w:val="28"/>
        </w:rPr>
        <w:t>
      8. 3-баған сомасы 4, 5, 6, 7, 8, 9 және 10-бағандарда көрсетілген сомадан аспауы қажет.</w:t>
      </w:r>
    </w:p>
    <w:bookmarkEnd w:id="27"/>
    <w:bookmarkStart w:name="z35" w:id="28"/>
    <w:p>
      <w:pPr>
        <w:spacing w:after="0"/>
        <w:ind w:left="0"/>
        <w:jc w:val="both"/>
      </w:pPr>
      <w:r>
        <w:rPr>
          <w:rFonts w:ascii="Times New Roman"/>
          <w:b w:val="false"/>
          <w:i w:val="false"/>
          <w:color w:val="000000"/>
          <w:sz w:val="28"/>
        </w:rPr>
        <w:t>
      Нысанды осылай толтыру схемасы нысанның барлық жолдарын толтырған кезде сақталады.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 шілдедегі</w:t>
            </w:r>
            <w:r>
              <w:br/>
            </w:r>
            <w:r>
              <w:rPr>
                <w:rFonts w:ascii="Times New Roman"/>
                <w:b w:val="false"/>
                <w:i w:val="false"/>
                <w:color w:val="000000"/>
                <w:sz w:val="20"/>
              </w:rPr>
              <w:t>№ 239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25 маусымдағы</w:t>
            </w:r>
            <w:r>
              <w:br/>
            </w:r>
            <w:r>
              <w:rPr>
                <w:rFonts w:ascii="Times New Roman"/>
                <w:b w:val="false"/>
                <w:i w:val="false"/>
                <w:color w:val="000000"/>
                <w:sz w:val="20"/>
              </w:rPr>
              <w:t>№ 5-2/325 бұйрығына</w:t>
            </w:r>
            <w:r>
              <w:br/>
            </w:r>
            <w:r>
              <w:rPr>
                <w:rFonts w:ascii="Times New Roman"/>
                <w:b w:val="false"/>
                <w:i w:val="false"/>
                <w:color w:val="000000"/>
                <w:sz w:val="20"/>
              </w:rPr>
              <w:t>2-қосымша</w:t>
            </w:r>
          </w:p>
        </w:tc>
      </w:tr>
    </w:tbl>
    <w:bookmarkStart w:name="z38" w:id="29"/>
    <w:p>
      <w:pPr>
        <w:spacing w:after="0"/>
        <w:ind w:left="0"/>
        <w:jc w:val="left"/>
      </w:pPr>
      <w:r>
        <w:rPr>
          <w:rFonts w:ascii="Times New Roman"/>
          <w:b/>
          <w:i w:val="false"/>
          <w:color w:val="000000"/>
        </w:rPr>
        <w:t xml:space="preserve"> Өңірлер бойынша азық-түлік тауарлары қорларын есепке алу бойынша есептілікті ұсыну қағидалары</w:t>
      </w:r>
    </w:p>
    <w:bookmarkEnd w:id="29"/>
    <w:p>
      <w:pPr>
        <w:spacing w:after="0"/>
        <w:ind w:left="0"/>
        <w:jc w:val="left"/>
      </w:pPr>
    </w:p>
    <w:p>
      <w:pPr>
        <w:spacing w:after="0"/>
        <w:ind w:left="0"/>
        <w:jc w:val="both"/>
      </w:pPr>
      <w:r>
        <w:rPr>
          <w:rFonts w:ascii="Times New Roman"/>
          <w:b w:val="false"/>
          <w:i w:val="false"/>
          <w:color w:val="000000"/>
          <w:sz w:val="28"/>
        </w:rPr>
        <w:t xml:space="preserve">
      1. Осы Өңірлер бойынша азық-түлік тауарлары қорларын есепке алу бойынша есептілікті ұсыну қағидалары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өңірлер бойынша азық-түлік тауарларының қорларын есепке алу бойынша есептілікті ұсыну тәртібін айқындайды. </w:t>
      </w:r>
    </w:p>
    <w:bookmarkStart w:name="z40" w:id="30"/>
    <w:p>
      <w:pPr>
        <w:spacing w:after="0"/>
        <w:ind w:left="0"/>
        <w:jc w:val="both"/>
      </w:pPr>
      <w:r>
        <w:rPr>
          <w:rFonts w:ascii="Times New Roman"/>
          <w:b w:val="false"/>
          <w:i w:val="false"/>
          <w:color w:val="000000"/>
          <w:sz w:val="28"/>
        </w:rPr>
        <w:t>
      2. Өңірлер бойынша азық-түлік тауарлары қорларын есепке алуды аудандардың, облыстық маңызы бар қалалардың, облыстардың, республикалық маңызы бар қалалардың, астананың жергілікті атқарушы органдары ай сайын жүргізеді.</w:t>
      </w:r>
    </w:p>
    <w:bookmarkEnd w:id="30"/>
    <w:bookmarkStart w:name="z41" w:id="31"/>
    <w:p>
      <w:pPr>
        <w:spacing w:after="0"/>
        <w:ind w:left="0"/>
        <w:jc w:val="both"/>
      </w:pPr>
      <w:r>
        <w:rPr>
          <w:rFonts w:ascii="Times New Roman"/>
          <w:b w:val="false"/>
          <w:i w:val="false"/>
          <w:color w:val="000000"/>
          <w:sz w:val="28"/>
        </w:rPr>
        <w:t xml:space="preserve">
      3. Қызметі азық-түлік тауарларын сақтау объектілерімен байланысты шаруашылық жүргізуші субъектілер (бұдан әрі – шаруашылық жүргізуші субъектілер) ай сайын есепті айдан кейінгі айдың 5-і күнінен кешіктірмей осы бұйрыққа 1-қосымшаға сәйкес бекітілген "Өңірлер бойынша азық-түлік тауарлары қорларын есепке алу" әкімшілік деректерін жинауға арналған нысанды (бұдан әрі – есептілік) аудандардың, облыстық маңызы бар қалалардың жергілікті атқарушы органдарына ұсынады. </w:t>
      </w:r>
    </w:p>
    <w:bookmarkEnd w:id="31"/>
    <w:p>
      <w:pPr>
        <w:spacing w:after="0"/>
        <w:ind w:left="0"/>
        <w:jc w:val="both"/>
      </w:pPr>
      <w:r>
        <w:rPr>
          <w:rFonts w:ascii="Times New Roman"/>
          <w:b w:val="false"/>
          <w:i w:val="false"/>
          <w:color w:val="000000"/>
          <w:sz w:val="28"/>
        </w:rPr>
        <w:t xml:space="preserve">
      Шаруашылық жүргізуші субъектілер есептілікті пошта байланысы қызметтері арқылы немесе аудандардың, облыстық маңызы бар қалалардың жергілікті атқарушы органдарының электрондық мекенжайы бойынша жібереді не аудандардың, қалалық облыстық маңызы бар қалалардың жергілікті атқарушы органдарының кеңсесі арқылы қолма-қол енгізеді. </w:t>
      </w:r>
    </w:p>
    <w:bookmarkStart w:name="z42" w:id="32"/>
    <w:p>
      <w:pPr>
        <w:spacing w:after="0"/>
        <w:ind w:left="0"/>
        <w:jc w:val="both"/>
      </w:pPr>
      <w:r>
        <w:rPr>
          <w:rFonts w:ascii="Times New Roman"/>
          <w:b w:val="false"/>
          <w:i w:val="false"/>
          <w:color w:val="000000"/>
          <w:sz w:val="28"/>
        </w:rPr>
        <w:t xml:space="preserve">
      4. Аудандардың, облыстық маңызы бар қалалардың жергілікті атқарушы органдары шаруашылық жүргізуші субъектілерден азық-түлік тауарлары қорларының бар болуы туралы ақпарат жинауды жүзеге асырады және ай сайын есепті айдан кейінгі айдың 10-ы күнінен кешіктірмей есептілікті облыстардың, республикалық маңызы бар қалалардың, астананың жергілікті атқарушы органдарына есептілікті ұсынады. </w:t>
      </w:r>
    </w:p>
    <w:bookmarkEnd w:id="32"/>
    <w:bookmarkStart w:name="z43" w:id="33"/>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облыста (астана, республикалық маңызы бар қала) азық-түлік тауарлары қорларының болуы туралы ақпарат жинауды жүзеге асырады және ай сайын есепті айдан кейінгі айдың 15-і күнінен кешіктірмей есептілікті Қазақстан Республикасының Ауыл шаруашылығы министрлігіне (бұдан әрі-Министрлік) ұсынады.</w:t>
      </w:r>
    </w:p>
    <w:bookmarkEnd w:id="33"/>
    <w:bookmarkStart w:name="z44" w:id="34"/>
    <w:p>
      <w:pPr>
        <w:spacing w:after="0"/>
        <w:ind w:left="0"/>
        <w:jc w:val="both"/>
      </w:pPr>
      <w:r>
        <w:rPr>
          <w:rFonts w:ascii="Times New Roman"/>
          <w:b w:val="false"/>
          <w:i w:val="false"/>
          <w:color w:val="000000"/>
          <w:sz w:val="28"/>
        </w:rPr>
        <w:t>
      6. Министрлік республика бойынша есептілікті жинауды, қорытындылауды және талдауды жүзеге асырады және оны азық-түлік қауіпсіздігінің жай-күйіне мониторинг жүргізу мақсатында пайдаланады.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