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5aad" w14:textId="dc15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Ақпарат және қоғамдық даму министрлігінің зерттеулерінің, консалтингтік көрсетілетін қызметтер мен мемлекеттік тапсырмаларының құнын айқындау қағидаларын бекіту туралы" Қазақстан Республикасы Ақпарат және қоғамдық даму министрінің 2022 жылғы 4 мамырдағы № 135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3 шілдедегі № 291-НҚ бұйрығы. Қазақстан Республикасының Әділет министрлігінде 2024 жылғы 5 шілдеде № 34712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Ақпарат және қоғамдық даму министрлігінің зерттеулерінің, консалтингтік көрсетілетін қызметтер мен мемлекеттік тапсырмаларының құнын айқындау қағидаларын бекіту туралы" Қазақстан Республикасы Ақпарат және қоғамдық даму министрінің 2022 жылғы 4 мамырдағы № 135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тізіліміне № 27917 болып тіркелген)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Мәдениет және ақпарат министрлігінің зерттеулерінің, консалтингтік көрсетілетін қызметтері мен мемлекеттік тапсырмаларының құнын айқындау қағидаларын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Қазақстан Республикасы Мәдениет және ақпарат министрлігінің зерттеулерінің, консалтингтік көрсетілетін қызметтері мен мемлекеттік тапсырмаларының құнын айқындау қағидалары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Ақпарат және қоғамдық даму министрлігінің зерттеулерінің, консалтингтік көрсетілетін қызметтері мен мемлекеттік тапсырмаларының құнын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ақпарат министрлігінің зерттеулерінің, консалтингтік көрсетілетін қызметтері мен мемлекеттік тапсырмаларының құнын айқындау қағидалары";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Қазақстан Республикасы Мәдениет және ақпарат министрлігінің зерттеулерінің, консалтингтік көрсетілетін қызметтері мен мемлекеттік тапсырмаларының құнын айқындау қағидалары (бұдан әрі – Қағидалар) Қазақстан Республикасы Бюджет кодексінің 34-бабының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бюджеттік өтінімді қалыптастыру кезінде бюджет қаражаты есебінен зерттеулердің, консалтингтік көрсетілетін қызметтер мен мемлекеттік тапсырмалардың құнын айқындау тәртібін белгілейді.";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мемлекеттік тапсырманы орындайтын персоналдың іссапар шығыстарын (ел ішіндегі және (немесе) елден тыс жерлердегі қызметтік сапарларды);";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авторлық және сабақтас құқықтар бойынша шығыстарды, техникалық қадағалау бойынша инжинирингтік қызметтерді;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тауарлық-материалдық қорларды (оның ішінде, жанар-жағармай материалдарын, шаруашылық материалдарын, кеңсе керек-жарақтарын, декорацияларды, косметиканы, гримді, дәрі-дәрмектерді, оқу процесін жүзеге асыруға арналған материалдарды) сатып алуды;";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сақтандыруды, оның ішінде: шетелдік іссапарлар кезінде өмірді, сахналық декорацияларды сақтандыруды, мәдени құндылықтарды, оның ішінде музей заттарын және музей коллекцияларын сақтандыруды;";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дубляждау, жазу, монтаждау, актерлерді тарту (дыбыс жолы), бейнемонтаждау, дыбыс жазу, қайта жазу бойынша көрсетілетін қызметтерді;";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"42) мемлекеттік тапсырманы орындау үшін жарналарды төлеуді;";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43), 44), 45), 46), 47), 48) және 49) тармақшалармен толықтырылсын: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"43) қойылымдарды, концерттік іс-шараларды, оның ішінде Мемлекет басшысының қатысуымен ұйымдастыруды және өткізуді;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тарих және мәдениет ескерткішіндегі ғылыми-реставрациялау жұмыстары бойынша көрсетілетін қызметтерді;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"Әлеуметтік көмек көрсетілетін азаматтарға әлеуметтік көмектің мөлшерін, көздерін, түрлерін және оны беру қағидаларын бекіту туралы" Қазақстан Республикасы Үкіметінің 2012 жылғы 12 наурыздағы № 320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әлеуметтік көмек көрсетілетін білім алушыларға әлеуметтік көмек көрсетуді;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дарынды балаларды тамақтандыру бойынша көрсетілетін қызметтерді, 1-4 сынып оқушыларын ыстық тамақпен қамтамасыз ету бойынша көрсетілетін қызметтерді;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театрлық-сахналық киімді, аяқ киімді және деректемелерді дайындау бойынша көрсетілетін қызметтерді;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іс-шаралардың бейне контентін дайындау бойынша көрсетілетін қызметтерді;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визалық қолдау көрсету бойынша көрсетілетін қызметтерді қамтиды.";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мерзімді баспа басылымдарына және өзге де бұқаралық ақпарат құралдарына (интернет басылымдарына) жазылу;";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заңды тұлғаның бизнес процестерінің сапа менеджменті жүйесін енгізу;";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23) және 24) тармақшалармен толықтырылсын: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байланыс, интернет бойынша көрсетілетін қызметтер, пошталық көрсетілетін қызметтер, смс-тарату, хостинг алаңы;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мүлікті бағалау.".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Экономика және қаржы департаменті Қазақстан Республикасының заңнамасында белгіленген тәртіппен: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Мәдениет және ақпарат министрлігінің интернет-ресурсында орналастыруды;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Мәдениет және ақпарат министрлігінің аппарат басшысына жүктелсін.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