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463fa" w14:textId="5c463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қызметті өткерудің кейбір мәселелері туралы" Қазақстан Республикасы Мемлекеттік қызмет істері агенттігі Төрағасының 2021 жылғы 10 қыркүйектегі № 158 бұйрығына өзгерістер мен толықтыруларды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2024 жылғы 5 шiлдедегi № 107 бұйрығы. Қазақстан Республикасының Әділет министрлігінде 2024 жылғы 5 шiлдеде № 34713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қызметті өткерудің кейбір мәселелері туралы" Қазақстан Республикасы Мемлекеттік қызмет істері агенттігі Төрағасының 2021 жылғы 10 қыркүйектегі № 158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24350 болып тіркелген)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30-бабы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2019 жылғы 22 шілдедегі № 74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Мемлекеттік қызмет істері агенттігі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44)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бұйрықпен бекітілген мемлекеттік қызметшінің жеке ісін жүргізу үшін қажетті құжаттар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мемлекеттік наградалармен және мерекелік медальдармен наградтау туралы Қазақстан Республикасы Президентінің актілерінен, ведомстволық наградалармен наградтау туралы өзге де актілерден үзінді көшірмелер, сондай-ақ грамоталар мен алғыстардың көшірмелері (бар болған жағдайда);";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әскери билеттің көшірмесі (бар болған жағдайда);";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14), 15), 16), 17) және 18) тармақшалармен толықтырылсын: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қызметші еңбек қызметін жүзеге асырған ұйымдардың бизнес-сәйкестендіру нөмірлері және дара кәсіпкерлердің жеке сәйкестендіру нөмірлері туралы деректер (бар болған жағдайда);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жақын туыстарының жеке сәйкестендіру нөмірлері туралы деректер;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жеке істі қалыптастыру немесе жаңарту сәтінде жарамды Qazaq resmi test/Qaztest және (немесе) шет тілін меңгеру деңгейі туралы сертификаттар (бар болған жағдайда);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кәсіби қызметпен байланысты жеке жетістіктер туралы деректер;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қызметшінің ғылым, мәдениет, өнер және спорт саласындағы әлеуметтік-қоғамдық қызметі және қабілеттері туралы деректер.";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 және 4-тармақтармен толықтырылсын: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Осы тізбенің 1-тармағы 14), 15), 16), 17) және 18) тармақшаларында көрсетілген деректер тек қана "Е-қызмет" ақпараттық жүйесінде оларды қағаз түрінде сақтамай жүргізіледі.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"Е-қызмет" ақпараттық жүйесінде мемлекеттік қызметшінің жеке ісін сапалы жүргізуді қамтамасыз ету заңнамаға сәйкес мемлекеттік органның аппарат басшысына, ал аппарат басшысы лауазымы жоқ мемлекеттік органдарда – мемлекеттік лауазымға тағайындау құқығы бар адамға жүктеледі.".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агенттігінің Мемлекеттік қызмет өткеру департаменті заңнамада белгіленген тәртіппен: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қызмет істері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агенттігі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