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bc3c" w14:textId="b3ab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28 қаңтардағы № 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9 шiлдедегi № 17 бұйрығы. Қазақстан Республикасының Әділет министрлігінде 2024 жылғы 10 шiлдеде № 34718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28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19953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Стартегиялық жоспарлау және әдіснамалық үйлестіру департаменті Заң департаментімен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Стартегиялық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ететінорынбасарына жүктелсін.</w:t>
      </w:r>
    </w:p>
    <w:bookmarkEnd w:id="7"/>
    <w:bookmarkStart w:name="z9" w:id="8"/>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 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w:t>
            </w:r>
          </w:p>
          <w:p>
            <w:pPr>
              <w:spacing w:after="20"/>
              <w:ind w:left="20"/>
              <w:jc w:val="both"/>
            </w:pPr>
            <w:r>
              <w:rPr>
                <w:rFonts w:ascii="Times New Roman"/>
                <w:b w:val="false"/>
                <w:i w:val="false"/>
                <w:color w:val="000000"/>
                <w:sz w:val="20"/>
              </w:rPr>
              <w:t xml:space="preserve">
министрлігі Статистика </w:t>
            </w:r>
          </w:p>
          <w:p>
            <w:pPr>
              <w:spacing w:after="20"/>
              <w:ind w:left="20"/>
              <w:jc w:val="both"/>
            </w:pPr>
            <w:r>
              <w:rPr>
                <w:rFonts w:ascii="Times New Roman"/>
                <w:b w:val="false"/>
                <w:i w:val="false"/>
                <w:color w:val="000000"/>
                <w:sz w:val="20"/>
              </w:rPr>
              <w:t xml:space="preserve">
комитеті төрағасының </w:t>
            </w:r>
          </w:p>
          <w:p>
            <w:pPr>
              <w:spacing w:after="20"/>
              <w:ind w:left="20"/>
              <w:jc w:val="both"/>
            </w:pPr>
            <w:r>
              <w:rPr>
                <w:rFonts w:ascii="Times New Roman"/>
                <w:b w:val="false"/>
                <w:i w:val="false"/>
                <w:color w:val="000000"/>
                <w:sz w:val="20"/>
              </w:rPr>
              <w:t xml:space="preserve">
2020 жылғы 28 қаңтардағы </w:t>
            </w:r>
          </w:p>
          <w:p>
            <w:pPr>
              <w:spacing w:after="20"/>
              <w:ind w:left="20"/>
              <w:jc w:val="both"/>
            </w:pPr>
            <w:r>
              <w:rPr>
                <w:rFonts w:ascii="Times New Roman"/>
                <w:b w:val="false"/>
                <w:i w:val="false"/>
                <w:color w:val="000000"/>
                <w:sz w:val="20"/>
              </w:rPr>
              <w:t xml:space="preserve">
№ 10 бұйрығына </w:t>
            </w:r>
          </w:p>
          <w:p>
            <w:pPr>
              <w:spacing w:after="20"/>
              <w:ind w:left="20"/>
              <w:jc w:val="both"/>
            </w:pPr>
            <w:r>
              <w:rPr>
                <w:rFonts w:ascii="Times New Roman"/>
                <w:b w:val="false"/>
                <w:i w:val="false"/>
                <w:color w:val="000000"/>
                <w:sz w:val="20"/>
              </w:rPr>
              <w:t>
1-қосымша</w:t>
            </w:r>
          </w:p>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p>
            <w:pPr>
              <w:spacing w:after="20"/>
              <w:ind w:left="20"/>
              <w:jc w:val="both"/>
            </w:pPr>
            <w:r>
              <w:rPr>
                <w:rFonts w:ascii="Times New Roman"/>
                <w:b w:val="false"/>
                <w:i w:val="false"/>
                <w:color w:val="000000"/>
                <w:sz w:val="20"/>
              </w:rPr>
              <w:t>
Отчет о тарифах на курьерские услуги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септі кезең </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тапсырады </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независимо от места регистрации юридического лица (область)</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Егер 2-бөлімде көрсетілген тарифтер бірнеше облыстар үшін әрекет ететін болса, ӘАОЖ-ға сәйкес олардың атаулары мен кодтарын көрсетіңіз¹ </w:t>
            </w:r>
          </w:p>
          <w:p>
            <w:pPr>
              <w:spacing w:after="20"/>
              <w:ind w:left="20"/>
              <w:jc w:val="both"/>
            </w:pPr>
            <w:r>
              <w:rPr>
                <w:rFonts w:ascii="Times New Roman"/>
                <w:b w:val="false"/>
                <w:i w:val="false"/>
                <w:color w:val="000000"/>
                <w:sz w:val="20"/>
              </w:rPr>
              <w:t>
Если тарифы, указанные в разделе 2, действуют для нескольких областей, укажите их названия и коды согласно КАТО¹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¹1.2 – бөлімді бірнеше филиалдар үшін бірыңғай тарифтері бар тек респонденттер - бас кәсіпорындар толтырады</w:t>
      </w:r>
    </w:p>
    <w:p>
      <w:pPr>
        <w:spacing w:after="0"/>
        <w:ind w:left="0"/>
        <w:jc w:val="both"/>
      </w:pPr>
      <w:r>
        <w:rPr>
          <w:rFonts w:ascii="Times New Roman"/>
          <w:b w:val="false"/>
          <w:i w:val="false"/>
          <w:color w:val="000000"/>
          <w:sz w:val="28"/>
        </w:rPr>
        <w:t>
      ¹Раздел 1.2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бағытты және теңгемен тарифтерді көрсетіңіз</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тарифі </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түрімен курьерлік жеткізу бойынша қызметтер:</w:t>
            </w:r>
          </w:p>
          <w:p>
            <w:pPr>
              <w:spacing w:after="20"/>
              <w:ind w:left="20"/>
              <w:jc w:val="both"/>
            </w:pPr>
            <w:r>
              <w:rPr>
                <w:rFonts w:ascii="Times New Roman"/>
                <w:b w:val="false"/>
                <w:i w:val="false"/>
                <w:color w:val="000000"/>
                <w:sz w:val="20"/>
              </w:rPr>
              <w:t>
Услуги курьерские по доставке одним или несколькими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хаттарды, карточкаларды жер үсті көлігімен </w:t>
            </w:r>
          </w:p>
          <w:p>
            <w:pPr>
              <w:spacing w:after="20"/>
              <w:ind w:left="20"/>
              <w:jc w:val="both"/>
            </w:pPr>
            <w:r>
              <w:rPr>
                <w:rFonts w:ascii="Times New Roman"/>
                <w:b w:val="false"/>
                <w:i w:val="false"/>
                <w:color w:val="000000"/>
                <w:sz w:val="20"/>
              </w:rPr>
              <w:t>
писем, карточек наземным транспортом, массой до 300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ТМД3 елдері </w:t>
            </w:r>
          </w:p>
          <w:p>
            <w:pPr>
              <w:spacing w:after="20"/>
              <w:ind w:left="20"/>
              <w:jc w:val="both"/>
            </w:pPr>
            <w:r>
              <w:rPr>
                <w:rFonts w:ascii="Times New Roman"/>
                <w:b w:val="false"/>
                <w:i w:val="false"/>
                <w:color w:val="000000"/>
                <w:sz w:val="20"/>
              </w:rPr>
              <w:t>
страны СНГ3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хаттарды, карточкаларды жер үсті көлігімен </w:t>
            </w:r>
          </w:p>
          <w:p>
            <w:pPr>
              <w:spacing w:after="20"/>
              <w:ind w:left="20"/>
              <w:jc w:val="both"/>
            </w:pPr>
            <w:r>
              <w:rPr>
                <w:rFonts w:ascii="Times New Roman"/>
                <w:b w:val="false"/>
                <w:i w:val="false"/>
                <w:color w:val="000000"/>
                <w:sz w:val="20"/>
              </w:rPr>
              <w:t>
писем, карточек наземным транспортом, массой свыше 301-500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хаттарды, карточкаларды әуе көлігімен </w:t>
            </w:r>
          </w:p>
          <w:p>
            <w:pPr>
              <w:spacing w:after="20"/>
              <w:ind w:left="20"/>
              <w:jc w:val="both"/>
            </w:pPr>
            <w:r>
              <w:rPr>
                <w:rFonts w:ascii="Times New Roman"/>
                <w:b w:val="false"/>
                <w:i w:val="false"/>
                <w:color w:val="000000"/>
                <w:sz w:val="20"/>
              </w:rPr>
              <w:t xml:space="preserve">
писем, карточек воздушным транспортом, массой до 300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хаттарды, карточкаларды әуе көлігімен </w:t>
            </w:r>
          </w:p>
          <w:p>
            <w:pPr>
              <w:spacing w:after="20"/>
              <w:ind w:left="20"/>
              <w:jc w:val="both"/>
            </w:pPr>
            <w:r>
              <w:rPr>
                <w:rFonts w:ascii="Times New Roman"/>
                <w:b w:val="false"/>
                <w:i w:val="false"/>
                <w:color w:val="000000"/>
                <w:sz w:val="20"/>
              </w:rPr>
              <w:t xml:space="preserve">
писем, карточек воздушным транспортом, массой 301-500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заполняется в январе отчетного года</w:t>
      </w:r>
    </w:p>
    <w:p>
      <w:pPr>
        <w:spacing w:after="0"/>
        <w:ind w:left="0"/>
        <w:jc w:val="both"/>
      </w:pPr>
      <w:r>
        <w:rPr>
          <w:rFonts w:ascii="Times New Roman"/>
          <w:b w:val="false"/>
          <w:i w:val="false"/>
          <w:color w:val="000000"/>
          <w:sz w:val="28"/>
        </w:rPr>
        <w:t>
      3 Мұнда және бұдан әрі: ТМД – Тәуелсіз Мемлекеттер Достастығы</w:t>
      </w:r>
    </w:p>
    <w:p>
      <w:pPr>
        <w:spacing w:after="0"/>
        <w:ind w:left="0"/>
        <w:jc w:val="both"/>
      </w:pPr>
      <w:r>
        <w:rPr>
          <w:rFonts w:ascii="Times New Roman"/>
          <w:b w:val="false"/>
          <w:i w:val="false"/>
          <w:color w:val="000000"/>
          <w:sz w:val="28"/>
        </w:rPr>
        <w:t>
      3Здесь и далее: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сәлемдемені жер үсті көлігімен </w:t>
            </w:r>
          </w:p>
          <w:p>
            <w:pPr>
              <w:spacing w:after="20"/>
              <w:ind w:left="20"/>
              <w:jc w:val="both"/>
            </w:pPr>
            <w:r>
              <w:rPr>
                <w:rFonts w:ascii="Times New Roman"/>
                <w:b w:val="false"/>
                <w:i w:val="false"/>
                <w:color w:val="000000"/>
                <w:sz w:val="20"/>
              </w:rPr>
              <w:t>
посылок наземным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сәлемдемені әуе көлігімен </w:t>
            </w:r>
          </w:p>
          <w:p>
            <w:pPr>
              <w:spacing w:after="20"/>
              <w:ind w:left="20"/>
              <w:jc w:val="both"/>
            </w:pPr>
            <w:r>
              <w:rPr>
                <w:rFonts w:ascii="Times New Roman"/>
                <w:b w:val="false"/>
                <w:i w:val="false"/>
                <w:color w:val="000000"/>
                <w:sz w:val="20"/>
              </w:rPr>
              <w:t>
посылок воздушным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сәлемдемені жер үсті көлігімен</w:t>
            </w:r>
          </w:p>
          <w:p>
            <w:pPr>
              <w:spacing w:after="20"/>
              <w:ind w:left="20"/>
              <w:jc w:val="both"/>
            </w:pPr>
            <w:r>
              <w:rPr>
                <w:rFonts w:ascii="Times New Roman"/>
                <w:b w:val="false"/>
                <w:i w:val="false"/>
                <w:color w:val="000000"/>
                <w:sz w:val="20"/>
              </w:rPr>
              <w:t>
посылок наземным транспортом,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1-1,5 килограмм сәлемдемені әуе көлігімен </w:t>
            </w:r>
          </w:p>
          <w:p>
            <w:pPr>
              <w:spacing w:after="20"/>
              <w:ind w:left="20"/>
              <w:jc w:val="both"/>
            </w:pPr>
            <w:r>
              <w:rPr>
                <w:rFonts w:ascii="Times New Roman"/>
                <w:b w:val="false"/>
                <w:i w:val="false"/>
                <w:color w:val="000000"/>
                <w:sz w:val="20"/>
              </w:rPr>
              <w:t>
посылок воздушным транспортом,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2 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3-қосымша</w:t>
            </w:r>
          </w:p>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p>
            <w:pPr>
              <w:spacing w:after="20"/>
              <w:ind w:left="20"/>
              <w:jc w:val="both"/>
            </w:pPr>
            <w:r>
              <w:rPr>
                <w:rFonts w:ascii="Times New Roman"/>
                <w:b w:val="false"/>
                <w:i w:val="false"/>
                <w:color w:val="000000"/>
                <w:sz w:val="20"/>
              </w:rPr>
              <w:t>
Отчет о тарифах на почтовые услуги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p>
            <w:pPr>
              <w:spacing w:after="20"/>
              <w:ind w:left="20"/>
              <w:jc w:val="both"/>
            </w:pPr>
            <w:r>
              <w:rPr>
                <w:rFonts w:ascii="Times New Roman"/>
                <w:b w:val="false"/>
                <w:i w:val="false"/>
                <w:color w:val="000000"/>
                <w:sz w:val="20"/>
              </w:rPr>
              <w:t>
1-тариф (почта)</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до 21 числа (влючительно)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независимо от места регистрации юридического лица (область)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1.2¹ Егер 2-бөлімде көрсетілген тарифтер бірнеше облыстар үшін әрекет ететін болса, ӘАОЖ-ға сәйкес олардың атаулары мен кодтарын көрсетіңіз</w:t>
            </w:r>
          </w:p>
          <w:p>
            <w:pPr>
              <w:spacing w:after="20"/>
              <w:ind w:left="20"/>
              <w:jc w:val="both"/>
            </w:pPr>
            <w:r>
              <w:rPr>
                <w:rFonts w:ascii="Times New Roman"/>
                <w:b w:val="false"/>
                <w:i w:val="false"/>
                <w:color w:val="000000"/>
                <w:sz w:val="20"/>
              </w:rPr>
              <w:t>
Если тарифы, указанные в разделе 2, действуют для нескольких областей, укажите их названия и коды согласно КАТО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¹1.2 – бөлімді бірнеше филиал үшін бірыңғай тарифтері бар респонденттер - бас кәсіпорындар ғана толтырады</w:t>
      </w:r>
    </w:p>
    <w:p>
      <w:pPr>
        <w:spacing w:after="0"/>
        <w:ind w:left="0"/>
        <w:jc w:val="both"/>
      </w:pPr>
      <w:r>
        <w:rPr>
          <w:rFonts w:ascii="Times New Roman"/>
          <w:b w:val="false"/>
          <w:i w:val="false"/>
          <w:color w:val="000000"/>
          <w:sz w:val="28"/>
        </w:rPr>
        <w:t>
      ¹Раздел 1.2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бағытты және теңгемен тарифтерді көрсетіңіз</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За предыдущий период</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p>
            <w:pPr>
              <w:spacing w:after="20"/>
              <w:ind w:left="20"/>
              <w:jc w:val="both"/>
            </w:pPr>
            <w:r>
              <w:rPr>
                <w:rFonts w:ascii="Times New Roman"/>
                <w:b w:val="false"/>
                <w:i w:val="false"/>
                <w:color w:val="000000"/>
                <w:sz w:val="20"/>
              </w:rPr>
              <w:t>
Услуги почтовые: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газетті жеткізу бойынша</w:t>
            </w:r>
          </w:p>
          <w:p>
            <w:pPr>
              <w:spacing w:after="20"/>
              <w:ind w:left="20"/>
              <w:jc w:val="both"/>
            </w:pPr>
            <w:r>
              <w:rPr>
                <w:rFonts w:ascii="Times New Roman"/>
                <w:b w:val="false"/>
                <w:i w:val="false"/>
                <w:color w:val="000000"/>
                <w:sz w:val="20"/>
              </w:rPr>
              <w:t>
по доставке газет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журналды жеткізу бойынша</w:t>
            </w:r>
          </w:p>
          <w:p>
            <w:pPr>
              <w:spacing w:after="20"/>
              <w:ind w:left="20"/>
              <w:jc w:val="both"/>
            </w:pPr>
            <w:r>
              <w:rPr>
                <w:rFonts w:ascii="Times New Roman"/>
                <w:b w:val="false"/>
                <w:i w:val="false"/>
                <w:color w:val="000000"/>
                <w:sz w:val="20"/>
              </w:rPr>
              <w:t>
по доставке журналов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 республика ішінде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 республика шегінде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ТМД3елдері</w:t>
            </w:r>
          </w:p>
          <w:p>
            <w:pPr>
              <w:spacing w:after="20"/>
              <w:ind w:left="20"/>
              <w:jc w:val="both"/>
            </w:pPr>
            <w:r>
              <w:rPr>
                <w:rFonts w:ascii="Times New Roman"/>
                <w:b w:val="false"/>
                <w:i w:val="false"/>
                <w:color w:val="000000"/>
                <w:sz w:val="20"/>
              </w:rPr>
              <w:t>
страны СНГ3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дейінгі республика ішінде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шегінде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заполняется в январе отчетного года</w:t>
      </w:r>
    </w:p>
    <w:p>
      <w:pPr>
        <w:spacing w:after="0"/>
        <w:ind w:left="0"/>
        <w:jc w:val="both"/>
      </w:pPr>
      <w:r>
        <w:rPr>
          <w:rFonts w:ascii="Times New Roman"/>
          <w:b w:val="false"/>
          <w:i w:val="false"/>
          <w:color w:val="000000"/>
          <w:sz w:val="28"/>
        </w:rPr>
        <w:t>
      3Тәуелсіз Мемлекеттер Достастығы</w:t>
      </w:r>
    </w:p>
    <w:p>
      <w:pPr>
        <w:spacing w:after="0"/>
        <w:ind w:left="0"/>
        <w:jc w:val="both"/>
      </w:pPr>
      <w:r>
        <w:rPr>
          <w:rFonts w:ascii="Times New Roman"/>
          <w:b w:val="false"/>
          <w:i w:val="false"/>
          <w:color w:val="000000"/>
          <w:sz w:val="28"/>
        </w:rPr>
        <w:t>
      3Содружество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p>
            <w:pPr>
              <w:spacing w:after="20"/>
              <w:ind w:left="20"/>
              <w:jc w:val="both"/>
            </w:pPr>
            <w:r>
              <w:rPr>
                <w:rFonts w:ascii="Times New Roman"/>
                <w:b w:val="false"/>
                <w:i w:val="false"/>
                <w:color w:val="000000"/>
                <w:sz w:val="20"/>
              </w:rPr>
              <w:t>
За предыдущий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жер үсті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наземным транспортом,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әуе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воздушным транспортом,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жер үсті көлігімен салып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3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әуе көлігімен салып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3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51-100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51-100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за пределы республики,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за пределы республики,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до 500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до 500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 пошта қызметтері:</w:t>
            </w:r>
          </w:p>
          <w:p>
            <w:pPr>
              <w:spacing w:after="20"/>
              <w:ind w:left="20"/>
              <w:jc w:val="both"/>
            </w:pPr>
            <w:r>
              <w:rPr>
                <w:rFonts w:ascii="Times New Roman"/>
                <w:b w:val="false"/>
                <w:i w:val="false"/>
                <w:color w:val="000000"/>
                <w:sz w:val="20"/>
              </w:rPr>
              <w:t>
Услуги почтовые 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до 300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301-500грамм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до 300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301-500грамм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0,5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1-1,5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0,5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1-1,5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3 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5-қосымша</w:t>
            </w:r>
          </w:p>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p>
            <w:pPr>
              <w:spacing w:after="20"/>
              <w:ind w:left="20"/>
              <w:jc w:val="both"/>
            </w:pPr>
            <w:r>
              <w:rPr>
                <w:rFonts w:ascii="Times New Roman"/>
                <w:b w:val="false"/>
                <w:i w:val="false"/>
                <w:color w:val="000000"/>
                <w:sz w:val="20"/>
              </w:rPr>
              <w:t>
Отчет о тарифах на услуги связи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p>
            <w:pPr>
              <w:spacing w:after="20"/>
              <w:ind w:left="20"/>
              <w:jc w:val="both"/>
            </w:pPr>
            <w:r>
              <w:rPr>
                <w:rFonts w:ascii="Times New Roman"/>
                <w:b w:val="false"/>
                <w:i w:val="false"/>
                <w:color w:val="000000"/>
                <w:sz w:val="20"/>
              </w:rPr>
              <w:t>
1-тариф (связь)</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 күніне (қоса алғанда) дейін</w:t>
            </w:r>
          </w:p>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көрсетудің нақты орнын немесе заңды тұлғаның тіркелген орнын көрсетіңіз (облыс)</w:t>
            </w:r>
          </w:p>
          <w:p>
            <w:pPr>
              <w:spacing w:after="20"/>
              <w:ind w:left="20"/>
              <w:jc w:val="both"/>
            </w:pPr>
            <w:r>
              <w:rPr>
                <w:rFonts w:ascii="Times New Roman"/>
                <w:b w:val="false"/>
                <w:i w:val="false"/>
                <w:color w:val="000000"/>
                <w:sz w:val="20"/>
              </w:rPr>
              <w:t>
Укажите фактическое место оказания услуг связи (область) или место регистрации юридического лица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Егер 2 - 6-бөлімдерде көрсетілген тарифтер бірнеше облыстар үшін әрекет ететін болса, ӘАОЖ-ға сәйкес олардың атаулары мен кодтарын көрсетіңіз¹</w:t>
            </w:r>
          </w:p>
          <w:p>
            <w:pPr>
              <w:spacing w:after="20"/>
              <w:ind w:left="20"/>
              <w:jc w:val="both"/>
            </w:pPr>
            <w:r>
              <w:rPr>
                <w:rFonts w:ascii="Times New Roman"/>
                <w:b w:val="false"/>
                <w:i w:val="false"/>
                <w:color w:val="000000"/>
                <w:sz w:val="20"/>
              </w:rPr>
              <w:t>
Если тарифы, указанные в разделах 2-6, действуют для нескольких областей, укажите их названия и коды согласно КАТО¹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 1-бөлімді бірнеше филиалдар үшін бірыңғай тарифтері бар респонденттер - бас кәсіпорындар толтырады</w:t>
      </w:r>
    </w:p>
    <w:p>
      <w:pPr>
        <w:spacing w:after="0"/>
        <w:ind w:left="0"/>
        <w:jc w:val="both"/>
      </w:pPr>
      <w:r>
        <w:rPr>
          <w:rFonts w:ascii="Times New Roman"/>
          <w:b w:val="false"/>
          <w:i w:val="false"/>
          <w:color w:val="000000"/>
          <w:sz w:val="28"/>
        </w:rPr>
        <w:t>
      ¹Раздел 1.1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байланыс қызметтерінің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жергілікті телефон байланыс қызметтері:</w:t>
            </w:r>
          </w:p>
          <w:p>
            <w:pPr>
              <w:spacing w:after="20"/>
              <w:ind w:left="20"/>
              <w:jc w:val="both"/>
            </w:pPr>
            <w:r>
              <w:rPr>
                <w:rFonts w:ascii="Times New Roman"/>
                <w:b w:val="false"/>
                <w:i w:val="false"/>
                <w:color w:val="000000"/>
                <w:sz w:val="20"/>
              </w:rPr>
              <w:t>
Услуги местной телефонной связи в городской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жүйесіндегі жергілікті телефондық қосулар (мерзімді құрастырушы сөйлесудің әрбір интервал секундына)</w:t>
            </w:r>
          </w:p>
          <w:p>
            <w:pPr>
              <w:spacing w:after="20"/>
              <w:ind w:left="20"/>
              <w:jc w:val="both"/>
            </w:pPr>
            <w:r>
              <w:rPr>
                <w:rFonts w:ascii="Times New Roman"/>
                <w:b w:val="false"/>
                <w:i w:val="false"/>
                <w:color w:val="000000"/>
                <w:sz w:val="20"/>
              </w:rPr>
              <w:t>
местные телефонные соединения при повременной системе оплаты услуг (повременная составляющая за каждую секунду интервала разговора)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жүйесіне ауыстырылмаған телефондар аппараттарын пайдалану (негізгі бір телефон аппараты үшін абоненттік төлем ақы, айына)</w:t>
            </w:r>
          </w:p>
          <w:p>
            <w:pPr>
              <w:spacing w:after="20"/>
              <w:ind w:left="20"/>
              <w:jc w:val="both"/>
            </w:pPr>
            <w:r>
              <w:rPr>
                <w:rFonts w:ascii="Times New Roman"/>
                <w:b w:val="false"/>
                <w:i w:val="false"/>
                <w:color w:val="000000"/>
                <w:sz w:val="20"/>
              </w:rPr>
              <w:t>
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станция бойынша абоненттік терминалдың нөмірін берумен телефон желісіне қосу қызметтері</w:t>
            </w:r>
          </w:p>
          <w:p>
            <w:pPr>
              <w:spacing w:after="20"/>
              <w:ind w:left="20"/>
              <w:jc w:val="both"/>
            </w:pPr>
            <w:r>
              <w:rPr>
                <w:rFonts w:ascii="Times New Roman"/>
                <w:b w:val="false"/>
                <w:i w:val="false"/>
                <w:color w:val="000000"/>
                <w:sz w:val="20"/>
              </w:rPr>
              <w:t>
Услуги по подключению к телефонной сети с присвоением номера абонентского терминала по цифровой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аймақішілік желінің цифрлық арналарын жалдау қызметтері (ұзындығы 101 километрден 300 километрге дейін, айына) өткізу кабілеттілігімен (Килобит/секунд – бұдан әрі Кбит/с):</w:t>
            </w:r>
          </w:p>
          <w:p>
            <w:pPr>
              <w:spacing w:after="20"/>
              <w:ind w:left="20"/>
              <w:jc w:val="both"/>
            </w:pP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² 2-баған есепті жылғы қаңтарда ғана толтырылады</w:t>
      </w:r>
    </w:p>
    <w:p>
      <w:pPr>
        <w:spacing w:after="0"/>
        <w:ind w:left="0"/>
        <w:jc w:val="both"/>
      </w:pPr>
      <w:r>
        <w:rPr>
          <w:rFonts w:ascii="Times New Roman"/>
          <w:b w:val="false"/>
          <w:i w:val="false"/>
          <w:color w:val="000000"/>
          <w:sz w:val="28"/>
        </w:rPr>
        <w:t>
      ² Графа 2 заполняется только в январе отчетного года</w:t>
      </w:r>
    </w:p>
    <w:p>
      <w:pPr>
        <w:spacing w:after="0"/>
        <w:ind w:left="0"/>
        <w:jc w:val="both"/>
      </w:pPr>
      <w:r>
        <w:rPr>
          <w:rFonts w:ascii="Times New Roman"/>
          <w:b w:val="false"/>
          <w:i w:val="false"/>
          <w:color w:val="000000"/>
          <w:sz w:val="28"/>
        </w:rPr>
        <w:t>
      ³ 3-баған Қазақстан Республикасы Ұлттық экономика министрлігі Статистика комитетінің www.stat.gov.kz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³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3. Қосылған құн салығын есепке алусыз айдың 20-күніне телефонмен сөйлесу тарифтерін көрсетіңіз, теңгемен</w:t>
      </w:r>
    </w:p>
    <w:p>
      <w:pPr>
        <w:spacing w:after="0"/>
        <w:ind w:left="0"/>
        <w:jc w:val="both"/>
      </w:pPr>
      <w:r>
        <w:rPr>
          <w:rFonts w:ascii="Times New Roman"/>
          <w:b w:val="false"/>
          <w:i w:val="false"/>
          <w:color w:val="000000"/>
          <w:sz w:val="28"/>
        </w:rPr>
        <w:t>
      Укажите тарифы на телефонный разговор на 20 число месяца, в тенге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атауы</w:t>
            </w:r>
          </w:p>
          <w:p>
            <w:pPr>
              <w:spacing w:after="20"/>
              <w:ind w:left="20"/>
              <w:jc w:val="both"/>
            </w:pPr>
            <w:r>
              <w:rPr>
                <w:rFonts w:ascii="Times New Roman"/>
                <w:b w:val="false"/>
                <w:i w:val="false"/>
                <w:color w:val="000000"/>
                <w:sz w:val="20"/>
              </w:rPr>
              <w:t>
Наименование сообщений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түрінің коды</w:t>
            </w:r>
          </w:p>
          <w:p>
            <w:pPr>
              <w:spacing w:after="20"/>
              <w:ind w:left="20"/>
              <w:jc w:val="both"/>
            </w:pPr>
            <w:r>
              <w:rPr>
                <w:rFonts w:ascii="Times New Roman"/>
                <w:b w:val="false"/>
                <w:i w:val="false"/>
                <w:color w:val="000000"/>
                <w:sz w:val="20"/>
              </w:rPr>
              <w:t>
Код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w:t>
            </w:r>
            <w:r>
              <w:rPr>
                <w:rFonts w:ascii="Times New Roman"/>
                <w:b w:val="false"/>
                <w:i w:val="false"/>
                <w:color w:val="000000"/>
                <w:vertAlign w:val="superscript"/>
              </w:rPr>
              <w:t>4</w:t>
            </w:r>
            <w:r>
              <w:rPr>
                <w:rFonts w:ascii="Times New Roman"/>
                <w:b w:val="false"/>
                <w:i w:val="false"/>
                <w:color w:val="000000"/>
                <w:sz w:val="20"/>
              </w:rPr>
              <w:t xml:space="preserve"> әрекет аймағында, 1 секунд үшін) </w:t>
            </w:r>
          </w:p>
          <w:p>
            <w:pPr>
              <w:spacing w:after="20"/>
              <w:ind w:left="20"/>
              <w:jc w:val="both"/>
            </w:pPr>
            <w:r>
              <w:rPr>
                <w:rFonts w:ascii="Times New Roman"/>
                <w:b w:val="false"/>
                <w:i w:val="false"/>
                <w:color w:val="000000"/>
                <w:sz w:val="20"/>
              </w:rPr>
              <w:t>
Внутризоновый (в зоне действия одной АМТС</w:t>
            </w:r>
            <w:r>
              <w:rPr>
                <w:rFonts w:ascii="Times New Roman"/>
                <w:b w:val="false"/>
                <w:i w:val="false"/>
                <w:color w:val="000000"/>
                <w:vertAlign w:val="superscript"/>
              </w:rPr>
              <w:t>4</w:t>
            </w:r>
            <w:r>
              <w:rPr>
                <w:rFonts w:ascii="Times New Roman"/>
                <w:b w:val="false"/>
                <w:i w:val="false"/>
                <w:color w:val="000000"/>
                <w:sz w:val="20"/>
              </w:rPr>
              <w:t>,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(екі АҚТС арасында, 1 секунд үшін)</w:t>
            </w:r>
          </w:p>
          <w:p>
            <w:pPr>
              <w:spacing w:after="20"/>
              <w:ind w:left="20"/>
              <w:jc w:val="both"/>
            </w:pPr>
            <w:r>
              <w:rPr>
                <w:rFonts w:ascii="Times New Roman"/>
                <w:b w:val="false"/>
                <w:i w:val="false"/>
                <w:color w:val="000000"/>
                <w:sz w:val="20"/>
              </w:rPr>
              <w:t>
Междугородный (между двумя АМТС,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5</w:t>
            </w:r>
            <w:r>
              <w:rPr>
                <w:rFonts w:ascii="Times New Roman"/>
                <w:b w:val="false"/>
                <w:i w:val="false"/>
                <w:color w:val="000000"/>
                <w:sz w:val="20"/>
              </w:rPr>
              <w:t xml:space="preserve"> және Балтық елдері, (10 секунд үшін минималды тариф деңгейі) </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5</w:t>
            </w:r>
            <w:r>
              <w:rPr>
                <w:rFonts w:ascii="Times New Roman"/>
                <w:b w:val="false"/>
                <w:i w:val="false"/>
                <w:color w:val="000000"/>
                <w:sz w:val="20"/>
              </w:rPr>
              <w:t xml:space="preserve"> и Балтии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Алыс шет ел елдері (10 секунд үшін минималды тариф деңгейі) страны </w:t>
            </w:r>
          </w:p>
          <w:p>
            <w:pPr>
              <w:spacing w:after="20"/>
              <w:ind w:left="20"/>
              <w:jc w:val="both"/>
            </w:pPr>
            <w:r>
              <w:rPr>
                <w:rFonts w:ascii="Times New Roman"/>
                <w:b w:val="false"/>
                <w:i w:val="false"/>
                <w:color w:val="000000"/>
                <w:sz w:val="20"/>
              </w:rPr>
              <w:t>
Дальнего зарубежья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Қосылған құн салығын есепке алусыз айдың 20-күніне Интернет қызметі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Интернета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(портқа қосу) Интернет желісіне кең жолақты қатынауды ұсыну қызметтері</w:t>
            </w:r>
          </w:p>
          <w:p>
            <w:pPr>
              <w:spacing w:after="20"/>
              <w:ind w:left="20"/>
              <w:jc w:val="both"/>
            </w:pP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АҚТС – Автоматты қалааралық телефон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АМТС – Автоматическая междугородная телефонная станция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
            </w:r>
          </w:p>
          <w:p>
            <w:pPr>
              <w:spacing w:after="20"/>
              <w:ind w:left="20"/>
              <w:jc w:val="both"/>
            </w:pPr>
            <w:r>
              <w:rPr>
                <w:rFonts w:ascii="Times New Roman"/>
                <w:b w:val="false"/>
                <w:i w:val="false"/>
                <w:color w:val="000000"/>
                <w:sz w:val="20"/>
              </w:rPr>
              <w:t xml:space="preserve">
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 бойынша жалғанатын желілер бойынша Интернетке аптаның жұмыс күндерінде әрбір толық және толық емес минутасы үшін:</w:t>
            </w:r>
          </w:p>
          <w:p>
            <w:pPr>
              <w:spacing w:after="20"/>
              <w:ind w:left="20"/>
              <w:jc w:val="both"/>
            </w:pP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08-00-ден 18-00-ге дейін</w:t>
            </w:r>
          </w:p>
          <w:p>
            <w:pPr>
              <w:spacing w:after="20"/>
              <w:ind w:left="20"/>
              <w:jc w:val="both"/>
            </w:pPr>
            <w:r>
              <w:rPr>
                <w:rFonts w:ascii="Times New Roman"/>
                <w:b w:val="false"/>
                <w:i w:val="false"/>
                <w:color w:val="000000"/>
                <w:sz w:val="20"/>
              </w:rPr>
              <w:t>
с 08-00 до 18-00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18-00-ден 23-00-ге дейін</w:t>
            </w:r>
          </w:p>
          <w:p>
            <w:pPr>
              <w:spacing w:after="20"/>
              <w:ind w:left="20"/>
              <w:jc w:val="both"/>
            </w:pPr>
            <w:r>
              <w:rPr>
                <w:rFonts w:ascii="Times New Roman"/>
                <w:b w:val="false"/>
                <w:i w:val="false"/>
                <w:color w:val="000000"/>
                <w:sz w:val="20"/>
              </w:rPr>
              <w:t xml:space="preserve">
с 18-00 до 23-00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23-00-ден 08-00-ге дейін</w:t>
            </w:r>
          </w:p>
          <w:p>
            <w:pPr>
              <w:spacing w:after="20"/>
              <w:ind w:left="20"/>
              <w:jc w:val="both"/>
            </w:pPr>
            <w:r>
              <w:rPr>
                <w:rFonts w:ascii="Times New Roman"/>
                <w:b w:val="false"/>
                <w:i w:val="false"/>
                <w:color w:val="000000"/>
                <w:sz w:val="20"/>
              </w:rPr>
              <w:t>
с 23-00 до 08-00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Cымды желілер арқылы жоғары жылдамдықты кең жолақты қатынауды пайдалана отырып Интернетке қатынау қызметтері, жылдамдығы:</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проводным со скоростью: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p>
          <w:p>
            <w:pPr>
              <w:spacing w:after="20"/>
              <w:ind w:left="20"/>
              <w:jc w:val="both"/>
            </w:pPr>
            <w:r>
              <w:rPr>
                <w:rFonts w:ascii="Times New Roman"/>
                <w:b w:val="false"/>
                <w:i w:val="false"/>
                <w:color w:val="000000"/>
                <w:sz w:val="20"/>
              </w:rPr>
              <w:t>
до 1024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p>
          <w:p>
            <w:pPr>
              <w:spacing w:after="20"/>
              <w:ind w:left="20"/>
              <w:jc w:val="both"/>
            </w:pPr>
            <w:r>
              <w:rPr>
                <w:rFonts w:ascii="Times New Roman"/>
                <w:b w:val="false"/>
                <w:i w:val="false"/>
                <w:color w:val="000000"/>
                <w:sz w:val="20"/>
              </w:rPr>
              <w:t>
до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4096-ге дейін</w:t>
            </w:r>
          </w:p>
          <w:p>
            <w:pPr>
              <w:spacing w:after="20"/>
              <w:ind w:left="20"/>
              <w:jc w:val="both"/>
            </w:pPr>
            <w:r>
              <w:rPr>
                <w:rFonts w:ascii="Times New Roman"/>
                <w:b w:val="false"/>
                <w:i w:val="false"/>
                <w:color w:val="000000"/>
                <w:sz w:val="20"/>
              </w:rPr>
              <w:t>
до 4096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8192-ге дейін</w:t>
            </w:r>
          </w:p>
          <w:p>
            <w:pPr>
              <w:spacing w:after="20"/>
              <w:ind w:left="20"/>
              <w:jc w:val="both"/>
            </w:pPr>
            <w:r>
              <w:rPr>
                <w:rFonts w:ascii="Times New Roman"/>
                <w:b w:val="false"/>
                <w:i w:val="false"/>
                <w:color w:val="000000"/>
                <w:sz w:val="20"/>
              </w:rPr>
              <w:t>
до 8192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жоғары жылдамдықты кең жолақты қатынауды пайдалана отырып Интернетке қатынау қызметтері, жылдамдығы (Кбит/с):</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беспроводным со скоростью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512-ге дейін</w:t>
            </w:r>
          </w:p>
          <w:p>
            <w:pPr>
              <w:spacing w:after="20"/>
              <w:ind w:left="20"/>
              <w:jc w:val="both"/>
            </w:pPr>
            <w:r>
              <w:rPr>
                <w:rFonts w:ascii="Times New Roman"/>
                <w:b w:val="false"/>
                <w:i w:val="false"/>
                <w:color w:val="000000"/>
                <w:sz w:val="20"/>
              </w:rPr>
              <w:t>
до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p>
          <w:p>
            <w:pPr>
              <w:spacing w:after="20"/>
              <w:ind w:left="20"/>
              <w:jc w:val="both"/>
            </w:pPr>
            <w:r>
              <w:rPr>
                <w:rFonts w:ascii="Times New Roman"/>
                <w:b w:val="false"/>
                <w:i w:val="false"/>
                <w:color w:val="000000"/>
                <w:sz w:val="20"/>
              </w:rPr>
              <w:t>
до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p>
          <w:p>
            <w:pPr>
              <w:spacing w:after="20"/>
              <w:ind w:left="20"/>
              <w:jc w:val="both"/>
            </w:pPr>
            <w:r>
              <w:rPr>
                <w:rFonts w:ascii="Times New Roman"/>
                <w:b w:val="false"/>
                <w:i w:val="false"/>
                <w:color w:val="000000"/>
                <w:sz w:val="20"/>
              </w:rPr>
              <w:t>
до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Қосылған құн салығын есепке алусыз айдың 20-күніне ұтқыр байланыс қызметінің түрлеріне тарифтерді көрсетіңіз, теңгемен </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 ұсыну бойынша көрсетілетін қызметтер</w:t>
            </w:r>
          </w:p>
          <w:p>
            <w:pPr>
              <w:spacing w:after="20"/>
              <w:ind w:left="20"/>
              <w:jc w:val="both"/>
            </w:pPr>
            <w:r>
              <w:rPr>
                <w:rFonts w:ascii="Times New Roman"/>
                <w:b w:val="false"/>
                <w:i w:val="false"/>
                <w:color w:val="000000"/>
                <w:sz w:val="20"/>
              </w:rPr>
              <w:t>
Услуги по предоставлению тарифного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 ұялы байланыс қызметтері:</w:t>
            </w:r>
          </w:p>
          <w:p>
            <w:pPr>
              <w:spacing w:after="20"/>
              <w:ind w:left="20"/>
              <w:jc w:val="both"/>
            </w:pPr>
            <w:r>
              <w:rPr>
                <w:rFonts w:ascii="Times New Roman"/>
                <w:b w:val="false"/>
                <w:i w:val="false"/>
                <w:color w:val="000000"/>
                <w:sz w:val="20"/>
              </w:rPr>
              <w:t>
Услуги сотовой связи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(1 минуты)</w:t>
            </w:r>
          </w:p>
          <w:p>
            <w:pPr>
              <w:spacing w:after="20"/>
              <w:ind w:left="20"/>
              <w:jc w:val="both"/>
            </w:pPr>
            <w:r>
              <w:rPr>
                <w:rFonts w:ascii="Times New Roman"/>
                <w:b w:val="false"/>
                <w:i w:val="false"/>
                <w:color w:val="000000"/>
                <w:sz w:val="20"/>
              </w:rPr>
              <w:t>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жолдау (Short Message Service) </w:t>
            </w:r>
          </w:p>
          <w:p>
            <w:pPr>
              <w:spacing w:after="20"/>
              <w:ind w:left="20"/>
              <w:jc w:val="both"/>
            </w:pPr>
            <w:r>
              <w:rPr>
                <w:rFonts w:ascii="Times New Roman"/>
                <w:b w:val="false"/>
                <w:i w:val="false"/>
                <w:color w:val="000000"/>
                <w:sz w:val="20"/>
              </w:rPr>
              <w:t>
передача сообщений (Short Message Service)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желісіндегі ұялы байланыс қызметтері:</w:t>
            </w:r>
          </w:p>
          <w:p>
            <w:pPr>
              <w:spacing w:after="20"/>
              <w:ind w:left="20"/>
              <w:jc w:val="both"/>
            </w:pPr>
            <w:r>
              <w:rPr>
                <w:rFonts w:ascii="Times New Roman"/>
                <w:b w:val="false"/>
                <w:i w:val="false"/>
                <w:color w:val="000000"/>
                <w:sz w:val="20"/>
              </w:rPr>
              <w:t>
Услуги сотовой связи на сети других операторов сотовой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( 1 минуты)</w:t>
            </w:r>
          </w:p>
          <w:p>
            <w:pPr>
              <w:spacing w:after="20"/>
              <w:ind w:left="20"/>
              <w:jc w:val="both"/>
            </w:pPr>
            <w:r>
              <w:rPr>
                <w:rFonts w:ascii="Times New Roman"/>
                <w:b w:val="false"/>
                <w:i w:val="false"/>
                <w:color w:val="000000"/>
                <w:sz w:val="20"/>
              </w:rPr>
              <w:t>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жолдау (Short Message Service)</w:t>
            </w:r>
          </w:p>
          <w:p>
            <w:pPr>
              <w:spacing w:after="20"/>
              <w:ind w:left="20"/>
              <w:jc w:val="both"/>
            </w:pPr>
            <w:r>
              <w:rPr>
                <w:rFonts w:ascii="Times New Roman"/>
                <w:b w:val="false"/>
                <w:i w:val="false"/>
                <w:color w:val="000000"/>
                <w:sz w:val="20"/>
              </w:rPr>
              <w:t>
передача сообщений (Short Message Service)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 - халықаралық қоңыраулар (1 минуты)</w:t>
            </w:r>
          </w:p>
          <w:p>
            <w:pPr>
              <w:spacing w:after="20"/>
              <w:ind w:left="20"/>
              <w:jc w:val="both"/>
            </w:pPr>
            <w:r>
              <w:rPr>
                <w:rFonts w:ascii="Times New Roman"/>
                <w:b w:val="false"/>
                <w:i w:val="false"/>
                <w:color w:val="000000"/>
                <w:sz w:val="20"/>
              </w:rPr>
              <w:t>
Услуги сотовой связи - международные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әрекеттің интернет қызметтері (1 мегабайт)</w:t>
            </w:r>
          </w:p>
          <w:p>
            <w:pPr>
              <w:spacing w:after="20"/>
              <w:ind w:left="20"/>
              <w:jc w:val="both"/>
            </w:pPr>
            <w:r>
              <w:rPr>
                <w:rFonts w:ascii="Times New Roman"/>
                <w:b w:val="false"/>
                <w:i w:val="false"/>
                <w:color w:val="000000"/>
                <w:sz w:val="20"/>
              </w:rPr>
              <w:t>
Услуги мобильного интернета (1 мегабайт)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Қосылған құн салығын есепке алусыз айдың 20-күніне ұтқыр байланыс қызметінің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операторларының желісіне ұялы байланыс қызметтері:</w:t>
            </w:r>
          </w:p>
          <w:p>
            <w:pPr>
              <w:spacing w:after="20"/>
              <w:ind w:left="20"/>
              <w:jc w:val="both"/>
            </w:pPr>
            <w:r>
              <w:rPr>
                <w:rFonts w:ascii="Times New Roman"/>
                <w:b w:val="false"/>
                <w:i w:val="false"/>
                <w:color w:val="000000"/>
                <w:sz w:val="20"/>
              </w:rPr>
              <w:t>
Услуги сотовой связи на сети операторов фиксированной связи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пайдалану желісіндегі ұялы байланыс қызметтері – қоңыраулар (1 минуты)</w:t>
            </w:r>
          </w:p>
          <w:p>
            <w:pPr>
              <w:spacing w:after="20"/>
              <w:ind w:left="20"/>
              <w:jc w:val="both"/>
            </w:pPr>
            <w:r>
              <w:rPr>
                <w:rFonts w:ascii="Times New Roman"/>
                <w:b w:val="false"/>
                <w:i w:val="false"/>
                <w:color w:val="000000"/>
                <w:sz w:val="20"/>
              </w:rPr>
              <w:t>
Услуги сотовой связи на сети операторов фиксированной связи -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p>
          <w:p>
            <w:pPr>
              <w:spacing w:after="20"/>
              <w:ind w:left="20"/>
              <w:jc w:val="both"/>
            </w:pPr>
            <w:r>
              <w:rPr>
                <w:rFonts w:ascii="Times New Roman"/>
                <w:b w:val="false"/>
                <w:i w:val="false"/>
                <w:color w:val="000000"/>
                <w:sz w:val="20"/>
              </w:rPr>
              <w:t>
Услуги роуминга: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қоңыраулары (1 минуты)</w:t>
            </w:r>
          </w:p>
          <w:p>
            <w:pPr>
              <w:spacing w:after="20"/>
              <w:ind w:left="20"/>
              <w:jc w:val="both"/>
            </w:pPr>
            <w:r>
              <w:rPr>
                <w:rFonts w:ascii="Times New Roman"/>
                <w:b w:val="false"/>
                <w:i w:val="false"/>
                <w:color w:val="000000"/>
                <w:sz w:val="20"/>
              </w:rPr>
              <w:t>
входящие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соғылған шығыс қоңыраулар (1 минуты)</w:t>
            </w:r>
          </w:p>
          <w:p>
            <w:pPr>
              <w:spacing w:after="20"/>
              <w:ind w:left="20"/>
              <w:jc w:val="both"/>
            </w:pPr>
            <w:r>
              <w:rPr>
                <w:rFonts w:ascii="Times New Roman"/>
                <w:b w:val="false"/>
                <w:i w:val="false"/>
                <w:color w:val="000000"/>
                <w:sz w:val="20"/>
              </w:rPr>
              <w:t>
исходящие звонки в Казахстан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елдегі соғылған шығыс қоңыраулар (1 минуты)</w:t>
            </w:r>
          </w:p>
          <w:p>
            <w:pPr>
              <w:spacing w:after="20"/>
              <w:ind w:left="20"/>
              <w:jc w:val="both"/>
            </w:pPr>
            <w:r>
              <w:rPr>
                <w:rFonts w:ascii="Times New Roman"/>
                <w:b w:val="false"/>
                <w:i w:val="false"/>
                <w:color w:val="000000"/>
                <w:sz w:val="20"/>
              </w:rPr>
              <w:t>
исходящие звонки по стране пребывания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бағыттарға соғылған шығыс қоңыраулар (1 минуты)</w:t>
            </w:r>
          </w:p>
          <w:p>
            <w:pPr>
              <w:spacing w:after="20"/>
              <w:ind w:left="20"/>
              <w:jc w:val="both"/>
            </w:pPr>
            <w:r>
              <w:rPr>
                <w:rFonts w:ascii="Times New Roman"/>
                <w:b w:val="false"/>
                <w:i w:val="false"/>
                <w:color w:val="000000"/>
                <w:sz w:val="20"/>
              </w:rPr>
              <w:t>
исходящие звонки на другие направления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 қызметтері:</w:t>
            </w:r>
          </w:p>
          <w:p>
            <w:pPr>
              <w:spacing w:after="20"/>
              <w:ind w:left="20"/>
              <w:jc w:val="both"/>
            </w:pPr>
            <w:r>
              <w:rPr>
                <w:rFonts w:ascii="Times New Roman"/>
                <w:b w:val="false"/>
                <w:i w:val="false"/>
                <w:color w:val="000000"/>
                <w:sz w:val="20"/>
              </w:rPr>
              <w:t>
Услуги подвижной радиотелефонной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подвижной радиотелефонной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Транкинг байланысы қызметтері: </w:t>
            </w:r>
          </w:p>
          <w:p>
            <w:pPr>
              <w:spacing w:after="20"/>
              <w:ind w:left="20"/>
              <w:jc w:val="both"/>
            </w:pPr>
            <w:r>
              <w:rPr>
                <w:rFonts w:ascii="Times New Roman"/>
                <w:b w:val="false"/>
                <w:i w:val="false"/>
                <w:color w:val="000000"/>
                <w:sz w:val="20"/>
              </w:rPr>
              <w:t>
Услуги транкинговой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транкинговой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транкинговой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Жерсеріктік жылжымалы байланыс қызметтері: </w:t>
            </w:r>
          </w:p>
          <w:p>
            <w:pPr>
              <w:spacing w:after="20"/>
              <w:ind w:left="20"/>
              <w:jc w:val="both"/>
            </w:pPr>
            <w:r>
              <w:rPr>
                <w:rFonts w:ascii="Times New Roman"/>
                <w:b w:val="false"/>
                <w:i w:val="false"/>
                <w:color w:val="000000"/>
                <w:sz w:val="20"/>
              </w:rPr>
              <w:t>
Услуги спутниковой подвижной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байланысқа қосылу бойынша қызметтер (төлем)</w:t>
            </w:r>
          </w:p>
          <w:p>
            <w:pPr>
              <w:spacing w:after="20"/>
              <w:ind w:left="20"/>
              <w:jc w:val="both"/>
            </w:pPr>
            <w:r>
              <w:rPr>
                <w:rFonts w:ascii="Times New Roman"/>
                <w:b w:val="false"/>
                <w:i w:val="false"/>
                <w:color w:val="000000"/>
                <w:sz w:val="20"/>
              </w:rPr>
              <w:t>
услуги по подключению к спутниковой подвижной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байланысты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спутниковой подвижной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Қосылған құн салығын есепке алусыз айдың 20-күніне телекоммуникациялық көрсетілетін қызметтердің өзге де түрлеріне тарифтерді көрсетіңіз, теңгемен</w:t>
      </w:r>
    </w:p>
    <w:p>
      <w:pPr>
        <w:spacing w:after="0"/>
        <w:ind w:left="0"/>
        <w:jc w:val="both"/>
      </w:pPr>
      <w:r>
        <w:rPr>
          <w:rFonts w:ascii="Times New Roman"/>
          <w:b w:val="false"/>
          <w:i w:val="false"/>
          <w:color w:val="000000"/>
          <w:sz w:val="28"/>
        </w:rPr>
        <w:t>
      Укажите тарифы на прочие виды телекоммуникационных услуг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желілер қызметтері:</w:t>
            </w:r>
          </w:p>
          <w:p>
            <w:pPr>
              <w:spacing w:after="20"/>
              <w:ind w:left="20"/>
              <w:jc w:val="both"/>
            </w:pPr>
            <w:r>
              <w:rPr>
                <w:rFonts w:ascii="Times New Roman"/>
                <w:b w:val="false"/>
                <w:i w:val="false"/>
                <w:color w:val="000000"/>
                <w:sz w:val="20"/>
              </w:rPr>
              <w:t>
Услуги интеллектуальных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зияткерлік нөмірді қосу бойынша қызметтер </w:t>
            </w:r>
          </w:p>
          <w:p>
            <w:pPr>
              <w:spacing w:after="20"/>
              <w:ind w:left="20"/>
              <w:jc w:val="both"/>
            </w:pPr>
            <w:r>
              <w:rPr>
                <w:rFonts w:ascii="Times New Roman"/>
                <w:b w:val="false"/>
                <w:i w:val="false"/>
                <w:color w:val="000000"/>
                <w:sz w:val="20"/>
              </w:rPr>
              <w:t>
услуги по подключению одного интеллектуального номера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зияткерлік нөмірді пайдалану бойынша қызметтер (абоненттік төлем) </w:t>
            </w:r>
          </w:p>
          <w:p>
            <w:pPr>
              <w:spacing w:after="20"/>
              <w:ind w:left="20"/>
              <w:jc w:val="both"/>
            </w:pPr>
            <w:r>
              <w:rPr>
                <w:rFonts w:ascii="Times New Roman"/>
                <w:b w:val="false"/>
                <w:i w:val="false"/>
                <w:color w:val="000000"/>
                <w:sz w:val="20"/>
              </w:rPr>
              <w:t>
услуги по пользованию одного интеллектуального номера (абонентская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Internet Protocol телефония қызметтері </w:t>
            </w:r>
          </w:p>
          <w:p>
            <w:pPr>
              <w:spacing w:after="20"/>
              <w:ind w:left="20"/>
              <w:jc w:val="both"/>
            </w:pPr>
            <w:r>
              <w:rPr>
                <w:rFonts w:ascii="Times New Roman"/>
                <w:b w:val="false"/>
                <w:i w:val="false"/>
                <w:color w:val="000000"/>
                <w:sz w:val="20"/>
              </w:rPr>
              <w:t>
Услуги Internet Protocol-телефонии: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Protocol телефония (Интернет-телефония) операторларының телекоммуникация желісіне қосылу бойынша қызметтері</w:t>
            </w:r>
          </w:p>
          <w:p>
            <w:pPr>
              <w:spacing w:after="20"/>
              <w:ind w:left="20"/>
              <w:jc w:val="both"/>
            </w:pPr>
            <w:r>
              <w:rPr>
                <w:rFonts w:ascii="Times New Roman"/>
                <w:b w:val="false"/>
                <w:i w:val="false"/>
                <w:color w:val="000000"/>
                <w:sz w:val="20"/>
              </w:rPr>
              <w:t>
Услуги по присоединению к сети телекоммуникаций операторов Internet Protocol-телефонии (Интернет-телефонии)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(Интернет-телефония) операторларының телефон трафигін өткізу бойынша қызметтері, әрбір қосылу секунды үшін</w:t>
            </w:r>
          </w:p>
          <w:p>
            <w:pPr>
              <w:spacing w:after="20"/>
              <w:ind w:left="20"/>
              <w:jc w:val="both"/>
            </w:pPr>
            <w:r>
              <w:rPr>
                <w:rFonts w:ascii="Times New Roman"/>
                <w:b w:val="false"/>
                <w:i w:val="false"/>
                <w:color w:val="000000"/>
                <w:sz w:val="20"/>
              </w:rPr>
              <w:t>
Услуги по пропуску телефонного трафика операторов Internet Protocol -телефонии (Интернет-телефонии), за каждую секунду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 шегінде, өткізу қабілеттігі 2 Мбит/с болатын цифрлы каналдарды жалға алу қызметтері</w:t>
            </w:r>
          </w:p>
          <w:p>
            <w:pPr>
              <w:spacing w:after="20"/>
              <w:ind w:left="20"/>
              <w:jc w:val="both"/>
            </w:pP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ұсыну (дайындау және қосу) бойынша қызметтер</w:t>
            </w:r>
          </w:p>
          <w:p>
            <w:pPr>
              <w:spacing w:after="20"/>
              <w:ind w:left="20"/>
              <w:jc w:val="both"/>
            </w:pPr>
            <w:r>
              <w:rPr>
                <w:rFonts w:ascii="Times New Roman"/>
                <w:b w:val="false"/>
                <w:i w:val="false"/>
                <w:color w:val="000000"/>
                <w:sz w:val="20"/>
              </w:rPr>
              <w:t>
услуги по предоставлению (подготовке и включению)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арналарды пайдалану бойынша (абоненттік төлем бір айға) қызметтер</w:t>
            </w:r>
          </w:p>
          <w:p>
            <w:pPr>
              <w:spacing w:after="20"/>
              <w:ind w:left="20"/>
              <w:jc w:val="both"/>
            </w:pPr>
            <w:r>
              <w:rPr>
                <w:rFonts w:ascii="Times New Roman"/>
                <w:b w:val="false"/>
                <w:i w:val="false"/>
                <w:color w:val="000000"/>
                <w:sz w:val="20"/>
              </w:rPr>
              <w:t>
услуги по пользованию цифровыми каналами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байланыс операторларының телекоммуникация желісіне қосу бойынша қызметтер, 1 монтаждалған қосылу нүктесіне (Е1-порт) </w:t>
            </w:r>
          </w:p>
          <w:p>
            <w:pPr>
              <w:spacing w:after="20"/>
              <w:ind w:left="20"/>
              <w:jc w:val="both"/>
            </w:pP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 әрекет аймағында)</w:t>
            </w:r>
          </w:p>
          <w:p>
            <w:pPr>
              <w:spacing w:after="20"/>
              <w:ind w:left="20"/>
              <w:jc w:val="both"/>
            </w:pPr>
            <w:r>
              <w:rPr>
                <w:rFonts w:ascii="Times New Roman"/>
                <w:b w:val="false"/>
                <w:i w:val="false"/>
                <w:color w:val="000000"/>
                <w:sz w:val="20"/>
              </w:rPr>
              <w:t>
внутризоновый (в зоне действия одной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(екі АҚТС әрекет аймағында) </w:t>
            </w:r>
          </w:p>
          <w:p>
            <w:pPr>
              <w:spacing w:after="20"/>
              <w:ind w:left="20"/>
              <w:jc w:val="both"/>
            </w:pPr>
            <w:r>
              <w:rPr>
                <w:rFonts w:ascii="Times New Roman"/>
                <w:b w:val="false"/>
                <w:i w:val="false"/>
                <w:color w:val="000000"/>
                <w:sz w:val="20"/>
              </w:rPr>
              <w:t>
междугородный (между двумя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4 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9-қосымша</w:t>
            </w:r>
          </w:p>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p>
            <w:pPr>
              <w:spacing w:after="20"/>
              <w:ind w:left="20"/>
              <w:jc w:val="both"/>
            </w:pPr>
            <w:r>
              <w:rPr>
                <w:rFonts w:ascii="Times New Roman"/>
                <w:b w:val="false"/>
                <w:i w:val="false"/>
                <w:color w:val="000000"/>
                <w:sz w:val="20"/>
              </w:rPr>
              <w:t>
1-тариф (автомобильный)</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
      </w:r>
    </w:p>
    <w:p>
      <w:pPr>
        <w:spacing w:after="0"/>
        <w:ind w:left="0"/>
        <w:jc w:val="both"/>
      </w:pPr>
      <w:r>
        <w:rPr>
          <w:rFonts w:ascii="Times New Roman"/>
          <w:b w:val="false"/>
          <w:i w:val="false"/>
          <w:color w:val="000000"/>
          <w:sz w:val="28"/>
        </w:rPr>
        <w:t>
      Ұсыну мерзімі – есепті кезеңнің 16-күніне (қоса алғанда) дейін</w:t>
      </w:r>
    </w:p>
    <w:p>
      <w:pPr>
        <w:spacing w:after="0"/>
        <w:ind w:left="0"/>
        <w:jc w:val="both"/>
      </w:pPr>
      <w:r>
        <w:rPr>
          <w:rFonts w:ascii="Times New Roman"/>
          <w:b w:val="false"/>
          <w:i w:val="false"/>
          <w:color w:val="000000"/>
          <w:sz w:val="28"/>
        </w:rPr>
        <w:t>
      Срок представления – до 16 числа (включительно)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айдың 15-күніне қатынас түрлері бойынша жүкті тасымалдау тарифін көрсетіңіз, тоннасына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на 15 число месяца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атауы1</w:t>
            </w:r>
          </w:p>
          <w:p>
            <w:pPr>
              <w:spacing w:after="20"/>
              <w:ind w:left="20"/>
              <w:jc w:val="both"/>
            </w:pPr>
            <w:r>
              <w:rPr>
                <w:rFonts w:ascii="Times New Roman"/>
                <w:b w:val="false"/>
                <w:i w:val="false"/>
                <w:color w:val="000000"/>
                <w:sz w:val="20"/>
              </w:rPr>
              <w:t>
Наименование1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w:t>
            </w:r>
          </w:p>
          <w:p>
            <w:pPr>
              <w:spacing w:after="20"/>
              <w:ind w:left="20"/>
              <w:jc w:val="both"/>
            </w:pPr>
            <w:r>
              <w:rPr>
                <w:rFonts w:ascii="Times New Roman"/>
                <w:b w:val="false"/>
                <w:i w:val="false"/>
                <w:color w:val="000000"/>
                <w:sz w:val="20"/>
              </w:rPr>
              <w:t>
Вид сообщения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p>
            <w:pPr>
              <w:spacing w:after="20"/>
              <w:ind w:left="20"/>
              <w:jc w:val="both"/>
            </w:pPr>
            <w:r>
              <w:rPr>
                <w:rFonts w:ascii="Times New Roman"/>
                <w:b w:val="false"/>
                <w:i w:val="false"/>
                <w:color w:val="000000"/>
                <w:sz w:val="20"/>
              </w:rPr>
              <w:t>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p>
          <w:p>
            <w:pPr>
              <w:spacing w:after="20"/>
              <w:ind w:left="20"/>
              <w:jc w:val="both"/>
            </w:pPr>
            <w:r>
              <w:rPr>
                <w:rFonts w:ascii="Times New Roman"/>
                <w:b w:val="false"/>
                <w:i w:val="false"/>
                <w:color w:val="000000"/>
                <w:sz w:val="20"/>
              </w:rPr>
              <w:t>
Тип автомобиля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түрі (кесімді, уақыттық) </w:t>
            </w:r>
          </w:p>
          <w:p>
            <w:pPr>
              <w:spacing w:after="20"/>
              <w:ind w:left="20"/>
              <w:jc w:val="both"/>
            </w:pPr>
            <w:r>
              <w:rPr>
                <w:rFonts w:ascii="Times New Roman"/>
                <w:b w:val="false"/>
                <w:i w:val="false"/>
                <w:color w:val="000000"/>
                <w:sz w:val="20"/>
              </w:rPr>
              <w:t>
Вид тарифа (сдельный, повременный)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Казақстан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және респонденттерге аумақтық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(бас бухгалтердің)</w:t>
            </w:r>
          </w:p>
          <w:p>
            <w:pPr>
              <w:spacing w:after="20"/>
              <w:ind w:left="20"/>
              <w:jc w:val="both"/>
            </w:pPr>
            <w:r>
              <w:rPr>
                <w:rFonts w:ascii="Times New Roman"/>
                <w:b w:val="false"/>
                <w:i w:val="false"/>
                <w:color w:val="000000"/>
                <w:sz w:val="20"/>
              </w:rPr>
              <w:t>
подпись (главного бухгалтера)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5 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Ұлттық экономика </w:t>
            </w:r>
          </w:p>
          <w:p>
            <w:pPr>
              <w:spacing w:after="20"/>
              <w:ind w:left="20"/>
              <w:jc w:val="both"/>
            </w:pPr>
            <w:r>
              <w:rPr>
                <w:rFonts w:ascii="Times New Roman"/>
                <w:b w:val="false"/>
                <w:i w:val="false"/>
                <w:color w:val="000000"/>
                <w:sz w:val="20"/>
              </w:rPr>
              <w:t xml:space="preserve">
министрлігі Статистика </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xml:space="preserve">
№ 10 бұйрығына </w:t>
            </w:r>
          </w:p>
          <w:p>
            <w:pPr>
              <w:spacing w:after="20"/>
              <w:ind w:left="20"/>
              <w:jc w:val="both"/>
            </w:pPr>
            <w:r>
              <w:rPr>
                <w:rFonts w:ascii="Times New Roman"/>
                <w:b w:val="false"/>
                <w:i w:val="false"/>
                <w:color w:val="000000"/>
                <w:sz w:val="20"/>
              </w:rPr>
              <w:t>
11-қосымша</w:t>
            </w:r>
          </w:p>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p>
            <w:pPr>
              <w:spacing w:after="20"/>
              <w:ind w:left="20"/>
              <w:jc w:val="both"/>
            </w:pPr>
            <w:r>
              <w:rPr>
                <w:rFonts w:ascii="Times New Roman"/>
                <w:b w:val="false"/>
                <w:i w:val="false"/>
                <w:color w:val="000000"/>
                <w:sz w:val="20"/>
              </w:rPr>
              <w:t>
1-тариф (внутренний водный)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кезеңнің 15-күніне (қоса алғанда) дейін </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жүк тасымалдау тарифтерін көрсетіңіз, тоннаға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p>
            <w:pPr>
              <w:spacing w:after="20"/>
              <w:ind w:left="20"/>
              <w:jc w:val="both"/>
            </w:pPr>
            <w:r>
              <w:rPr>
                <w:rFonts w:ascii="Times New Roman"/>
                <w:b w:val="false"/>
                <w:i w:val="false"/>
                <w:color w:val="000000"/>
                <w:sz w:val="20"/>
              </w:rPr>
              <w:t>
Сообщение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атауы1</w:t>
            </w:r>
          </w:p>
          <w:p>
            <w:pPr>
              <w:spacing w:after="20"/>
              <w:ind w:left="20"/>
              <w:jc w:val="both"/>
            </w:pPr>
            <w:r>
              <w:rPr>
                <w:rFonts w:ascii="Times New Roman"/>
                <w:b w:val="false"/>
                <w:i w:val="false"/>
                <w:color w:val="000000"/>
                <w:sz w:val="20"/>
              </w:rPr>
              <w:t>
Наименование груза1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xml:space="preserve">
№ п/п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қашықтық(километр)</w:t>
            </w:r>
          </w:p>
          <w:p>
            <w:pPr>
              <w:spacing w:after="20"/>
              <w:ind w:left="20"/>
              <w:jc w:val="both"/>
            </w:pPr>
            <w:r>
              <w:rPr>
                <w:rFonts w:ascii="Times New Roman"/>
                <w:b w:val="false"/>
                <w:i w:val="false"/>
                <w:color w:val="000000"/>
                <w:sz w:val="20"/>
              </w:rPr>
              <w:t>
Направление, расстояние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Международное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 В бағандары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немесе респонденттерге аумақтық статистика органдарының қызметкерлері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жылғы қаңтарда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органдарының қызметкерлері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xml:space="preserve">
      2.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6 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13-қосымша</w:t>
            </w:r>
          </w:p>
          <w:p>
            <w:pPr>
              <w:spacing w:after="20"/>
              <w:ind w:left="20"/>
              <w:jc w:val="both"/>
            </w:pPr>
            <w:r>
              <w:rPr>
                <w:rFonts w:ascii="Times New Roman"/>
                <w:b w:val="false"/>
                <w:i w:val="false"/>
                <w:color w:val="000000"/>
                <w:sz w:val="20"/>
              </w:rPr>
              <w:t>
Приложение 13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p>
          <w:p>
            <w:pPr>
              <w:spacing w:after="20"/>
              <w:ind w:left="20"/>
              <w:jc w:val="both"/>
            </w:pPr>
            <w:r>
              <w:rPr>
                <w:rFonts w:ascii="Times New Roman"/>
                <w:b w:val="false"/>
                <w:i w:val="false"/>
                <w:color w:val="000000"/>
                <w:sz w:val="20"/>
              </w:rPr>
              <w:t>
1-тариф (воздушный)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бағытты, салмақты және тарифтерді көрсетіңіз, теңгемен</w:t>
      </w:r>
    </w:p>
    <w:p>
      <w:pPr>
        <w:spacing w:after="0"/>
        <w:ind w:left="0"/>
        <w:jc w:val="both"/>
      </w:pP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p>
            <w:pPr>
              <w:spacing w:after="20"/>
              <w:ind w:left="20"/>
              <w:jc w:val="both"/>
            </w:pPr>
            <w:r>
              <w:rPr>
                <w:rFonts w:ascii="Times New Roman"/>
                <w:b w:val="false"/>
                <w:i w:val="false"/>
                <w:color w:val="000000"/>
                <w:sz w:val="20"/>
              </w:rPr>
              <w:t>
Сообщение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сипаттамасы</w:t>
            </w:r>
          </w:p>
          <w:p>
            <w:pPr>
              <w:spacing w:after="20"/>
              <w:ind w:left="20"/>
              <w:jc w:val="both"/>
            </w:pPr>
            <w:r>
              <w:rPr>
                <w:rFonts w:ascii="Times New Roman"/>
                <w:b w:val="false"/>
                <w:i w:val="false"/>
                <w:color w:val="000000"/>
                <w:sz w:val="20"/>
              </w:rPr>
              <w:t>
Характеристика груза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айдыңтарифі</w:t>
            </w:r>
          </w:p>
          <w:p>
            <w:pPr>
              <w:spacing w:after="20"/>
              <w:ind w:left="20"/>
              <w:jc w:val="both"/>
            </w:pPr>
            <w:r>
              <w:rPr>
                <w:rFonts w:ascii="Times New Roman"/>
                <w:b w:val="false"/>
                <w:i w:val="false"/>
                <w:color w:val="000000"/>
                <w:sz w:val="20"/>
              </w:rPr>
              <w:t>
Тариф отчетного месяца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xml:space="preserve">
направление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p>
          <w:p>
            <w:pPr>
              <w:spacing w:after="20"/>
              <w:ind w:left="20"/>
              <w:jc w:val="both"/>
            </w:pPr>
            <w:r>
              <w:rPr>
                <w:rFonts w:ascii="Times New Roman"/>
                <w:b w:val="false"/>
                <w:i w:val="false"/>
                <w:color w:val="000000"/>
                <w:sz w:val="20"/>
              </w:rPr>
              <w:t>
вес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Международное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p>
            <w:pPr>
              <w:spacing w:after="20"/>
              <w:ind w:left="20"/>
              <w:jc w:val="both"/>
            </w:pPr>
            <w:r>
              <w:rPr>
                <w:rFonts w:ascii="Times New Roman"/>
                <w:b w:val="false"/>
                <w:i w:val="false"/>
                <w:color w:val="000000"/>
                <w:sz w:val="20"/>
              </w:rPr>
              <w:t>
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 xml:space="preserve">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7 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15-қосымша</w:t>
            </w:r>
          </w:p>
          <w:p>
            <w:pPr>
              <w:spacing w:after="20"/>
              <w:ind w:left="20"/>
              <w:jc w:val="both"/>
            </w:pPr>
            <w:r>
              <w:rPr>
                <w:rFonts w:ascii="Times New Roman"/>
                <w:b w:val="false"/>
                <w:i w:val="false"/>
                <w:color w:val="000000"/>
                <w:sz w:val="20"/>
              </w:rPr>
              <w:t>
Приложение 15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p>
            <w:pPr>
              <w:spacing w:after="20"/>
              <w:ind w:left="20"/>
              <w:jc w:val="both"/>
            </w:pPr>
            <w:r>
              <w:rPr>
                <w:rFonts w:ascii="Times New Roman"/>
                <w:b w:val="false"/>
                <w:i w:val="false"/>
                <w:color w:val="000000"/>
                <w:sz w:val="20"/>
              </w:rPr>
              <w:t>
1-тариф (железнодорожный)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 – 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
      </w:r>
    </w:p>
    <w:p>
      <w:pPr>
        <w:spacing w:after="0"/>
        <w:ind w:left="0"/>
        <w:jc w:val="both"/>
      </w:pPr>
      <w:r>
        <w:rPr>
          <w:rFonts w:ascii="Times New Roman"/>
          <w:b w:val="false"/>
          <w:i w:val="false"/>
          <w:color w:val="000000"/>
          <w:sz w:val="28"/>
        </w:rPr>
        <w:t>
      Укажите тарифы за перевозку груза в вагонах инвентарного парка на 1000 км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Казақстан Республикасы Ұлттық экономика министрлігі Статистика комитетінің www.stat.gov.kz интернет-ресурсында "Респонденттерге" бөлімінде орналасқан немесе респонденттерге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 4-бағандары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2, 4 заполняются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Телефон (респондента) __________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телефоны (орындаушы)</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8 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17-қосымша</w:t>
            </w:r>
          </w:p>
          <w:p>
            <w:pPr>
              <w:spacing w:after="20"/>
              <w:ind w:left="20"/>
              <w:jc w:val="both"/>
            </w:pPr>
            <w:r>
              <w:rPr>
                <w:rFonts w:ascii="Times New Roman"/>
                <w:b w:val="false"/>
                <w:i w:val="false"/>
                <w:color w:val="000000"/>
                <w:sz w:val="20"/>
              </w:rPr>
              <w:t>
Приложение 15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p>
            <w:pPr>
              <w:spacing w:after="20"/>
              <w:ind w:left="20"/>
              <w:jc w:val="both"/>
            </w:pPr>
            <w:r>
              <w:rPr>
                <w:rFonts w:ascii="Times New Roman"/>
                <w:b w:val="false"/>
                <w:i w:val="false"/>
                <w:color w:val="000000"/>
                <w:sz w:val="20"/>
              </w:rPr>
              <w:t>
1-тариф (трубопроводный)</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тасымалдау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транспортировки независимо от места регистрации юридического лица (область)</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94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vMerge/>
            <w:tcBorders>
              <w:top w:val="nil"/>
            </w:tcBorders>
          </w:tcPr>
          <w:p/>
        </w:tc>
      </w:tr>
    </w:tbl>
    <w:p>
      <w:pPr>
        <w:spacing w:after="0"/>
        <w:ind w:left="0"/>
        <w:jc w:val="both"/>
      </w:pPr>
      <w:r>
        <w:rPr>
          <w:rFonts w:ascii="Times New Roman"/>
          <w:b w:val="false"/>
          <w:i w:val="false"/>
          <w:color w:val="000000"/>
          <w:sz w:val="28"/>
        </w:rPr>
        <w:t>
      2. Қосылған құн салығын есепке алусыз бір тонна мұнайды және 1000 текше метр табиғи газды айдау тарифтерін көрсетіңіз, теңгемен</w:t>
      </w:r>
    </w:p>
    <w:p>
      <w:pPr>
        <w:spacing w:after="0"/>
        <w:ind w:left="0"/>
        <w:jc w:val="both"/>
      </w:pPr>
      <w:r>
        <w:rPr>
          <w:rFonts w:ascii="Times New Roman"/>
          <w:b w:val="false"/>
          <w:i w:val="false"/>
          <w:color w:val="000000"/>
          <w:sz w:val="28"/>
        </w:rPr>
        <w:t>
      Укажите тарифы за перекачку 1 тонны нефти и 1000 кубических метров природного газа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бағыты </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тарифі </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"Тенгиз" мұнай айдау станциясы - "Атырау" мұнай айдау станциясы </w:t>
            </w:r>
          </w:p>
          <w:p>
            <w:pPr>
              <w:spacing w:after="20"/>
              <w:ind w:left="20"/>
              <w:jc w:val="both"/>
            </w:pPr>
            <w:r>
              <w:rPr>
                <w:rFonts w:ascii="Times New Roman"/>
                <w:b w:val="false"/>
                <w:i w:val="false"/>
                <w:color w:val="000000"/>
                <w:sz w:val="20"/>
              </w:rPr>
              <w:t>
Нефтеперекачивающая станция "Тенгиз" - Нефтеперекачивающая станция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мұнай өңдеу зауыты - Ресей Федерациясының шекарасы</w:t>
            </w:r>
          </w:p>
          <w:p>
            <w:pPr>
              <w:spacing w:after="20"/>
              <w:ind w:left="20"/>
              <w:jc w:val="both"/>
            </w:pPr>
            <w:r>
              <w:rPr>
                <w:rFonts w:ascii="Times New Roman"/>
                <w:b w:val="false"/>
                <w:i w:val="false"/>
                <w:color w:val="000000"/>
                <w:sz w:val="20"/>
              </w:rPr>
              <w:t>
Нефтеперерабатывающий завод "Тенгиз"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Павлодар мұнай-химия зауыты</w:t>
            </w:r>
          </w:p>
          <w:p>
            <w:pPr>
              <w:spacing w:after="20"/>
              <w:ind w:left="20"/>
              <w:jc w:val="both"/>
            </w:pPr>
            <w:r>
              <w:rPr>
                <w:rFonts w:ascii="Times New Roman"/>
                <w:b w:val="false"/>
                <w:i w:val="false"/>
                <w:color w:val="000000"/>
                <w:sz w:val="20"/>
              </w:rPr>
              <w:t>
Прииртышск – Павлодарский нефтехимический завод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ПетроҚазақстанОйлПродактс</w:t>
            </w:r>
          </w:p>
          <w:p>
            <w:pPr>
              <w:spacing w:after="20"/>
              <w:ind w:left="20"/>
              <w:jc w:val="both"/>
            </w:pPr>
            <w:r>
              <w:rPr>
                <w:rFonts w:ascii="Times New Roman"/>
                <w:b w:val="false"/>
                <w:i w:val="false"/>
                <w:color w:val="000000"/>
                <w:sz w:val="20"/>
              </w:rPr>
              <w:t>
Прииртышск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 5-бағандар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2, 5 заполняются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 ПетроҚазақстанОйлПродактс</w:t>
            </w:r>
          </w:p>
          <w:p>
            <w:pPr>
              <w:spacing w:after="20"/>
              <w:ind w:left="20"/>
              <w:jc w:val="both"/>
            </w:pPr>
            <w:r>
              <w:rPr>
                <w:rFonts w:ascii="Times New Roman"/>
                <w:b w:val="false"/>
                <w:i w:val="false"/>
                <w:color w:val="000000"/>
                <w:sz w:val="20"/>
              </w:rPr>
              <w:t>
Кумколь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Атырау (ішкі нарық)</w:t>
            </w:r>
          </w:p>
          <w:p>
            <w:pPr>
              <w:spacing w:after="20"/>
              <w:ind w:left="20"/>
              <w:jc w:val="both"/>
            </w:pPr>
            <w:r>
              <w:rPr>
                <w:rFonts w:ascii="Times New Roman"/>
                <w:b w:val="false"/>
                <w:i w:val="false"/>
                <w:color w:val="000000"/>
                <w:sz w:val="20"/>
              </w:rPr>
              <w:t>
Кенкияк – Атырау (внутренний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Атырау</w:t>
            </w:r>
          </w:p>
          <w:p>
            <w:pPr>
              <w:spacing w:after="20"/>
              <w:ind w:left="20"/>
              <w:jc w:val="both"/>
            </w:pPr>
            <w:r>
              <w:rPr>
                <w:rFonts w:ascii="Times New Roman"/>
                <w:b w:val="false"/>
                <w:i w:val="false"/>
                <w:color w:val="000000"/>
                <w:sz w:val="20"/>
              </w:rPr>
              <w:t>
Макат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 Атырау</w:t>
            </w:r>
          </w:p>
          <w:p>
            <w:pPr>
              <w:spacing w:after="20"/>
              <w:ind w:left="20"/>
              <w:jc w:val="both"/>
            </w:pPr>
            <w:r>
              <w:rPr>
                <w:rFonts w:ascii="Times New Roman"/>
                <w:b w:val="false"/>
                <w:i w:val="false"/>
                <w:color w:val="000000"/>
                <w:sz w:val="20"/>
              </w:rPr>
              <w:t>
Жамансор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p>
            <w:pPr>
              <w:spacing w:after="20"/>
              <w:ind w:left="20"/>
              <w:jc w:val="both"/>
            </w:pPr>
            <w:r>
              <w:rPr>
                <w:rFonts w:ascii="Times New Roman"/>
                <w:b w:val="false"/>
                <w:i w:val="false"/>
                <w:color w:val="000000"/>
                <w:sz w:val="20"/>
              </w:rPr>
              <w:t>
Атасу – Алашанькоу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Құмкөл</w:t>
            </w:r>
          </w:p>
          <w:p>
            <w:pPr>
              <w:spacing w:after="20"/>
              <w:ind w:left="20"/>
              <w:jc w:val="both"/>
            </w:pPr>
            <w:r>
              <w:rPr>
                <w:rFonts w:ascii="Times New Roman"/>
                <w:b w:val="false"/>
                <w:i w:val="false"/>
                <w:color w:val="000000"/>
                <w:sz w:val="20"/>
              </w:rPr>
              <w:t>
Кенкияк – Кумколь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 Қытай (Қазақстанның аумағы арқылы транзит)</w:t>
            </w:r>
          </w:p>
          <w:p>
            <w:pPr>
              <w:spacing w:after="20"/>
              <w:ind w:left="20"/>
              <w:jc w:val="both"/>
            </w:pPr>
            <w:r>
              <w:rPr>
                <w:rFonts w:ascii="Times New Roman"/>
                <w:b w:val="false"/>
                <w:i w:val="false"/>
                <w:color w:val="000000"/>
                <w:sz w:val="20"/>
              </w:rPr>
              <w:t>
Туркменистан – Китай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w:t>
            </w:r>
          </w:p>
          <w:p>
            <w:pPr>
              <w:spacing w:after="20"/>
              <w:ind w:left="20"/>
              <w:jc w:val="both"/>
            </w:pPr>
            <w:r>
              <w:rPr>
                <w:rFonts w:ascii="Times New Roman"/>
                <w:b w:val="false"/>
                <w:i w:val="false"/>
                <w:color w:val="000000"/>
                <w:sz w:val="20"/>
              </w:rPr>
              <w:t>
Средняя Азия – Центр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 Қостанай</w:t>
            </w:r>
          </w:p>
          <w:p>
            <w:pPr>
              <w:spacing w:after="20"/>
              <w:ind w:left="20"/>
              <w:jc w:val="both"/>
            </w:pPr>
            <w:r>
              <w:rPr>
                <w:rFonts w:ascii="Times New Roman"/>
                <w:b w:val="false"/>
                <w:i w:val="false"/>
                <w:color w:val="000000"/>
                <w:sz w:val="20"/>
              </w:rPr>
              <w:t>
Рудный – Костанай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Бұхара – Орал</w:t>
            </w:r>
          </w:p>
          <w:p>
            <w:pPr>
              <w:spacing w:after="20"/>
              <w:ind w:left="20"/>
              <w:jc w:val="both"/>
            </w:pPr>
            <w:r>
              <w:rPr>
                <w:rFonts w:ascii="Times New Roman"/>
                <w:b w:val="false"/>
                <w:i w:val="false"/>
                <w:color w:val="000000"/>
                <w:sz w:val="20"/>
              </w:rPr>
              <w:t>
Бухара – 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 Новопсков</w:t>
            </w:r>
          </w:p>
          <w:p>
            <w:pPr>
              <w:spacing w:after="20"/>
              <w:ind w:left="20"/>
              <w:jc w:val="both"/>
            </w:pPr>
            <w:r>
              <w:rPr>
                <w:rFonts w:ascii="Times New Roman"/>
                <w:b w:val="false"/>
                <w:i w:val="false"/>
                <w:color w:val="000000"/>
                <w:sz w:val="20"/>
              </w:rPr>
              <w:t>
Союз – Новопсков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оңтүстiк жүйесi</w:t>
            </w:r>
          </w:p>
          <w:p>
            <w:pPr>
              <w:spacing w:after="20"/>
              <w:ind w:left="20"/>
              <w:jc w:val="both"/>
            </w:pPr>
            <w:r>
              <w:rPr>
                <w:rFonts w:ascii="Times New Roman"/>
                <w:b w:val="false"/>
                <w:i w:val="false"/>
                <w:color w:val="000000"/>
                <w:sz w:val="20"/>
              </w:rPr>
              <w:t>
Южная система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айдау станциясы (МАС) – Ресей Федерациясының шекарасы</w:t>
            </w:r>
          </w:p>
          <w:p>
            <w:pPr>
              <w:spacing w:after="20"/>
              <w:ind w:left="20"/>
              <w:jc w:val="both"/>
            </w:pPr>
            <w:r>
              <w:rPr>
                <w:rFonts w:ascii="Times New Roman"/>
                <w:b w:val="false"/>
                <w:i w:val="false"/>
                <w:color w:val="000000"/>
                <w:sz w:val="20"/>
              </w:rPr>
              <w:t>
Нефтеперекачивающая станция "Атырау" (НПС)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өндіруші ұйымдар (МГӨҰ) – Атырау мұнай өңдеу зауыты (АМӨЗ)</w:t>
            </w:r>
          </w:p>
          <w:p>
            <w:pPr>
              <w:spacing w:after="20"/>
              <w:ind w:left="20"/>
              <w:jc w:val="both"/>
            </w:pP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тарифі1</w:t>
            </w:r>
          </w:p>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коды2</w:t>
            </w:r>
          </w:p>
          <w:p>
            <w:pPr>
              <w:spacing w:after="20"/>
              <w:ind w:left="20"/>
              <w:jc w:val="both"/>
            </w:pPr>
            <w:r>
              <w:rPr>
                <w:rFonts w:ascii="Times New Roman"/>
                <w:b w:val="false"/>
                <w:i w:val="false"/>
                <w:color w:val="000000"/>
                <w:sz w:val="20"/>
              </w:rPr>
              <w:t>
код причины изменения цены2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тарифі1</w:t>
            </w:r>
          </w:p>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коды2</w:t>
            </w:r>
          </w:p>
          <w:p>
            <w:pPr>
              <w:spacing w:after="20"/>
              <w:ind w:left="20"/>
              <w:jc w:val="both"/>
            </w:pPr>
            <w:r>
              <w:rPr>
                <w:rFonts w:ascii="Times New Roman"/>
                <w:b w:val="false"/>
                <w:i w:val="false"/>
                <w:color w:val="000000"/>
                <w:sz w:val="20"/>
              </w:rPr>
              <w:t>
код причины изменения цены2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 (Қазақстан аумағы арқылы тасымалдау)</w:t>
            </w:r>
          </w:p>
          <w:p>
            <w:pPr>
              <w:spacing w:after="20"/>
              <w:ind w:left="20"/>
              <w:jc w:val="both"/>
            </w:pPr>
            <w:r>
              <w:rPr>
                <w:rFonts w:ascii="Times New Roman"/>
                <w:b w:val="false"/>
                <w:i w:val="false"/>
                <w:color w:val="000000"/>
                <w:sz w:val="20"/>
              </w:rPr>
              <w:t>
Атасу – Алашанькоу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 Кеңқияқ</w:t>
            </w:r>
          </w:p>
          <w:p>
            <w:pPr>
              <w:spacing w:after="20"/>
              <w:ind w:left="20"/>
              <w:jc w:val="both"/>
            </w:pPr>
            <w:r>
              <w:rPr>
                <w:rFonts w:ascii="Times New Roman"/>
                <w:b w:val="false"/>
                <w:i w:val="false"/>
                <w:color w:val="000000"/>
                <w:sz w:val="20"/>
              </w:rPr>
              <w:t>
Нурлы – Кенкияк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бағыттар3</w:t>
            </w:r>
          </w:p>
          <w:p>
            <w:pPr>
              <w:spacing w:after="20"/>
              <w:ind w:left="20"/>
              <w:jc w:val="both"/>
            </w:pPr>
            <w:r>
              <w:rPr>
                <w:rFonts w:ascii="Times New Roman"/>
                <w:b w:val="false"/>
                <w:i w:val="false"/>
                <w:color w:val="000000"/>
                <w:sz w:val="20"/>
              </w:rPr>
              <w:t>
Другие направления3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Нақты бағытын көрсете отырып қосымша жол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Заполняется дополнительная строка с указанием конкретного направления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 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9 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19-қосымша</w:t>
            </w:r>
          </w:p>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p>
            <w:pPr>
              <w:spacing w:after="20"/>
              <w:ind w:left="20"/>
              <w:jc w:val="both"/>
            </w:pPr>
            <w:r>
              <w:rPr>
                <w:rFonts w:ascii="Times New Roman"/>
                <w:b w:val="false"/>
                <w:i w:val="false"/>
                <w:color w:val="000000"/>
                <w:sz w:val="20"/>
              </w:rPr>
              <w:t>
Отчет о ценах оптовых продаж (поставок) товаров, продукции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p>
            <w:pPr>
              <w:spacing w:after="20"/>
              <w:ind w:left="20"/>
              <w:jc w:val="both"/>
            </w:pPr>
            <w:r>
              <w:rPr>
                <w:rFonts w:ascii="Times New Roman"/>
                <w:b w:val="false"/>
                <w:i w:val="false"/>
                <w:color w:val="000000"/>
                <w:sz w:val="20"/>
              </w:rPr>
              <w:t>
1-Ц (опт)</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22-күніне (қоса алғанда) дейін</w:t>
            </w:r>
          </w:p>
          <w:p>
            <w:pPr>
              <w:spacing w:after="20"/>
              <w:ind w:left="20"/>
              <w:jc w:val="both"/>
            </w:pPr>
            <w:r>
              <w:rPr>
                <w:rFonts w:ascii="Times New Roman"/>
                <w:b w:val="false"/>
                <w:i w:val="false"/>
                <w:color w:val="000000"/>
                <w:sz w:val="20"/>
              </w:rPr>
              <w:t>
Срок представления – до 22 числа (включительно)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өнімдерді көтерме саудада сатуды (жеткізуді) жүзеге асыратын, оның тіркелген жеріне қарамастан заңды тұлғаның және (немесе) оның құрылымдық және оқшауланған бөлімшесінің нақты орналасқан орнын көрсетіңіз – облыс</w:t>
            </w:r>
          </w:p>
          <w:p>
            <w:pPr>
              <w:spacing w:after="20"/>
              <w:ind w:left="20"/>
              <w:jc w:val="both"/>
            </w:pPr>
            <w:r>
              <w:rPr>
                <w:rFonts w:ascii="Times New Roman"/>
                <w:b w:val="false"/>
                <w:i w:val="false"/>
                <w:color w:val="000000"/>
                <w:sz w:val="20"/>
              </w:rPr>
              <w:t>
Укажите фактическое место расположения юридического лица и (или) его структурного и обособленного подразделения, осуществляющего оптовые продажи (поставки) товаров, продукции независимо от места его регистрации – область</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Көтерме саудада сату (жеткізу) партиясының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20-күніне тауарлардың, өнімдердің көтерме саудада сату (жеткізу) бағасын көрсетіңіз, өлшем бірлігіне теңгемен</w:t>
      </w:r>
    </w:p>
    <w:p>
      <w:pPr>
        <w:spacing w:after="0"/>
        <w:ind w:left="0"/>
        <w:jc w:val="both"/>
      </w:pP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сату партиясының түрі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Вид партии оптовой продажи</w:t>
            </w:r>
            <w:r>
              <w:rPr>
                <w:rFonts w:ascii="Times New Roman"/>
                <w:b w:val="false"/>
                <w:i w:val="false"/>
                <w:color w:val="000000"/>
                <w:vertAlign w:val="superscript"/>
              </w:rPr>
              <w:t>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страны производителя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себептерінің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сату айындағы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месяца последней продажи</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1-баған интернет-ресурста орналастырылған немесе респонденттерге аумақтық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есепті жылдың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сату партиясының түрі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Вид партии оптовой продажи</w:t>
            </w:r>
            <w:r>
              <w:rPr>
                <w:rFonts w:ascii="Times New Roman"/>
                <w:b w:val="false"/>
                <w:i w:val="false"/>
                <w:color w:val="000000"/>
                <w:vertAlign w:val="superscript"/>
              </w:rPr>
              <w:t>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страны производителя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себептерінің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сату айындағы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месяца последней продажи</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3.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__________</w:t>
            </w:r>
          </w:p>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10 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21-қосымша</w:t>
            </w:r>
          </w:p>
          <w:p>
            <w:pPr>
              <w:spacing w:after="20"/>
              <w:ind w:left="20"/>
              <w:jc w:val="both"/>
            </w:pPr>
            <w:r>
              <w:rPr>
                <w:rFonts w:ascii="Times New Roman"/>
                <w:b w:val="false"/>
                <w:i w:val="false"/>
                <w:color w:val="000000"/>
                <w:sz w:val="20"/>
              </w:rPr>
              <w:t>
Приложение 21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p>
            <w:pPr>
              <w:spacing w:after="20"/>
              <w:ind w:left="20"/>
              <w:jc w:val="both"/>
            </w:pPr>
            <w:r>
              <w:rPr>
                <w:rFonts w:ascii="Times New Roman"/>
                <w:b w:val="false"/>
                <w:i w:val="false"/>
                <w:color w:val="000000"/>
                <w:sz w:val="20"/>
              </w:rPr>
              <w:t>
1-Ц (аренда)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түрлерінің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түскензаңды тұлғалар және (немесе) олардың құрылымдық және оқшауланған бөлімшелері, жеке кәсіпкерлер ұсынады</w:t>
      </w:r>
    </w:p>
    <w:p>
      <w:pPr>
        <w:spacing w:after="0"/>
        <w:ind w:left="0"/>
        <w:jc w:val="both"/>
      </w:pPr>
      <w:r>
        <w:rPr>
          <w:rFonts w:ascii="Times New Roman"/>
          <w:b w:val="false"/>
          <w:i w:val="false"/>
          <w:color w:val="000000"/>
          <w:sz w:val="28"/>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p>
      <w:pPr>
        <w:spacing w:after="0"/>
        <w:ind w:left="0"/>
        <w:jc w:val="both"/>
      </w:pPr>
      <w:r>
        <w:rPr>
          <w:rFonts w:ascii="Times New Roman"/>
          <w:b w:val="false"/>
          <w:i w:val="false"/>
          <w:color w:val="000000"/>
          <w:sz w:val="28"/>
        </w:rPr>
        <w:t>
      Ұсыну мерзімі – есепті кезеңнен кейінгі 3-күніне (қоса алғанда) дейін</w:t>
      </w:r>
    </w:p>
    <w:p>
      <w:pPr>
        <w:spacing w:after="0"/>
        <w:ind w:left="0"/>
        <w:jc w:val="both"/>
      </w:pPr>
      <w:r>
        <w:rPr>
          <w:rFonts w:ascii="Times New Roman"/>
          <w:b w:val="false"/>
          <w:i w:val="false"/>
          <w:color w:val="000000"/>
          <w:sz w:val="28"/>
        </w:rPr>
        <w:t>
      Срок представления – до 3 числа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коды </w:t>
            </w:r>
          </w:p>
          <w:p>
            <w:pPr>
              <w:spacing w:after="20"/>
              <w:ind w:left="20"/>
              <w:jc w:val="both"/>
            </w:pPr>
            <w:r>
              <w:rPr>
                <w:rFonts w:ascii="Times New Roman"/>
                <w:b w:val="false"/>
                <w:i w:val="false"/>
                <w:color w:val="000000"/>
                <w:sz w:val="20"/>
              </w:rPr>
              <w:t>
код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ескере отырып, жылжымайтын мүлікті жалға берудің бағасын шаршы метрге теңгемен көрсетіңіз</w:t>
      </w:r>
    </w:p>
    <w:p>
      <w:pPr>
        <w:spacing w:after="0"/>
        <w:ind w:left="0"/>
        <w:jc w:val="both"/>
      </w:pPr>
      <w:r>
        <w:rPr>
          <w:rFonts w:ascii="Times New Roman"/>
          <w:b w:val="false"/>
          <w:i w:val="false"/>
          <w:color w:val="000000"/>
          <w:sz w:val="28"/>
        </w:rPr>
        <w:t>
      Укажите цены на сдаваемую в аренду недвижимость, с учетом налога на добавленную стоимость, в тенге за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объектінің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объекта коммерческой недвижимости</w:t>
            </w:r>
            <w:r>
              <w:rPr>
                <w:rFonts w:ascii="Times New Roman"/>
                <w:b w:val="false"/>
                <w:i w:val="false"/>
                <w:color w:val="000000"/>
                <w:vertAlign w:val="superscript"/>
              </w:rPr>
              <w:t>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алаңы, салынған жылы, мәміле типі, төбесінің биіктігі, орналасқан жері, тұрған жері, қабаты,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год постройки, тип сделки, высота потолка, месторасположение, местоположение, этаж, система безопасности, оборудованность (мебелированность), наличие паркинга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за предыдущий квартал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бағандары Қазақстан Республикасы Стратегиялық жоспарлау және реформалар агенттігі Ұлттық статистика бюросының www.stat.gov.kz интернет-ресурсындағы (бұдан әрі – Бюроның интернет-ресурсы) "Респонденттерге" бөлімінде орналастырылған немесе респонденттерге аумақтық бөлімшелері ұсынатын Коммерциялық жылжымайтын мүлік объектілері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заполняются в соответствии с Перечнем видов объектов коммерческой недвижимости, размещенным в разделе "Для респондентов"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предоставляемым респондентам территориальными подразделениями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2-баған тек есепті жылғы 1- тоқсанда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1 квартале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3-баған Бюроның интернет-ресурсында орналастырылған немесе респонденттерге аумақтық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интернет-ресурсеБюро или предоставляемым респондентам территориальными подразделениями</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Мекенжайы(респонденттің)</w:t>
            </w:r>
          </w:p>
          <w:p>
            <w:pPr>
              <w:spacing w:after="20"/>
              <w:ind w:left="20"/>
              <w:jc w:val="both"/>
            </w:pPr>
            <w:r>
              <w:rPr>
                <w:rFonts w:ascii="Times New Roman"/>
                <w:b w:val="false"/>
                <w:i w:val="false"/>
                <w:color w:val="000000"/>
                <w:sz w:val="20"/>
              </w:rPr>
              <w:t>
Адрес (респондента) 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 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1. Осы нұсқаулық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Бағаларды байқау жыл ішінде өзгермейтін сипаттамасы және қысқа немесе ұзақ мерзімді негіздегі шарттары бар коммерциялық жылжымайтын мүлік объектілерінің нақты түрлері бойынша жүргізіледі.</w:t>
      </w:r>
    </w:p>
    <w:p>
      <w:pPr>
        <w:spacing w:after="0"/>
        <w:ind w:left="0"/>
        <w:jc w:val="both"/>
      </w:pPr>
      <w:r>
        <w:rPr>
          <w:rFonts w:ascii="Times New Roman"/>
          <w:b w:val="false"/>
          <w:i w:val="false"/>
          <w:color w:val="000000"/>
          <w:sz w:val="28"/>
        </w:rPr>
        <w:t>
      3. А, Б бағандары Қазақстан Республикасы Cтратегиялық жоспарлау және реформалар агенттігі Ұлттық статистика бюросының www.stat.gov.kz интернет-ресурсындағы (бұдан әрі – Бюроның интернет-ресурсы) "Респонденттерге" бөлімінде орналастырылған немесе респонденттерге аумақтық бөлімшелері ұсынатын Коммерциялық жылжымайтын мүлік объектілері түрлерінің тізбесіне сәйкес толтырылады.</w:t>
      </w:r>
    </w:p>
    <w:p>
      <w:pPr>
        <w:spacing w:after="0"/>
        <w:ind w:left="0"/>
        <w:jc w:val="both"/>
      </w:pPr>
      <w:r>
        <w:rPr>
          <w:rFonts w:ascii="Times New Roman"/>
          <w:b w:val="false"/>
          <w:i w:val="false"/>
          <w:color w:val="000000"/>
          <w:sz w:val="28"/>
        </w:rPr>
        <w:t>
      Коммерциялық жылжымайтын мүлік объектісінің бір түрі бойынша (А, Б бағандары) байқау үшін бір немесе бірнеше өкіл-объектілер іріктеледі, олар В, Г бағандарында жекелеген жолдар бойынша енгізіледі. Өкіл-объектісі коммерциялық жылжымайтын мүлік түрінің сапасы мен негізгі тұтынушылық қасиеттеріне әсер етпейтін елеусіз ерекшеліктерімен (бөлшектерімен) ерекшеленетін коммерциялық жылжымайтын мүлік объектісінің белгілі бір түрі.</w:t>
      </w:r>
    </w:p>
    <w:p>
      <w:pPr>
        <w:spacing w:after="0"/>
        <w:ind w:left="0"/>
        <w:jc w:val="both"/>
      </w:pPr>
      <w:r>
        <w:rPr>
          <w:rFonts w:ascii="Times New Roman"/>
          <w:b w:val="false"/>
          <w:i w:val="false"/>
          <w:color w:val="000000"/>
          <w:sz w:val="28"/>
        </w:rPr>
        <w:t>
      4. В бағанында өкіл объектінің нөмірі көрсетіледі, Г бағаны бойынша оның сипаттамасы жазылады: жалға беру алаңы, салынған жылы, мәміле типі (ұзақ мерзімді шарт, қысқа мерзімді шарт), объектінің орналасқан жері (беделді, шалғай аудандар, қаланың шеті), тұрған жері (жеке тұрған, кіріктіре салынған, жапсарлас салынған), қабаты, төбесінің биіктігі, құрал-жабдықтың (жиһаздың), қауіпсіздік жүйесінің, паркингтің болуы.</w:t>
      </w:r>
    </w:p>
    <w:p>
      <w:pPr>
        <w:spacing w:after="0"/>
        <w:ind w:left="0"/>
        <w:jc w:val="both"/>
      </w:pPr>
      <w:r>
        <w:rPr>
          <w:rFonts w:ascii="Times New Roman"/>
          <w:b w:val="false"/>
          <w:i w:val="false"/>
          <w:color w:val="000000"/>
          <w:sz w:val="28"/>
        </w:rPr>
        <w:t>
      5. Сипаттама баға деңгейіне әсер ететіндей айтарлықтай өзгерген жағдайда, өкіл объект "жаңа" ретінде есепке алынады. Бұрын баға байқауына іріктеліп алынбаған, бірақ ұзақ мерзімді немесе қысқа мерзімді шарт бойынша жалға берілетін өкіл объект "жаңа" болып табылады. "Жаңа" өкіл объект бойынша сипаттамасы көрсетіледі және оған соңғы реттік нөмірден кейінгі нөмір беріледі.</w:t>
      </w:r>
    </w:p>
    <w:p>
      <w:pPr>
        <w:spacing w:after="0"/>
        <w:ind w:left="0"/>
        <w:jc w:val="both"/>
      </w:pPr>
      <w:r>
        <w:rPr>
          <w:rFonts w:ascii="Times New Roman"/>
          <w:b w:val="false"/>
          <w:i w:val="false"/>
          <w:color w:val="000000"/>
          <w:sz w:val="28"/>
        </w:rPr>
        <w:t xml:space="preserve">
      6. 1-бағанда есепті тоқсанда жасалған немесе қолданылуы жалғасатын нақты шартқа сәйкес Г бағанында көрсетілген сипаттамасы бар өкіл - объектіні жалға берудің тоқсанның соңғы айындағы бағасы көрсетіледі. </w:t>
      </w:r>
    </w:p>
    <w:p>
      <w:pPr>
        <w:spacing w:after="0"/>
        <w:ind w:left="0"/>
        <w:jc w:val="both"/>
      </w:pPr>
      <w:r>
        <w:rPr>
          <w:rFonts w:ascii="Times New Roman"/>
          <w:b w:val="false"/>
          <w:i w:val="false"/>
          <w:color w:val="000000"/>
          <w:sz w:val="28"/>
        </w:rPr>
        <w:t>
      2-баған есепті жылғы 1-тоқсанда ғана толтырылады. Онда өткен жылы объектіні жалға беру бойынша соңғы көрсетілген қызметтің бағасы қойылады.</w:t>
      </w:r>
    </w:p>
    <w:p>
      <w:pPr>
        <w:spacing w:after="0"/>
        <w:ind w:left="0"/>
        <w:jc w:val="both"/>
      </w:pPr>
      <w:r>
        <w:rPr>
          <w:rFonts w:ascii="Times New Roman"/>
          <w:b w:val="false"/>
          <w:i w:val="false"/>
          <w:color w:val="000000"/>
          <w:sz w:val="28"/>
        </w:rPr>
        <w:t>
      7. Қосылған құн салығын ескере отырып, баға шаршы метрге теңгемен, бүтін сандармен көрсетіледі.</w:t>
      </w:r>
    </w:p>
    <w:p>
      <w:pPr>
        <w:spacing w:after="0"/>
        <w:ind w:left="0"/>
        <w:jc w:val="both"/>
      </w:pPr>
      <w:r>
        <w:rPr>
          <w:rFonts w:ascii="Times New Roman"/>
          <w:b w:val="false"/>
          <w:i w:val="false"/>
          <w:color w:val="000000"/>
          <w:sz w:val="28"/>
        </w:rPr>
        <w:t>
      8. Паркингтер бойынша жалпы паркинг үшін жалға берудің бағасы көрсетіледі.</w:t>
      </w:r>
    </w:p>
    <w:p>
      <w:pPr>
        <w:spacing w:after="0"/>
        <w:ind w:left="0"/>
        <w:jc w:val="both"/>
      </w:pPr>
      <w:r>
        <w:rPr>
          <w:rFonts w:ascii="Times New Roman"/>
          <w:b w:val="false"/>
          <w:i w:val="false"/>
          <w:color w:val="000000"/>
          <w:sz w:val="28"/>
        </w:rPr>
        <w:t>
      9. 3-баған баға өзгерген жағдайда Бюроның интернет-ресурсында орналастырылған немесе респонденттерге аумақтық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3-бағанда баға өзгерісі себептерінің бір немесе бірнеше кодын көрсетуге болады. "Өзге де себептер" кодын таңдағанда 3-бағанда Баға өзгерісі себептерінің анықтамалығында көрсетілмеген себеп жазылады.</w:t>
      </w:r>
    </w:p>
    <w:p>
      <w:pPr>
        <w:spacing w:after="0"/>
        <w:ind w:left="0"/>
        <w:jc w:val="both"/>
      </w:pPr>
      <w:r>
        <w:rPr>
          <w:rFonts w:ascii="Times New Roman"/>
          <w:b w:val="false"/>
          <w:i w:val="false"/>
          <w:color w:val="000000"/>
          <w:sz w:val="28"/>
        </w:rPr>
        <w:t>
      Есепті айда бағалар өзгерген кезде респондент бастапқы статистикалық деректердің анықтығын растау үшін статистикалық нысанмен қатар аумақтық бөлімшелеріне қосымша ақпарат ұсынады.</w:t>
      </w:r>
    </w:p>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Бюроның интернет-ресурсында орналастырылған "Деректерді онлайн режимде жинау" ақпараттық жүйесі (https://cabinet.stat.gov.kz/) арқылы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12 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23-қосымша</w:t>
            </w:r>
          </w:p>
          <w:p>
            <w:pPr>
              <w:spacing w:after="20"/>
              <w:ind w:left="20"/>
              <w:jc w:val="both"/>
            </w:pPr>
            <w:r>
              <w:rPr>
                <w:rFonts w:ascii="Times New Roman"/>
                <w:b w:val="false"/>
                <w:i w:val="false"/>
                <w:color w:val="000000"/>
                <w:sz w:val="20"/>
              </w:rPr>
              <w:t>
Приложение 23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өнімді өндірудің нақты орнын (заңды тұлғаның (бөлімшенің) тіркелген жеріне қарамастан) көрсетіңіз – облыс</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юридического лица и (или) его структурного и обособленного подразделения) – область</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
      </w:r>
    </w:p>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 (товара, услуги)</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аумақтық статистика органдары ұсынатын Өнеркәсіптік өнім тізбесіне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өндірілген өнімнің экологиялық таза өнім сәйкестігіне растауы бар болғанда 1-бағанда "1" коды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"1", если произведенная продукция имеет подтверждение ее соответствия экологически чистой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есепті жылдың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 (товара, услуги)</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
      </w:r>
    </w:p>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атауы6</w:t>
            </w:r>
          </w:p>
          <w:p>
            <w:pPr>
              <w:spacing w:after="20"/>
              <w:ind w:left="20"/>
              <w:jc w:val="both"/>
            </w:pPr>
            <w:r>
              <w:rPr>
                <w:rFonts w:ascii="Times New Roman"/>
                <w:b w:val="false"/>
                <w:i w:val="false"/>
                <w:color w:val="000000"/>
                <w:sz w:val="20"/>
              </w:rPr>
              <w:t>
Наименование продукции (услуги)6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коды6</w:t>
            </w:r>
          </w:p>
          <w:p>
            <w:pPr>
              <w:spacing w:after="20"/>
              <w:ind w:left="20"/>
              <w:jc w:val="both"/>
            </w:pPr>
            <w:r>
              <w:rPr>
                <w:rFonts w:ascii="Times New Roman"/>
                <w:b w:val="false"/>
                <w:i w:val="false"/>
                <w:color w:val="000000"/>
                <w:sz w:val="20"/>
              </w:rPr>
              <w:t>
Код продукции (услуги)6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p>
            <w:pPr>
              <w:spacing w:after="20"/>
              <w:ind w:left="20"/>
              <w:jc w:val="both"/>
            </w:pPr>
            <w:r>
              <w:rPr>
                <w:rFonts w:ascii="Times New Roman"/>
                <w:b w:val="false"/>
                <w:i w:val="false"/>
                <w:color w:val="000000"/>
                <w:sz w:val="20"/>
              </w:rPr>
              <w:t>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 көрсетілетін қызмет құны</w:t>
            </w:r>
          </w:p>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 бағаны интернет-ресурста орналасқан ЭҚЖЖ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А заполняется согласно ОКЭД, размещенного на интернет-ресурсе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3-баған есепті жылдың қаңтар айында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Наименование продукции (услуги)</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 көрсетілетін қызмет құны</w:t>
            </w:r>
          </w:p>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4.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13 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25-қосымша</w:t>
            </w:r>
          </w:p>
          <w:p>
            <w:pPr>
              <w:spacing w:after="20"/>
              <w:ind w:left="20"/>
              <w:jc w:val="both"/>
            </w:pPr>
            <w:r>
              <w:rPr>
                <w:rFonts w:ascii="Times New Roman"/>
                <w:b w:val="false"/>
                <w:i w:val="false"/>
                <w:color w:val="000000"/>
                <w:sz w:val="20"/>
              </w:rPr>
              <w:t>
Приложение 25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p>
            <w:pPr>
              <w:spacing w:after="20"/>
              <w:ind w:left="20"/>
              <w:jc w:val="both"/>
            </w:pPr>
            <w:r>
              <w:rPr>
                <w:rFonts w:ascii="Times New Roman"/>
                <w:b w:val="false"/>
                <w:i w:val="false"/>
                <w:color w:val="000000"/>
                <w:sz w:val="20"/>
              </w:rPr>
              <w:t>
1-ЦП (лес)</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соңғы айының 23-күніне (қоса алғанда) дейін</w:t>
            </w:r>
          </w:p>
          <w:p>
            <w:pPr>
              <w:spacing w:after="20"/>
              <w:ind w:left="20"/>
              <w:jc w:val="both"/>
            </w:pPr>
            <w:r>
              <w:rPr>
                <w:rFonts w:ascii="Times New Roman"/>
                <w:b w:val="false"/>
                <w:i w:val="false"/>
                <w:color w:val="000000"/>
                <w:sz w:val="20"/>
              </w:rPr>
              <w:t>
Срок представления – до 23 числа (включительно) последнего месяца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шаруашылығы өнімдерін нақты өндіру аумағын көрсетіңіз (заңды тұлғаның және (немесе) оның құрылымдық және оқшауланған бөлімшесінің тіркелген жеріне қарамастан) – облыс</w:t>
            </w:r>
          </w:p>
          <w:p>
            <w:pPr>
              <w:spacing w:after="20"/>
              <w:ind w:left="20"/>
              <w:jc w:val="both"/>
            </w:pPr>
            <w:r>
              <w:rPr>
                <w:rFonts w:ascii="Times New Roman"/>
                <w:b w:val="false"/>
                <w:i w:val="false"/>
                <w:color w:val="000000"/>
                <w:sz w:val="20"/>
              </w:rPr>
              <w:t>
Укажите территорию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 – область</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тұқымдарының типі, ағаш түрлері, діңінің диаметрі бойынша кесілген ағаш материалдарына қосылған құн салығынсыз (бұдан әрі – ҚҚС-сыз)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на лесоматериалы круглые по типу древесной породы, видам деревьев, диаметру ствола без учета налога на добавленную стоимость (далее – без НДС), в тенге за плотный кубический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сантиметр</w:t>
            </w:r>
            <w:r>
              <w:rPr>
                <w:rFonts w:ascii="Times New Roman"/>
                <w:b w:val="false"/>
                <w:i w:val="false"/>
                <w:color w:val="000000"/>
                <w:vertAlign w:val="superscript"/>
              </w:rPr>
              <w:t>1</w:t>
            </w:r>
            <w:r>
              <w:rPr>
                <w:rFonts w:ascii="Times New Roman"/>
                <w:b w:val="false"/>
                <w:i w:val="false"/>
                <w:color w:val="000000"/>
                <w:sz w:val="20"/>
              </w:rPr>
              <w:t xml:space="preserve"> және одан жоғары)</w:t>
            </w:r>
          </w:p>
          <w:p>
            <w:pPr>
              <w:spacing w:after="20"/>
              <w:ind w:left="20"/>
              <w:jc w:val="both"/>
            </w:pPr>
            <w:r>
              <w:rPr>
                <w:rFonts w:ascii="Times New Roman"/>
                <w:b w:val="false"/>
                <w:i w:val="false"/>
                <w:color w:val="000000"/>
                <w:sz w:val="20"/>
              </w:rPr>
              <w:t>
крупные (25 и более сантиметров</w:t>
            </w:r>
            <w:r>
              <w:rPr>
                <w:rFonts w:ascii="Times New Roman"/>
                <w:b w:val="false"/>
                <w:i w:val="false"/>
                <w:color w:val="000000"/>
                <w:vertAlign w:val="superscript"/>
              </w:rPr>
              <w:t>1</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 аралау үшін дөңгелек ағаш материалдары</w:t>
            </w:r>
          </w:p>
          <w:p>
            <w:pPr>
              <w:spacing w:after="20"/>
              <w:ind w:left="20"/>
              <w:jc w:val="both"/>
            </w:pPr>
            <w:r>
              <w:rPr>
                <w:rFonts w:ascii="Times New Roman"/>
                <w:b w:val="false"/>
                <w:i w:val="false"/>
                <w:color w:val="000000"/>
                <w:sz w:val="20"/>
              </w:rPr>
              <w:t>
Лесоматериалы круглые для распиловки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Сантиметр – мұнда және бұдан әрі: см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Сантиметр – здесь и далее: см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есепті жылдың бірінші тоқсанында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заполняется только в первом квартале отчетного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тұқымдылардың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тұқымдылардың қайта өндеуге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 аралау үшін дөңгелек ағаш материалдары</w:t>
            </w:r>
          </w:p>
          <w:p>
            <w:pPr>
              <w:spacing w:after="20"/>
              <w:ind w:left="20"/>
              <w:jc w:val="both"/>
            </w:pPr>
            <w:r>
              <w:rPr>
                <w:rFonts w:ascii="Times New Roman"/>
                <w:b w:val="false"/>
                <w:i w:val="false"/>
                <w:color w:val="000000"/>
                <w:sz w:val="20"/>
              </w:rPr>
              <w:t>
Лесоматериалы круглые для распиловки лиственных пород, кроме тропических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аршуға және сүргілеуге арналған дөңгелек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лиственных пород, кроме тропических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қайта өңдеуге пайдаланылатын дөңгелек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ҚҚС-сыз ағаш тұқымының типі, ағаш түрлері, ағаш отынының пішімі бойынша ағаш отынына бағаны тығыз текше метріне теңгемен көрсетіңіз</w:t>
      </w:r>
    </w:p>
    <w:p>
      <w:pPr>
        <w:spacing w:after="0"/>
        <w:ind w:left="0"/>
        <w:jc w:val="both"/>
      </w:pPr>
      <w:r>
        <w:rPr>
          <w:rFonts w:ascii="Times New Roman"/>
          <w:b w:val="false"/>
          <w:i w:val="false"/>
          <w:color w:val="000000"/>
          <w:sz w:val="28"/>
        </w:rPr>
        <w:t xml:space="preserve">
      Укажите цены на топливо древесное по типу древесной породы, видам деревьев, формы топливы древесного без НДС, в тенге за плотный кубический 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көлемі, төлем шарты және басқалар </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орман</w:t>
            </w:r>
          </w:p>
          <w:p>
            <w:pPr>
              <w:spacing w:after="20"/>
              <w:ind w:left="20"/>
              <w:jc w:val="both"/>
            </w:pPr>
            <w:r>
              <w:rPr>
                <w:rFonts w:ascii="Times New Roman"/>
                <w:b w:val="false"/>
                <w:i w:val="false"/>
                <w:color w:val="000000"/>
                <w:sz w:val="20"/>
              </w:rPr>
              <w:t>
Зеленый лес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Өртендер</w:t>
            </w:r>
          </w:p>
          <w:p>
            <w:pPr>
              <w:spacing w:after="20"/>
              <w:ind w:left="20"/>
              <w:jc w:val="both"/>
            </w:pPr>
            <w:r>
              <w:rPr>
                <w:rFonts w:ascii="Times New Roman"/>
                <w:b w:val="false"/>
                <w:i w:val="false"/>
                <w:color w:val="000000"/>
                <w:sz w:val="20"/>
              </w:rPr>
              <w:t>
Погорельник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тоқсанның бағасы </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көлемі, төлем шарты және басқалар </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Ағаштүрлі тал </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w:t>
            </w:r>
          </w:p>
          <w:p>
            <w:pPr>
              <w:spacing w:after="20"/>
              <w:ind w:left="20"/>
              <w:jc w:val="both"/>
            </w:pPr>
            <w:r>
              <w:rPr>
                <w:rFonts w:ascii="Times New Roman"/>
                <w:b w:val="false"/>
                <w:i w:val="false"/>
                <w:color w:val="000000"/>
                <w:sz w:val="20"/>
              </w:rPr>
              <w:t>
Сухостой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ҚҚС-сыз екпелерді, көшеттерді өсіру бойынша қызметтерге бағаны данасына теңгемен көрсетіңіз</w:t>
      </w:r>
    </w:p>
    <w:p>
      <w:pPr>
        <w:spacing w:after="0"/>
        <w:ind w:left="0"/>
        <w:jc w:val="both"/>
      </w:pPr>
      <w:r>
        <w:rPr>
          <w:rFonts w:ascii="Times New Roman"/>
          <w:b w:val="false"/>
          <w:i w:val="false"/>
          <w:color w:val="000000"/>
          <w:sz w:val="28"/>
        </w:rPr>
        <w:t xml:space="preserve">
      Укажите цены за услуги по выращиванию сеянцев, саженцев без НДС, в тенге за штуку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высота, метр</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тұқымдастардың екпе көшеттері мен тікпе көшеттерін өсіру бойынша көрсетілетін қызметтер</w:t>
            </w:r>
          </w:p>
          <w:p>
            <w:pPr>
              <w:spacing w:after="20"/>
              <w:ind w:left="20"/>
              <w:jc w:val="both"/>
            </w:pPr>
            <w:r>
              <w:rPr>
                <w:rFonts w:ascii="Times New Roman"/>
                <w:b w:val="false"/>
                <w:i w:val="false"/>
                <w:color w:val="000000"/>
                <w:sz w:val="20"/>
              </w:rPr>
              <w:t>
Услуги по выращиванию сеянцев и саженцев древесных и кустарниковых пород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Метр – мұнда және бұдан әрі: 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Метр – здесь и далее: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тоқсанның бағасы </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p>
            <w:pPr>
              <w:spacing w:after="20"/>
              <w:ind w:left="20"/>
              <w:jc w:val="both"/>
            </w:pPr>
            <w:r>
              <w:rPr>
                <w:rFonts w:ascii="Times New Roman"/>
                <w:b w:val="false"/>
                <w:i w:val="false"/>
                <w:color w:val="000000"/>
                <w:sz w:val="20"/>
              </w:rPr>
              <w:t>
высота,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ҚҚС-сыз орман өсіру бойынша қызметтергебағаны гектарына теңгемен көрсетіңіз</w:t>
      </w:r>
    </w:p>
    <w:p>
      <w:pPr>
        <w:spacing w:after="0"/>
        <w:ind w:left="0"/>
        <w:jc w:val="both"/>
      </w:pPr>
      <w:r>
        <w:rPr>
          <w:rFonts w:ascii="Times New Roman"/>
          <w:b w:val="false"/>
          <w:i w:val="false"/>
          <w:color w:val="000000"/>
          <w:sz w:val="28"/>
        </w:rPr>
        <w:t>
      Укажите цены за услуги по выращиванию леса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(көшеттерді отырғызу, қосымша отырғызу, басқа жерге қайта отырғызу, сирету және т.с.с.) бойынша көрсетілетін қызметтер</w:t>
            </w:r>
          </w:p>
          <w:p>
            <w:pPr>
              <w:spacing w:after="20"/>
              <w:ind w:left="20"/>
              <w:jc w:val="both"/>
            </w:pPr>
            <w:r>
              <w:rPr>
                <w:rFonts w:ascii="Times New Roman"/>
                <w:b w:val="false"/>
                <w:i w:val="false"/>
                <w:color w:val="000000"/>
                <w:sz w:val="20"/>
              </w:rPr>
              <w:t>
Услуги по выращиванию леса (посадка, подсадка, пересадка саженцев, прореживание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ҚҚС-сыз орман шаруашылығы саласындағы қызметтерге бағаны гектарына теңгемен көрсетіңіз</w:t>
      </w:r>
    </w:p>
    <w:p>
      <w:pPr>
        <w:spacing w:after="0"/>
        <w:ind w:left="0"/>
        <w:jc w:val="both"/>
      </w:pPr>
      <w:r>
        <w:rPr>
          <w:rFonts w:ascii="Times New Roman"/>
          <w:b w:val="false"/>
          <w:i w:val="false"/>
          <w:color w:val="000000"/>
          <w:sz w:val="28"/>
        </w:rPr>
        <w:t>
      Укажите цены за услуги в области лесоводства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қызметтіңтүрі</w:t>
            </w:r>
          </w:p>
          <w:p>
            <w:pPr>
              <w:spacing w:after="20"/>
              <w:ind w:left="20"/>
              <w:jc w:val="both"/>
            </w:pPr>
            <w:r>
              <w:rPr>
                <w:rFonts w:ascii="Times New Roman"/>
                <w:b w:val="false"/>
                <w:i w:val="false"/>
                <w:color w:val="000000"/>
                <w:sz w:val="20"/>
              </w:rPr>
              <w:t>
вид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күзету және қорғау бойынша көрсетілетін қызметтер</w:t>
            </w:r>
          </w:p>
          <w:p>
            <w:pPr>
              <w:spacing w:after="20"/>
              <w:ind w:left="20"/>
              <w:jc w:val="both"/>
            </w:pPr>
            <w:r>
              <w:rPr>
                <w:rFonts w:ascii="Times New Roman"/>
                <w:b w:val="false"/>
                <w:i w:val="false"/>
                <w:color w:val="000000"/>
                <w:sz w:val="20"/>
              </w:rPr>
              <w:t>
Услуги по охране и защите лесного фонда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іс-шараларды ұйымдастыру, орман өрттерінің алдын алу, оларды уақтылы анықтау және жою бойынша көрсетілетін қызметтер</w:t>
            </w:r>
          </w:p>
          <w:p>
            <w:pPr>
              <w:spacing w:after="20"/>
              <w:ind w:left="20"/>
              <w:jc w:val="both"/>
            </w:pP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бойынша көрсетілетін қызметтер</w:t>
            </w:r>
          </w:p>
          <w:p>
            <w:pPr>
              <w:spacing w:after="20"/>
              <w:ind w:left="20"/>
              <w:jc w:val="both"/>
            </w:pPr>
            <w:r>
              <w:rPr>
                <w:rFonts w:ascii="Times New Roman"/>
                <w:b w:val="false"/>
                <w:i w:val="false"/>
                <w:color w:val="000000"/>
                <w:sz w:val="20"/>
              </w:rPr>
              <w:t>
Услуги по управлению лесным хозяйством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орман шаруашылығы саласындағы өзге де көрсетілетін қызметтер</w:t>
            </w:r>
          </w:p>
          <w:p>
            <w:pPr>
              <w:spacing w:after="20"/>
              <w:ind w:left="20"/>
              <w:jc w:val="both"/>
            </w:pPr>
            <w:r>
              <w:rPr>
                <w:rFonts w:ascii="Times New Roman"/>
                <w:b w:val="false"/>
                <w:i w:val="false"/>
                <w:color w:val="000000"/>
                <w:sz w:val="20"/>
              </w:rPr>
              <w:t>
Услуги в области лесоводства прочие, не включенные в другие группировки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ҚҚС-сыз көбінесе орман шегінде сүйретіп тасу жұмыстарымен бірге бөренелерді тасымалдау бойынша қызметтерге бағаны тығыз текше метріне теңгемен көрсетіңіз</w:t>
      </w:r>
    </w:p>
    <w:p>
      <w:pPr>
        <w:spacing w:after="0"/>
        <w:ind w:left="0"/>
        <w:jc w:val="both"/>
      </w:pPr>
      <w:r>
        <w:rPr>
          <w:rFonts w:ascii="Times New Roman"/>
          <w:b w:val="false"/>
          <w:i w:val="false"/>
          <w:color w:val="000000"/>
          <w:sz w:val="28"/>
        </w:rPr>
        <w:t xml:space="preserve">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p>
            <w:pPr>
              <w:spacing w:after="20"/>
              <w:ind w:left="20"/>
              <w:jc w:val="both"/>
            </w:pPr>
            <w:r>
              <w:rPr>
                <w:rFonts w:ascii="Times New Roman"/>
                <w:b w:val="false"/>
                <w:i w:val="false"/>
                <w:color w:val="000000"/>
                <w:sz w:val="20"/>
              </w:rPr>
              <w:t>
вид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p>
            <w:pPr>
              <w:spacing w:after="20"/>
              <w:ind w:left="20"/>
              <w:jc w:val="both"/>
            </w:pPr>
            <w:r>
              <w:rPr>
                <w:rFonts w:ascii="Times New Roman"/>
                <w:b w:val="false"/>
                <w:i w:val="false"/>
                <w:color w:val="000000"/>
                <w:sz w:val="20"/>
              </w:rPr>
              <w:t>
расстояние, километр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қоймаға дейін тасымалдау</w:t>
            </w:r>
          </w:p>
          <w:p>
            <w:pPr>
              <w:spacing w:after="20"/>
              <w:ind w:left="20"/>
              <w:jc w:val="both"/>
            </w:pPr>
            <w:r>
              <w:rPr>
                <w:rFonts w:ascii="Times New Roman"/>
                <w:b w:val="false"/>
                <w:i w:val="false"/>
                <w:color w:val="000000"/>
                <w:sz w:val="20"/>
              </w:rPr>
              <w:t>
Транспортировка до верхнего склада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қоймадан төменгі қоймаға дейін тасымалдау</w:t>
            </w:r>
          </w:p>
          <w:p>
            <w:pPr>
              <w:spacing w:after="20"/>
              <w:ind w:left="20"/>
              <w:jc w:val="both"/>
            </w:pPr>
            <w:r>
              <w:rPr>
                <w:rFonts w:ascii="Times New Roman"/>
                <w:b w:val="false"/>
                <w:i w:val="false"/>
                <w:color w:val="000000"/>
                <w:sz w:val="20"/>
              </w:rPr>
              <w:t>
Транспортировка от верхнего склада до нижнего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ҚҚС-сыз қызметтер мен ағаш түрлері бойынша ағаш дайындау саласындағы қызметтерге бағаны тығыз текше метріне теңгемен көрсетіңіз</w:t>
      </w:r>
    </w:p>
    <w:p>
      <w:pPr>
        <w:spacing w:after="0"/>
        <w:ind w:left="0"/>
        <w:jc w:val="both"/>
      </w:pPr>
      <w:r>
        <w:rPr>
          <w:rFonts w:ascii="Times New Roman"/>
          <w:b w:val="false"/>
          <w:i w:val="false"/>
          <w:color w:val="000000"/>
          <w:sz w:val="28"/>
        </w:rPr>
        <w:t>
      Укажите цены за услуги в области лесозаготовок по видам услуг и деревьев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құлату</w:t>
            </w:r>
          </w:p>
          <w:p>
            <w:pPr>
              <w:spacing w:after="20"/>
              <w:ind w:left="20"/>
              <w:jc w:val="both"/>
            </w:pPr>
            <w:r>
              <w:rPr>
                <w:rFonts w:ascii="Times New Roman"/>
                <w:b w:val="false"/>
                <w:i w:val="false"/>
                <w:color w:val="000000"/>
                <w:sz w:val="20"/>
              </w:rPr>
              <w:t>
Валка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w:t>
            </w:r>
          </w:p>
          <w:p>
            <w:pPr>
              <w:spacing w:after="20"/>
              <w:ind w:left="20"/>
              <w:jc w:val="both"/>
            </w:pPr>
            <w:r>
              <w:rPr>
                <w:rFonts w:ascii="Times New Roman"/>
                <w:b w:val="false"/>
                <w:i w:val="false"/>
                <w:color w:val="000000"/>
                <w:sz w:val="20"/>
              </w:rPr>
              <w:t>
Рубка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Бұтақтардышабу</w:t>
            </w:r>
          </w:p>
          <w:p>
            <w:pPr>
              <w:spacing w:after="20"/>
              <w:ind w:left="20"/>
              <w:jc w:val="both"/>
            </w:pPr>
            <w:r>
              <w:rPr>
                <w:rFonts w:ascii="Times New Roman"/>
                <w:b w:val="false"/>
                <w:i w:val="false"/>
                <w:color w:val="000000"/>
                <w:sz w:val="20"/>
              </w:rPr>
              <w:t>
Обрубка сучьев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ҚҚС-сыз орман дайындау саласындағы өзге де қызметтерге бағаны бір данасына теңгемен көрсетіңіз</w:t>
      </w:r>
    </w:p>
    <w:p>
      <w:pPr>
        <w:spacing w:after="0"/>
        <w:ind w:left="0"/>
        <w:jc w:val="both"/>
      </w:pPr>
      <w:r>
        <w:rPr>
          <w:rFonts w:ascii="Times New Roman"/>
          <w:b w:val="false"/>
          <w:i w:val="false"/>
          <w:color w:val="000000"/>
          <w:sz w:val="28"/>
        </w:rPr>
        <w:t>
      Укажите цены за услуги в области лесозаготовок прочие без НДС, в тенге за штуку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аралау</w:t>
            </w:r>
          </w:p>
          <w:p>
            <w:pPr>
              <w:spacing w:after="20"/>
              <w:ind w:left="20"/>
              <w:jc w:val="both"/>
            </w:pPr>
            <w:r>
              <w:rPr>
                <w:rFonts w:ascii="Times New Roman"/>
                <w:b w:val="false"/>
                <w:i w:val="false"/>
                <w:color w:val="000000"/>
                <w:sz w:val="20"/>
              </w:rPr>
              <w:t>
 Пилка деревьев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Қабықтардан ағаштарды тазарту</w:t>
            </w:r>
          </w:p>
          <w:p>
            <w:pPr>
              <w:spacing w:after="20"/>
              <w:ind w:left="20"/>
              <w:jc w:val="both"/>
            </w:pPr>
            <w:r>
              <w:rPr>
                <w:rFonts w:ascii="Times New Roman"/>
                <w:b w:val="false"/>
                <w:i w:val="false"/>
                <w:color w:val="000000"/>
                <w:sz w:val="20"/>
              </w:rPr>
              <w:t>
Очистка деревьев от коры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 дайындау саласындағы өзге де көрсетілетін қызметтер</w:t>
            </w:r>
          </w:p>
          <w:p>
            <w:pPr>
              <w:spacing w:after="20"/>
              <w:ind w:left="20"/>
              <w:jc w:val="both"/>
            </w:pPr>
            <w:r>
              <w:rPr>
                <w:rFonts w:ascii="Times New Roman"/>
                <w:b w:val="false"/>
                <w:i w:val="false"/>
                <w:color w:val="000000"/>
                <w:sz w:val="20"/>
              </w:rPr>
              <w:t>
Услуги в области лесозаготовок прочие,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__________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14 қосымша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27-қосымша</w:t>
            </w:r>
          </w:p>
          <w:p>
            <w:pPr>
              <w:spacing w:after="20"/>
              <w:ind w:left="20"/>
              <w:jc w:val="both"/>
            </w:pPr>
            <w:r>
              <w:rPr>
                <w:rFonts w:ascii="Times New Roman"/>
                <w:b w:val="false"/>
                <w:i w:val="false"/>
                <w:color w:val="000000"/>
                <w:sz w:val="20"/>
              </w:rPr>
              <w:t>
Приложение 27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p>
            <w:pPr>
              <w:spacing w:after="20"/>
              <w:ind w:left="20"/>
              <w:jc w:val="both"/>
            </w:pPr>
            <w:r>
              <w:rPr>
                <w:rFonts w:ascii="Times New Roman"/>
                <w:b w:val="false"/>
                <w:i w:val="false"/>
                <w:color w:val="000000"/>
                <w:sz w:val="20"/>
              </w:rPr>
              <w:t>
Отчет о ценах на продукцию рыболовства и рыбоводства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1-ЦП (балық)</w:t>
            </w:r>
          </w:p>
          <w:p>
            <w:pPr>
              <w:spacing w:after="20"/>
              <w:ind w:left="20"/>
              <w:jc w:val="both"/>
            </w:pPr>
            <w:r>
              <w:rPr>
                <w:rFonts w:ascii="Times New Roman"/>
                <w:b w:val="false"/>
                <w:i w:val="false"/>
                <w:color w:val="000000"/>
                <w:sz w:val="20"/>
              </w:rPr>
              <w:t>
Индекс 1-ЦП (рыба)</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p>
            <w:pPr>
              <w:spacing w:after="20"/>
              <w:ind w:left="20"/>
              <w:jc w:val="both"/>
            </w:pPr>
            <w:r>
              <w:rPr>
                <w:rFonts w:ascii="Times New Roman"/>
                <w:b w:val="false"/>
                <w:i w:val="false"/>
                <w:color w:val="000000"/>
                <w:sz w:val="20"/>
              </w:rPr>
              <w:t>
Представляют попавшие в выборкуюридические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03 -Рыболовство и рыбоводство, а также физические лица при наличии разрешения на пользование животным миром и ведение рыбного хозяйства</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соңғы айының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(включительно)последнего месяца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шаруашылығы қызметін нақты жүзеге асыру орнын көрсетіңіз (заңды тұлғаның және (немесе) олардың құрылымдық және оқшауланған бөлімшенің, дара кәсіпкер, сондай-ақ жеке тұлғаның тіркелген жеріне қарамастан) – облыс</w:t>
            </w:r>
          </w:p>
          <w:p>
            <w:pPr>
              <w:spacing w:after="20"/>
              <w:ind w:left="20"/>
              <w:jc w:val="both"/>
            </w:pP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 область</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 </w:t>
      </w:r>
    </w:p>
    <w:p>
      <w:pPr>
        <w:spacing w:after="0"/>
        <w:ind w:left="0"/>
        <w:jc w:val="both"/>
      </w:pPr>
      <w:r>
        <w:rPr>
          <w:rFonts w:ascii="Times New Roman"/>
          <w:b w:val="false"/>
          <w:i w:val="false"/>
          <w:color w:val="000000"/>
          <w:sz w:val="28"/>
        </w:rPr>
        <w:t>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бағаны осы статистикалық нысанды толтыру жөніндегі нұсқаулықта келтірілген "Балық өлшемдерінің аңықтамалығына"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со "Справочником размеров рыбы",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2-баған бірінші тоқсанда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первом квартале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3-баған Қазақстан Республикасы Стратегиялық жоспарлау және реформалар агенттігі Ұлттық статистика бюросыныңинтернет-ресурсында (бұдан әрі - интернет-ресурс) "Респонденттер үшін" бөлімінде орналасқан немесе респонденттерге аумақтық статистика органдарыұсынатын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3 заполняется в соответствии со "Справочником причин изменения цены", размещенным "Для респондентов"на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15 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29-қосымша</w:t>
            </w:r>
          </w:p>
          <w:p>
            <w:pPr>
              <w:spacing w:after="20"/>
              <w:ind w:left="20"/>
              <w:jc w:val="both"/>
            </w:pPr>
            <w:r>
              <w:rPr>
                <w:rFonts w:ascii="Times New Roman"/>
                <w:b w:val="false"/>
                <w:i w:val="false"/>
                <w:color w:val="000000"/>
                <w:sz w:val="20"/>
              </w:rPr>
              <w:t>
Приложение 29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41-43 болып табылатын іріктемеге түскензаңды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подразделенияс основным или вторичным видом деятельности согласно коду Общего классификатора видов экономической деятельности: 41-43.</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Тапсырумерзімі– есептікезеңнің20-күніне (қосаалғанда) дейін</w:t>
            </w:r>
          </w:p>
          <w:p>
            <w:pPr>
              <w:spacing w:after="20"/>
              <w:ind w:left="20"/>
              <w:jc w:val="both"/>
            </w:pPr>
            <w:r>
              <w:rPr>
                <w:rFonts w:ascii="Times New Roman"/>
                <w:b w:val="false"/>
                <w:i w:val="false"/>
                <w:color w:val="000000"/>
                <w:sz w:val="20"/>
              </w:rPr>
              <w:t>
Срок представления – до 20 числа (включительно)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қызметінің нақты жүзеге асырылатын орнын көрсетіңіз (заңды тұлғаның тіркелген жеріне қарамастан) - облыс, қала, аудан</w:t>
            </w:r>
          </w:p>
          <w:p>
            <w:pPr>
              <w:spacing w:after="20"/>
              <w:ind w:left="20"/>
              <w:jc w:val="both"/>
            </w:pP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юридического лица) - область, город, район</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Қосылған құн салығын және басқа шығыстарды есепке алумен сатып алынған құрылыс материалдарының бағасын, өлшем бірлігіне теңгемен көрсетіңіз</w:t>
      </w:r>
    </w:p>
    <w:p>
      <w:pPr>
        <w:spacing w:after="0"/>
        <w:ind w:left="0"/>
        <w:jc w:val="both"/>
      </w:pPr>
      <w:r>
        <w:rPr>
          <w:rFonts w:ascii="Times New Roman"/>
          <w:b w:val="false"/>
          <w:i w:val="false"/>
          <w:color w:val="000000"/>
          <w:sz w:val="28"/>
        </w:rPr>
        <w:t xml:space="preserve">
      Укажите цены на приобретенные строительные материалы с учетом налога на добавленную стоимость и других расходов,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Өкіл-тауардың атауы1</w:t>
            </w:r>
          </w:p>
          <w:p>
            <w:pPr>
              <w:spacing w:after="20"/>
              <w:ind w:left="20"/>
              <w:jc w:val="both"/>
            </w:pPr>
            <w:r>
              <w:rPr>
                <w:rFonts w:ascii="Times New Roman"/>
                <w:b w:val="false"/>
                <w:i w:val="false"/>
                <w:color w:val="000000"/>
                <w:sz w:val="20"/>
              </w:rPr>
              <w:t>
Наименование товара-представителя1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p>
            <w:pPr>
              <w:spacing w:after="20"/>
              <w:ind w:left="20"/>
              <w:jc w:val="both"/>
            </w:pPr>
            <w:r>
              <w:rPr>
                <w:rFonts w:ascii="Times New Roman"/>
                <w:b w:val="false"/>
                <w:i w:val="false"/>
                <w:color w:val="000000"/>
                <w:sz w:val="20"/>
              </w:rPr>
              <w:t>
Цена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бағасы</w:t>
            </w:r>
          </w:p>
          <w:p>
            <w:pPr>
              <w:spacing w:after="20"/>
              <w:ind w:left="20"/>
              <w:jc w:val="both"/>
            </w:pPr>
            <w:r>
              <w:rPr>
                <w:rFonts w:ascii="Times New Roman"/>
                <w:b w:val="false"/>
                <w:i w:val="false"/>
                <w:color w:val="000000"/>
                <w:sz w:val="20"/>
              </w:rPr>
              <w:t>
Цена предыдущего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 Б бағандары Қазақстан Республикасы Ұлттық экономика министрлігі Статистика комитетінің 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
      </w:r>
    </w:p>
    <w:p>
      <w:pPr>
        <w:spacing w:after="0"/>
        <w:ind w:left="0"/>
        <w:jc w:val="both"/>
      </w:pPr>
      <w:r>
        <w:rPr>
          <w:rFonts w:ascii="Times New Roman"/>
          <w:b w:val="false"/>
          <w:i w:val="false"/>
          <w:color w:val="000000"/>
          <w:sz w:val="28"/>
        </w:rPr>
        <w:t>
      Графы А,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3.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16 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31-қосымша</w:t>
            </w:r>
          </w:p>
          <w:p>
            <w:pPr>
              <w:spacing w:after="20"/>
              <w:ind w:left="20"/>
              <w:jc w:val="both"/>
            </w:pPr>
            <w:r>
              <w:rPr>
                <w:rFonts w:ascii="Times New Roman"/>
                <w:b w:val="false"/>
                <w:i w:val="false"/>
                <w:color w:val="000000"/>
                <w:sz w:val="20"/>
              </w:rPr>
              <w:t>
Приложение 31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16-күніне (қоса алғанда) дейін</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 ЖСН коды</w:t>
            </w:r>
          </w:p>
          <w:p>
            <w:pPr>
              <w:spacing w:after="20"/>
              <w:ind w:left="20"/>
              <w:jc w:val="both"/>
            </w:pPr>
            <w:r>
              <w:rPr>
                <w:rFonts w:ascii="Times New Roman"/>
                <w:b w:val="false"/>
                <w:i w:val="false"/>
                <w:color w:val="000000"/>
                <w:sz w:val="20"/>
              </w:rPr>
              <w:t>
код БИН/код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Ауылшаруашылық өнімін нақты өндіретін орнынкөрсетіңіз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p>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разновидности продукции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разновидности продукции</w:t>
            </w:r>
            <w:r>
              <w:rPr>
                <w:rFonts w:ascii="Times New Roman"/>
                <w:b w:val="false"/>
                <w:i w:val="false"/>
                <w:color w:val="000000"/>
                <w:vertAlign w:val="superscript"/>
              </w:rPr>
              <w:t>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соңғыөткізгенайдағы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"Респонденттерге/Статистикалық нысандар" бөлімінде орналастырылған немесе респонденттерге статистика бөлімшелеріұсынатын Өндірушілердің бағаларын байқау үшін ауыл шаруашылығы өнімінің топтамасына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А-Г заполняются в соответствии с Группировкой продукции сельского хозяйства для наблюдения за ценами производителей, размещенной на интернет-ресурсеБюро национальной статистикиАгентства по стратегическому планированию и реформам Республики Казахстан www.stat.gov.kz (далее – интернет-ресурс) в разделе "Для респондентов/Статистические формы" или предоставляемым респондентам подразделениямистатистики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 бағаны осы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2-бағанесепті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Мұнда және бұдан әрі3-баған интернет-ресурсында "Респонденттерге/Статистикалық нысандар" бөлімінде орналастырылған немесе респонденттерге статистика бөлімшелеріұсынатын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Здесь и далее графа 3 заполняется в соответствии со "Справочником причин изменения цены", размещенным на интернет-ресурсе в разделе "Для респондентов/Статистические формы" или предоставляемым респондентам подразделениямистатистики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Өнімдератауы</w:t>
            </w:r>
          </w:p>
          <w:p>
            <w:pPr>
              <w:spacing w:after="20"/>
              <w:ind w:left="20"/>
              <w:jc w:val="both"/>
            </w:pPr>
            <w:r>
              <w:rPr>
                <w:rFonts w:ascii="Times New Roman"/>
                <w:b w:val="false"/>
                <w:i w:val="false"/>
                <w:color w:val="000000"/>
                <w:sz w:val="20"/>
              </w:rPr>
              <w:t>
Наименование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w:t>
            </w:r>
          </w:p>
          <w:p>
            <w:pPr>
              <w:spacing w:after="20"/>
              <w:ind w:left="20"/>
              <w:jc w:val="both"/>
            </w:pPr>
            <w:r>
              <w:rPr>
                <w:rFonts w:ascii="Times New Roman"/>
                <w:b w:val="false"/>
                <w:i w:val="false"/>
                <w:color w:val="000000"/>
                <w:sz w:val="20"/>
              </w:rPr>
              <w:t>
Код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атауы</w:t>
            </w:r>
          </w:p>
          <w:p>
            <w:pPr>
              <w:spacing w:after="20"/>
              <w:ind w:left="20"/>
              <w:jc w:val="both"/>
            </w:pPr>
            <w:r>
              <w:rPr>
                <w:rFonts w:ascii="Times New Roman"/>
                <w:b w:val="false"/>
                <w:i w:val="false"/>
                <w:color w:val="000000"/>
                <w:sz w:val="20"/>
              </w:rPr>
              <w:t>
Наименование разновидности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коды</w:t>
            </w:r>
          </w:p>
          <w:p>
            <w:pPr>
              <w:spacing w:after="20"/>
              <w:ind w:left="20"/>
              <w:jc w:val="both"/>
            </w:pPr>
            <w:r>
              <w:rPr>
                <w:rFonts w:ascii="Times New Roman"/>
                <w:b w:val="false"/>
                <w:i w:val="false"/>
                <w:color w:val="000000"/>
                <w:sz w:val="20"/>
              </w:rPr>
              <w:t>
Код разновидности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соңғыөткізгенайдағы</w:t>
            </w:r>
          </w:p>
          <w:p>
            <w:pPr>
              <w:spacing w:after="20"/>
              <w:ind w:left="20"/>
              <w:jc w:val="both"/>
            </w:pPr>
            <w:r>
              <w:rPr>
                <w:rFonts w:ascii="Times New Roman"/>
                <w:b w:val="false"/>
                <w:i w:val="false"/>
                <w:color w:val="000000"/>
                <w:sz w:val="20"/>
              </w:rPr>
              <w:t>
месяца последней реализации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
      </w:r>
    </w:p>
    <w:p>
      <w:pPr>
        <w:spacing w:after="0"/>
        <w:ind w:left="0"/>
        <w:jc w:val="both"/>
      </w:pPr>
      <w:r>
        <w:rPr>
          <w:rFonts w:ascii="Times New Roman"/>
          <w:b w:val="false"/>
          <w:i w:val="false"/>
          <w:color w:val="000000"/>
          <w:sz w:val="28"/>
        </w:rPr>
        <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p>
          <w:p>
            <w:pPr>
              <w:spacing w:after="20"/>
              <w:ind w:left="20"/>
              <w:jc w:val="both"/>
            </w:pPr>
            <w:r>
              <w:rPr>
                <w:rFonts w:ascii="Times New Roman"/>
                <w:b w:val="false"/>
                <w:i w:val="false"/>
                <w:color w:val="000000"/>
                <w:sz w:val="20"/>
              </w:rPr>
              <w:t>
Виды услуг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месяца последнего приобретения</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игерілген жерлерді бастапқы игеру және өңдеу бойынша қызметтер </w:t>
            </w:r>
          </w:p>
          <w:p>
            <w:pPr>
              <w:spacing w:after="20"/>
              <w:ind w:left="20"/>
              <w:jc w:val="both"/>
            </w:pPr>
            <w:r>
              <w:rPr>
                <w:rFonts w:ascii="Times New Roman"/>
                <w:b w:val="false"/>
                <w:i w:val="false"/>
                <w:color w:val="000000"/>
                <w:sz w:val="20"/>
              </w:rPr>
              <w:t>
Услуги по освоению и первичной обработке вновь освоенных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Жердісуарубойыншақызметтер</w:t>
            </w:r>
          </w:p>
          <w:p>
            <w:pPr>
              <w:spacing w:after="20"/>
              <w:ind w:left="20"/>
              <w:jc w:val="both"/>
            </w:pPr>
            <w:r>
              <w:rPr>
                <w:rFonts w:ascii="Times New Roman"/>
                <w:b w:val="false"/>
                <w:i w:val="false"/>
                <w:color w:val="000000"/>
                <w:sz w:val="20"/>
              </w:rPr>
              <w:t>
Услуги по орошению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үшін теңгемен</w:t>
            </w:r>
          </w:p>
          <w:p>
            <w:pPr>
              <w:spacing w:after="20"/>
              <w:ind w:left="20"/>
              <w:jc w:val="both"/>
            </w:pPr>
            <w:r>
              <w:rPr>
                <w:rFonts w:ascii="Times New Roman"/>
                <w:b w:val="false"/>
                <w:i w:val="false"/>
                <w:color w:val="000000"/>
                <w:sz w:val="20"/>
              </w:rPr>
              <w:t>
в тенге за метр 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агромелиоративтіқызметтер</w:t>
            </w:r>
          </w:p>
          <w:p>
            <w:pPr>
              <w:spacing w:after="20"/>
              <w:ind w:left="20"/>
              <w:jc w:val="both"/>
            </w:pPr>
            <w:r>
              <w:rPr>
                <w:rFonts w:ascii="Times New Roman"/>
                <w:b w:val="false"/>
                <w:i w:val="false"/>
                <w:color w:val="000000"/>
                <w:sz w:val="20"/>
              </w:rPr>
              <w:t>
Услуги агромелиоративные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дақылдарынауруларданжәнезиянкестерденқорғаубойыншақызметтер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Тыңайтқыштардыдайындаужәнеенгізубойыншақызметтер</w:t>
            </w:r>
          </w:p>
          <w:p>
            <w:pPr>
              <w:spacing w:after="20"/>
              <w:ind w:left="20"/>
              <w:jc w:val="both"/>
            </w:pPr>
            <w:r>
              <w:rPr>
                <w:rFonts w:ascii="Times New Roman"/>
                <w:b w:val="false"/>
                <w:i w:val="false"/>
                <w:color w:val="000000"/>
                <w:sz w:val="20"/>
              </w:rPr>
              <w:t>
Услуги по подготовке и внесению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Aуылшаруашылығымашиналарынжалға беру бойыншақызметтер:</w:t>
            </w:r>
          </w:p>
          <w:p>
            <w:pPr>
              <w:spacing w:after="20"/>
              <w:ind w:left="20"/>
              <w:jc w:val="both"/>
            </w:pPr>
            <w:r>
              <w:rPr>
                <w:rFonts w:ascii="Times New Roman"/>
                <w:b w:val="false"/>
                <w:i w:val="false"/>
                <w:color w:val="000000"/>
                <w:sz w:val="20"/>
              </w:rPr>
              <w:t>
Услуги по аренде машин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77. 31. 10. 100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ауылжәнеорманшаруашылығынаарналғанөзге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2-баған есепті жылғы қаңтарда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Графа 2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p>
          <w:p>
            <w:pPr>
              <w:spacing w:after="20"/>
              <w:ind w:left="20"/>
              <w:jc w:val="both"/>
            </w:pPr>
            <w:r>
              <w:rPr>
                <w:rFonts w:ascii="Times New Roman"/>
                <w:b w:val="false"/>
                <w:i w:val="false"/>
                <w:color w:val="000000"/>
                <w:sz w:val="20"/>
              </w:rPr>
              <w:t>
Виды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w:t>
            </w:r>
          </w:p>
          <w:p>
            <w:pPr>
              <w:spacing w:after="20"/>
              <w:ind w:left="20"/>
              <w:jc w:val="both"/>
            </w:pPr>
            <w:r>
              <w:rPr>
                <w:rFonts w:ascii="Times New Roman"/>
                <w:b w:val="false"/>
                <w:i w:val="false"/>
                <w:color w:val="000000"/>
                <w:sz w:val="20"/>
              </w:rPr>
              <w:t>
месяца последнего приобретения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астықжинайтынкомбайндар комбайны</w:t>
            </w:r>
          </w:p>
          <w:p>
            <w:pPr>
              <w:spacing w:after="20"/>
              <w:ind w:left="20"/>
              <w:jc w:val="both"/>
            </w:pPr>
            <w:r>
              <w:rPr>
                <w:rFonts w:ascii="Times New Roman"/>
                <w:b w:val="false"/>
                <w:i w:val="false"/>
                <w:color w:val="000000"/>
                <w:sz w:val="20"/>
              </w:rPr>
              <w:t>
зерноуборочные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28. 30. 59. 100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жүкавтомобильдері</w:t>
            </w:r>
          </w:p>
          <w:p>
            <w:pPr>
              <w:spacing w:after="20"/>
              <w:ind w:left="20"/>
              <w:jc w:val="both"/>
            </w:pPr>
            <w:r>
              <w:rPr>
                <w:rFonts w:ascii="Times New Roman"/>
                <w:b w:val="false"/>
                <w:i w:val="false"/>
                <w:color w:val="000000"/>
                <w:sz w:val="20"/>
              </w:rPr>
              <w:t>
автомобили грузовые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тонна/км үшін теңгемен</w:t>
            </w:r>
          </w:p>
          <w:p>
            <w:pPr>
              <w:spacing w:after="20"/>
              <w:ind w:left="20"/>
              <w:jc w:val="both"/>
            </w:pPr>
            <w:r>
              <w:rPr>
                <w:rFonts w:ascii="Times New Roman"/>
                <w:b w:val="false"/>
                <w:i w:val="false"/>
                <w:color w:val="000000"/>
                <w:sz w:val="20"/>
              </w:rPr>
              <w:t>
в тенге за тонн/км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Aуылшаруашылығыжабдықтарынжалға беру бойыншақызметтер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теңгемен</w:t>
            </w:r>
          </w:p>
          <w:p>
            <w:pPr>
              <w:spacing w:after="20"/>
              <w:ind w:left="20"/>
              <w:jc w:val="both"/>
            </w:pPr>
            <w:r>
              <w:rPr>
                <w:rFonts w:ascii="Times New Roman"/>
                <w:b w:val="false"/>
                <w:i w:val="false"/>
                <w:color w:val="000000"/>
                <w:sz w:val="20"/>
              </w:rPr>
              <w:t>
в тенге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77. 31. 10. 200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Үймалынаарналғанветеринарлыққызметтер</w:t>
            </w:r>
          </w:p>
          <w:p>
            <w:pPr>
              <w:spacing w:after="20"/>
              <w:ind w:left="20"/>
              <w:jc w:val="both"/>
            </w:pPr>
            <w:r>
              <w:rPr>
                <w:rFonts w:ascii="Times New Roman"/>
                <w:b w:val="false"/>
                <w:i w:val="false"/>
                <w:color w:val="000000"/>
                <w:sz w:val="20"/>
              </w:rPr>
              <w:t>
Услуги ветеринарные для домашнего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ветеринарлыққызметтер</w:t>
            </w:r>
          </w:p>
          <w:p>
            <w:pPr>
              <w:spacing w:after="20"/>
              <w:ind w:left="20"/>
              <w:jc w:val="both"/>
            </w:pPr>
            <w:r>
              <w:rPr>
                <w:rFonts w:ascii="Times New Roman"/>
                <w:b w:val="false"/>
                <w:i w:val="false"/>
                <w:color w:val="000000"/>
                <w:sz w:val="20"/>
              </w:rPr>
              <w:t>
Услуги ветеринарные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17 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33-қосымша</w:t>
            </w:r>
          </w:p>
          <w:p>
            <w:pPr>
              <w:spacing w:after="20"/>
              <w:ind w:left="20"/>
              <w:jc w:val="both"/>
            </w:pPr>
            <w:r>
              <w:rPr>
                <w:rFonts w:ascii="Times New Roman"/>
                <w:b w:val="false"/>
                <w:i w:val="false"/>
                <w:color w:val="000000"/>
                <w:sz w:val="20"/>
              </w:rPr>
              <w:t>
Приложение 33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p>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товара, продукции</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 назна-чения</w:t>
            </w:r>
            <w:r>
              <w:rPr>
                <w:rFonts w:ascii="Times New Roman"/>
                <w:b w:val="false"/>
                <w:i w:val="false"/>
                <w:color w:val="000000"/>
                <w:vertAlign w:val="superscript"/>
              </w:rPr>
              <w:t>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5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 назна-чения</w:t>
            </w:r>
            <w:r>
              <w:rPr>
                <w:rFonts w:ascii="Times New Roman"/>
                <w:b w:val="false"/>
                <w:i w:val="false"/>
                <w:color w:val="000000"/>
                <w:vertAlign w:val="superscript"/>
              </w:rPr>
              <w:t>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 валютасымен көрсетіңіз </w:t>
      </w:r>
    </w:p>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Графа 5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өзгерісі себебінің коды </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xml:space="preserve">
Код причины изменения цены </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айдағы түсімнің бағасы </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xml:space="preserve">
цена месяца последнего поступления </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18 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41-қосымша</w:t>
            </w:r>
          </w:p>
          <w:p>
            <w:pPr>
              <w:spacing w:after="20"/>
              <w:ind w:left="20"/>
              <w:jc w:val="both"/>
            </w:pPr>
            <w:r>
              <w:rPr>
                <w:rFonts w:ascii="Times New Roman"/>
                <w:b w:val="false"/>
                <w:i w:val="false"/>
                <w:color w:val="000000"/>
                <w:sz w:val="20"/>
              </w:rPr>
              <w:t>
Приложение 41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Отчет о ценах производителей на услуги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p>
            <w:pPr>
              <w:spacing w:after="20"/>
              <w:ind w:left="20"/>
              <w:jc w:val="both"/>
            </w:pPr>
            <w:r>
              <w:rPr>
                <w:rFonts w:ascii="Times New Roman"/>
                <w:b w:val="false"/>
                <w:i w:val="false"/>
                <w:color w:val="000000"/>
                <w:sz w:val="20"/>
              </w:rPr>
              <w:t>
1-Ц (услуги)</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
            </w:r>
          </w:p>
          <w:p>
            <w:pPr>
              <w:spacing w:after="20"/>
              <w:ind w:left="20"/>
              <w:jc w:val="both"/>
            </w:pPr>
            <w:r>
              <w:rPr>
                <w:rFonts w:ascii="Times New Roman"/>
                <w:b w:val="false"/>
                <w:i w:val="false"/>
                <w:color w:val="000000"/>
                <w:sz w:val="20"/>
              </w:rPr>
              <w:t>
Ұсыну мерзімі - есепті кезеңнен кейінгі айдың 5-күніне (қоса алғанда) дейін</w:t>
            </w:r>
          </w:p>
          <w:p>
            <w:pPr>
              <w:spacing w:after="20"/>
              <w:ind w:left="20"/>
              <w:jc w:val="both"/>
            </w:pPr>
            <w:r>
              <w:rPr>
                <w:rFonts w:ascii="Times New Roman"/>
                <w:b w:val="false"/>
                <w:i w:val="false"/>
                <w:color w:val="000000"/>
                <w:sz w:val="20"/>
              </w:rPr>
              <w:t>
Срок представления – до 5 числа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Көрсетілетін қызметтерге бағаны өлшем бірлігіне теңгемен, қосылған құн салығын есепке алусыз көрсетіңіз</w:t>
      </w:r>
    </w:p>
    <w:p>
      <w:pPr>
        <w:spacing w:after="0"/>
        <w:ind w:left="0"/>
        <w:jc w:val="both"/>
      </w:pPr>
      <w:r>
        <w:rPr>
          <w:rFonts w:ascii="Times New Roman"/>
          <w:b w:val="false"/>
          <w:i w:val="false"/>
          <w:color w:val="000000"/>
          <w:sz w:val="28"/>
        </w:rPr>
        <w:t xml:space="preserve">
      Укажите цены на оказываемые услуги, в тенге за единицу измерения, без учета налога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Вид услуги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услуги</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көрсетілетін қызмет</w:t>
            </w:r>
          </w:p>
          <w:p>
            <w:pPr>
              <w:spacing w:after="20"/>
              <w:ind w:left="20"/>
              <w:jc w:val="both"/>
            </w:pP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r>
              <w:rPr>
                <w:rFonts w:ascii="Times New Roman"/>
                <w:b w:val="false"/>
                <w:i w:val="false"/>
                <w:color w:val="000000"/>
                <w:sz w:val="20"/>
              </w:rPr>
              <w:t>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за предыдущий квартал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бағандары Қазақстан Республикасы Стратегиялық жоспарлау және реформалар агенттігі Ұлттық статистика бюросының www.stat.gov.kz интернет-ресурсындағы "Респонденттерге" бөлімінде (бұдан әрі – Бюроның интернет-ресурсы) орналасқан немесе респонденттерге статистика органдары ұсынатын Көрсетілетін қызмет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заполняются в соответствии с Перечнем видов услуг, размещенным в разделе "Для респондентов"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бағаны интернет-ресурсындағы "Респонденттерге"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В заполняется в соответствии с Межгосударственным классификатором единиц измерения и счета, размещенным в разделе "Для респондентов"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2-баған есепті жылдың бірінші тоқсанының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отчете за первый квартал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3-баған баға өзгергенде міндетті түрде Бюроның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3 заполняется в обязательном порядке при изменении цены в соответствии со Справочником причин изменения цены, размещенным на интернет-ресурсе Бюро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2.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17 бұйрығына</w:t>
            </w:r>
            <w:r>
              <w:br/>
            </w:r>
            <w:r>
              <w:rPr>
                <w:rFonts w:ascii="Times New Roman"/>
                <w:b w:val="false"/>
                <w:i w:val="false"/>
                <w:color w:val="000000"/>
                <w:sz w:val="20"/>
              </w:rPr>
              <w:t>19 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45-қосымша</w:t>
            </w:r>
          </w:p>
          <w:p>
            <w:pPr>
              <w:spacing w:after="20"/>
              <w:ind w:left="20"/>
              <w:jc w:val="both"/>
            </w:pPr>
            <w:r>
              <w:rPr>
                <w:rFonts w:ascii="Times New Roman"/>
                <w:b w:val="false"/>
                <w:i w:val="false"/>
                <w:color w:val="000000"/>
                <w:sz w:val="20"/>
              </w:rPr>
              <w:t>
Приложение 45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p>
            <w:pPr>
              <w:spacing w:after="20"/>
              <w:ind w:left="20"/>
              <w:jc w:val="both"/>
            </w:pPr>
            <w:r>
              <w:rPr>
                <w:rFonts w:ascii="Times New Roman"/>
                <w:b w:val="false"/>
                <w:i w:val="false"/>
                <w:color w:val="000000"/>
                <w:sz w:val="20"/>
              </w:rPr>
              <w:t>
1-тариф (морской)</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бір тонна жүкті тасымалдау тарифін, кемені жалға беру қызметін теңгемен көрсетіңіз</w:t>
      </w:r>
    </w:p>
    <w:p>
      <w:pPr>
        <w:spacing w:after="0"/>
        <w:ind w:left="0"/>
        <w:jc w:val="both"/>
      </w:pPr>
      <w:r>
        <w:rPr>
          <w:rFonts w:ascii="Times New Roman"/>
          <w:b w:val="false"/>
          <w:i w:val="false"/>
          <w:color w:val="000000"/>
          <w:sz w:val="28"/>
        </w:rPr>
        <w:t>
      Укажите тарифы за перевозку 1 тонны груза, услуги аренды судна,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услуги</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p>
            <w:pPr>
              <w:spacing w:after="20"/>
              <w:ind w:left="20"/>
              <w:jc w:val="both"/>
            </w:pPr>
            <w:r>
              <w:rPr>
                <w:rFonts w:ascii="Times New Roman"/>
                <w:b w:val="false"/>
                <w:i w:val="false"/>
                <w:color w:val="000000"/>
                <w:sz w:val="20"/>
              </w:rPr>
              <w:t>
Наименование груза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Бағыт,кеменің түрі</w:t>
            </w:r>
          </w:p>
          <w:p>
            <w:pPr>
              <w:spacing w:after="20"/>
              <w:ind w:left="20"/>
              <w:jc w:val="both"/>
            </w:pPr>
            <w:r>
              <w:rPr>
                <w:rFonts w:ascii="Times New Roman"/>
                <w:b w:val="false"/>
                <w:i w:val="false"/>
                <w:color w:val="000000"/>
                <w:sz w:val="20"/>
              </w:rPr>
              <w:t>
Направление, тип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айдыңтарифі</w:t>
            </w:r>
          </w:p>
          <w:p>
            <w:pPr>
              <w:spacing w:after="20"/>
              <w:ind w:left="20"/>
              <w:jc w:val="both"/>
            </w:pPr>
            <w:r>
              <w:rPr>
                <w:rFonts w:ascii="Times New Roman"/>
                <w:b w:val="false"/>
                <w:i w:val="false"/>
                <w:color w:val="000000"/>
                <w:sz w:val="20"/>
              </w:rPr>
              <w:t>
Тариф отчетного</w:t>
            </w:r>
          </w:p>
          <w:p>
            <w:pPr>
              <w:spacing w:after="20"/>
              <w:ind w:left="20"/>
              <w:jc w:val="both"/>
            </w:pPr>
            <w:r>
              <w:rPr>
                <w:rFonts w:ascii="Times New Roman"/>
                <w:b w:val="false"/>
                <w:i w:val="false"/>
                <w:color w:val="000000"/>
                <w:sz w:val="20"/>
              </w:rPr>
              <w:t>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Тариф предыдущего</w:t>
            </w:r>
          </w:p>
          <w:p>
            <w:pPr>
              <w:spacing w:after="20"/>
              <w:ind w:left="20"/>
              <w:jc w:val="both"/>
            </w:pPr>
            <w:r>
              <w:rPr>
                <w:rFonts w:ascii="Times New Roman"/>
                <w:b w:val="false"/>
                <w:i w:val="false"/>
                <w:color w:val="000000"/>
                <w:sz w:val="20"/>
              </w:rPr>
              <w:t>
периода</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А бағаны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орналастырылған немесе респонденттерге аумақтық статистика органдары ұсынатын Теңіз көлігі қызметтерінің іріктемесіне, Б және В бағандары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А заполняется в соответствии с Выборкой услуг морского транспорта, графы Б и В - в соответствии с Перечнем видов грузов, размещенными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 ресурс) или предоставляемыми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интернет-ресурсына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 ресурсе или предоставляемым респондентам территориальными органами статистики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