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757e" w14:textId="9c57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10 шiлдедегi № 54 бұйрығы. Қазақстан Республикасының Әділет министрлігінде 2024 жылғы 12 шiлдеде № 34726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және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қалыпастыру қағидаларын бекіту туралы" Қазақстан Республикасы Денсаулық сақтау министрінің 2021 жылғы 29 шілдедегі № ҚР ДСМ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23783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міндетін атқарушының 2021 жылғы 31 желтоқсандағы № ҚР ДСМ-142 бұйрығымен (Нормативтік құқықтық актілерді мемлекеттік тіркеу тізілімінде № 26391 болып тіркелген) бекітілген өзгерістер енгізілетін Қазақстан Республикасы Денсаулық сақтау министрлігінің кейбір бұйрықтарының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