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7e2c" w14:textId="e377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Көшпелі кедендік тексеру актісінің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11 шілдедегі № 436 бұйрығы. Қазақстан Республикасының Әділет министрлігінде 2024 жылғы 12 шілдеде № 34728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кедендік реттеу туралы" Қазақстан Республикасы Кодексінің 418-бабы </w:t>
      </w:r>
      <w:r>
        <w:rPr>
          <w:rFonts w:ascii="Times New Roman"/>
          <w:b w:val="false"/>
          <w:i w:val="false"/>
          <w:color w:val="000000"/>
          <w:sz w:val="28"/>
        </w:rPr>
        <w:t>21-тармағының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1-бөлігіне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Көшпелі кедендік тексеру актісінің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мәліметтердің Қазақстан Республикасы Қаржы министрлігінің Заң қызметі департаментіне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 бұйрықпен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"БЕКІТЕМІН"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(оны алмастыратын 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(ол болған жағдайда))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 (күні)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 көшпелі кедендік тексеру актісі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"____" 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(жасалған күні) (тексеру жүргізу орын)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(тексеру жүргізген мемлекеттік кірістер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331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Республикасындағы кедендік реттеу туралы" Қазақстан Республикасы Кодексінің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(бұдан әрі – Кодекс) </w:t>
      </w:r>
      <w:r>
        <w:rPr>
          <w:rFonts w:ascii="Times New Roman"/>
          <w:b w:val="false"/>
          <w:i w:val="false"/>
          <w:color w:val="000000"/>
          <w:sz w:val="28"/>
        </w:rPr>
        <w:t>416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(тағайындау негізі)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(көшпелі кедендік тексерудің жүргізу туралы нұсқаманың күні және нөмірі)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Лауазымды адамдар: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(көшпелі кедендік тексеру жүргізген мемлекеттік кірістер органының лауазымды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адамдарының лауазымы, тегі, аты және әкесінің аты (ол болған жағдайда))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(тексерілетін адамның тегі, аты, әкесінің аты (ол болған жағдайда) не толық атауы,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тексерілетін тұлғаның тұрғылықты жері және қызметін нақты жүзеге асыратын жері,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жеке сәйкестендіру нөмірі/бизнес сәйкестендіру нөмірі (ЖСН/БСН))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(тексерілетін тұлғаның банктік шоттарының деректемелері)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(тексерілетін тұлға басшысының және оның кедендік және қаржылық есептілікті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жүргізуге, мемлекеттік кірістер органдары алатын кедендік төлемдерді, салықтарды,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арнайы, демпингке қарсы, өтемақы баждарын, өсімпұлдарды, пайыздарды төлеуге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жауапты лауазымды адамдарының тегі, аты, әкесінің аты (ол болған жағдайда))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қатысты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 жүргізді.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(көшпелі кедендік тексерудің түрін көрсету: жоспардан тыс, қарсы, кешенді)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көшпелі кедендік тексеруге қатысу үшін тартылған лауазымды адамдардың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Тексерілетін кезең 20__ жылғы "__" ___ бастап 20__ жылғы "__" ____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Тексерілген, оның ішінде тексерілетін тұлға ұсынған құжаттар туралы мәліметтер: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(тексеру кезеңіне жататын тексерілген құжаттардың түрлері және тізбесі)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Көшпелі кедендік тексеру 20____ жылғы "____" ______ басталды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 жылғы "____" _______ аяқталды.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Көшпелі кедендік тексеруді тоқтату кезеңі 20__ жылғы "____"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бастап 20__ жылғы "____" ______ дейін.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Көшпелі кедендік тексеруді ұзарту кезеңі 20____ жылғы "____"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 20____ жылғы "____" ______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Кедендік бақылау нысандары және көшпелі кедендік тексеру барысында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жүргізілген өзге де іс-қимылдар туралы мәліметтер: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Алдыңғы тексеру және Еуразиялық экономикалық одақтың және (немесе)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 заңнамасын бұрын анықталған бұзушылықтарды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жою бойынша қабылданған шаралар туралы мәліметтер: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Тексеру барысында анықталды: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(Еуразиялық экономикалық одақтың кеден заңнамасының,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кеден және (немесе) өзге де заңнамасының ережелері көрсетіле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отырып, Еуразиялық экономикалық одақтың кеден заңнамасының,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Республикасының кеден және (немесе) өзге де заңнамасының бұзылуын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куәландыратын, анықталған фактілердің егжей-тегжейлі сипаттамасы не олардың жоқ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екені туралы мәліметтер)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Кедендік тексеру нәтижелері бойынша тұжырымдар: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___ парақта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Көшпелі кедендік тексеруді жүргізген лауазымды адамдар: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(тегі, аты, әкесінің аты (ол болған жағдайда)      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жағдайда)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Көшпелі кедендік тексеру актісінің бірінші данасы кедендік тексеру материалдарына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тіркеледі, актінің екінші данасы есептерді қоса бере отырып, көшпелі кедендік тексеру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аяқталған күннен күнтізбелік бес күннен кешіктірілмей Кодекстің </w:t>
      </w:r>
      <w:r>
        <w:rPr>
          <w:rFonts w:ascii="Times New Roman"/>
          <w:b w:val="false"/>
          <w:i w:val="false"/>
          <w:color w:val="000000"/>
          <w:sz w:val="28"/>
        </w:rPr>
        <w:t>416-бабында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тәртіпте тексерілетін тұлғаға жолданады немесе табыс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Көшпелі кедендік тексеру жүргізу актісінің екінші данасын алдым: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актінің екінші данасын алған адамның лауазымы,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 (ол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Көшпелі кедендік тексеру жүргізу актісінің екінші данасы тексерілетін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тұлғаға жөнелтілді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(жөнелту және (немесе) алу фактісін растайтын 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жылғы "____" ___________ (актінің екінші данасы табыс етілген күн)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(көшпелі кедендік тексеру жүргізген лауазымды адамдардың тікелей басшысының тегі,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(ол болған жағдайда) (қолы))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Тексерілетін тұлғаның кедендік тексеру нәтижелерімен келіспейтіні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туралы белгісі: 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