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adf1" w14:textId="4bca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реттелетiн базасына келетін пайда мөлшерлемесін есептеу жөнiндегi нұсқаулықты бекiту туралы" Қазақстан Республикасы Инвестициялар және даму министрінің міндетін атқарушының 2016 жылғы 28 қаңтардағы № 105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12 шiлдедегi № 392/НҚ бұйрығы. Қазақстан Республикасының Әділет министрлігінде 2024 жылғы 15 шiлдеде № 34729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22.07.2024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реттелетiн базасына келетін пайда мөлшерлемесін есептеу жөнiндегi нұсқаулықты бекiту туралы" Қазақстан Республикасы Инвестициялар және даму министрінің міндетін атқарушының 2016 жылғы 28 қаңтардағы № 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13296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""Байланыс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реттелетiн базасына келетін пайда мөлшерлемесін есептеу жөнiндегi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реттелетiн базасына келетін пайда мөлшерлемесін есептеу жөнiндегi нұсқаулық (бұдан әрі – Нұсқаулық) "Байланыс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әзірленді.".</w:t>
      </w:r>
    </w:p>
    <w:bookmarkStart w:name="z8"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2024 жылғы 22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