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7060" w14:textId="1c97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құрылыс саласындағы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12 шілдедегі № 261 бұйрығы. Қазақстан Республикасының Әділет министрлігінде 2024 жылғы 15 шілдеде № 34735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Өнеркәсіп және құрылыс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Қаржы және корпоративтік басқару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Өнеркәсіп және құрылыс министрлігінің Аппарат басшысына жүктелсін.</w:t>
      </w:r>
    </w:p>
    <w:bookmarkEnd w:id="3"/>
    <w:bookmarkStart w:name="z7"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12 шілдедегі</w:t>
            </w:r>
            <w:r>
              <w:br/>
            </w:r>
            <w:r>
              <w:rPr>
                <w:rFonts w:ascii="Times New Roman"/>
                <w:b w:val="false"/>
                <w:i w:val="false"/>
                <w:color w:val="000000"/>
                <w:sz w:val="20"/>
              </w:rPr>
              <w:t>№ 261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Өнеркәсіп және құрылыс саласындағы зерттеулердің, консалтингтік көрсетілетін қызметтердің және мемлекеттік тапсырманың құнын айқындау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Өнеркәсіп және құрылыс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республикалық бюджеттен қаржыланатын зерттеулер жүргізудің, консалтингтік қызметтер көрсетудің және мемлекеттік тапсырманы орындаудың құнын айқындау тәртібін анықтайды.</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зерттеулер – аналитикалық тәсілдер негізінде экономиканың нақты сегментінде мемлекеттік саясатты іске асыруға және мемлекеттік міндеттерді шешу үшін ұсыныстар дайындауға бағытталған зерттеулер;</w:t>
      </w:r>
    </w:p>
    <w:bookmarkEnd w:id="8"/>
    <w:bookmarkStart w:name="z14" w:id="9"/>
    <w:p>
      <w:pPr>
        <w:spacing w:after="0"/>
        <w:ind w:left="0"/>
        <w:jc w:val="both"/>
      </w:pPr>
      <w:r>
        <w:rPr>
          <w:rFonts w:ascii="Times New Roman"/>
          <w:b w:val="false"/>
          <w:i w:val="false"/>
          <w:color w:val="000000"/>
          <w:sz w:val="28"/>
        </w:rPr>
        <w:t>
      2) консалтингтік көрсетілетін қызметтер – өнеркәсіп және құрылыс саласы қызметінің тиімділігін бағалауды әдіснамалық, талдамалық және ұйымдастырушылық сүйемелдеу бойынша көрсетілетін қызметтер;</w:t>
      </w:r>
    </w:p>
    <w:bookmarkEnd w:id="9"/>
    <w:bookmarkStart w:name="z15" w:id="10"/>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0"/>
    <w:bookmarkStart w:name="z16" w:id="11"/>
    <w:p>
      <w:pPr>
        <w:spacing w:after="0"/>
        <w:ind w:left="0"/>
        <w:jc w:val="both"/>
      </w:pPr>
      <w:r>
        <w:rPr>
          <w:rFonts w:ascii="Times New Roman"/>
          <w:b w:val="false"/>
          <w:i w:val="false"/>
          <w:color w:val="000000"/>
          <w:sz w:val="28"/>
        </w:rPr>
        <w:t>
      4) орындаушы - өнеркәсіп және құрылыс саласындағы зерттеу, консалтингтік көрсетілетін қызметтер және мемлекеттік тапсырма орындайтын заңды және/немесе жеке тұлға.</w:t>
      </w:r>
    </w:p>
    <w:bookmarkEnd w:id="11"/>
    <w:bookmarkStart w:name="z17" w:id="12"/>
    <w:p>
      <w:pPr>
        <w:spacing w:after="0"/>
        <w:ind w:left="0"/>
        <w:jc w:val="left"/>
      </w:pPr>
      <w:r>
        <w:rPr>
          <w:rFonts w:ascii="Times New Roman"/>
          <w:b/>
          <w:i w:val="false"/>
          <w:color w:val="000000"/>
        </w:rPr>
        <w:t xml:space="preserve"> 2-тарау. Зерттеулердің, консалтингтік көрсетілетін қызметтердің және мемлекеттік тапсырманың құнын айқындау тәртібі</w:t>
      </w:r>
    </w:p>
    <w:bookmarkEnd w:id="12"/>
    <w:bookmarkStart w:name="z18" w:id="13"/>
    <w:p>
      <w:pPr>
        <w:spacing w:after="0"/>
        <w:ind w:left="0"/>
        <w:jc w:val="both"/>
      </w:pPr>
      <w:r>
        <w:rPr>
          <w:rFonts w:ascii="Times New Roman"/>
          <w:b w:val="false"/>
          <w:i w:val="false"/>
          <w:color w:val="000000"/>
          <w:sz w:val="28"/>
        </w:rPr>
        <w:t>
      3. Зерттеулердің, консалтингтік көрсетілетін қызметтердің және мемлекеттік тапсырманың құнын айқындау кезінде орындаушының негіздейтін құжаттармен расталған тікелей және жанама шығыстары ескеріледі.</w:t>
      </w:r>
    </w:p>
    <w:bookmarkEnd w:id="13"/>
    <w:bookmarkStart w:name="z19" w:id="14"/>
    <w:p>
      <w:pPr>
        <w:spacing w:after="0"/>
        <w:ind w:left="0"/>
        <w:jc w:val="both"/>
      </w:pPr>
      <w:r>
        <w:rPr>
          <w:rFonts w:ascii="Times New Roman"/>
          <w:b w:val="false"/>
          <w:i w:val="false"/>
          <w:color w:val="000000"/>
          <w:sz w:val="28"/>
        </w:rPr>
        <w:t>
      4. Орындаушының тікелей шығыстарына жүргізілетін зерттеулермен, көрсетілетін консалтингтік қызметтермен және орындалатын мемлекеттік тапсырмамен тікелей байланысты шығыстар жатады.</w:t>
      </w:r>
    </w:p>
    <w:bookmarkEnd w:id="14"/>
    <w:p>
      <w:pPr>
        <w:spacing w:after="0"/>
        <w:ind w:left="0"/>
        <w:jc w:val="both"/>
      </w:pPr>
      <w:r>
        <w:rPr>
          <w:rFonts w:ascii="Times New Roman"/>
          <w:b w:val="false"/>
          <w:i w:val="false"/>
          <w:color w:val="000000"/>
          <w:sz w:val="28"/>
        </w:rPr>
        <w:t>
      Жанама шығыстарға орындаушының тұтастай қызметін қамтамасыз ету үшін қажетті, бірақ зерттеулер жүргізу, консалтингтік қызметтер көрсету және мемлекеттік тапсырма орындау процесінде тікелей қолданылмайтын шығыстар жатады.</w:t>
      </w:r>
    </w:p>
    <w:bookmarkStart w:name="z20" w:id="15"/>
    <w:p>
      <w:pPr>
        <w:spacing w:after="0"/>
        <w:ind w:left="0"/>
        <w:jc w:val="both"/>
      </w:pPr>
      <w:r>
        <w:rPr>
          <w:rFonts w:ascii="Times New Roman"/>
          <w:b w:val="false"/>
          <w:i w:val="false"/>
          <w:color w:val="000000"/>
          <w:sz w:val="28"/>
        </w:rPr>
        <w:t>
      5. Жұмыстар мен қызметтер құны мынадай формула бойынша айқындалады:</w:t>
      </w:r>
    </w:p>
    <w:bookmarkEnd w:id="15"/>
    <w:p>
      <w:pPr>
        <w:spacing w:after="0"/>
        <w:ind w:left="0"/>
        <w:jc w:val="both"/>
      </w:pPr>
      <w:r>
        <w:rPr>
          <w:rFonts w:ascii="Times New Roman"/>
          <w:b w:val="false"/>
          <w:i w:val="false"/>
          <w:color w:val="000000"/>
          <w:sz w:val="28"/>
        </w:rPr>
        <w:t>
      Рбарлығы = Рт + Рж</w:t>
      </w:r>
    </w:p>
    <w:bookmarkStart w:name="z21" w:id="16"/>
    <w:p>
      <w:pPr>
        <w:spacing w:after="0"/>
        <w:ind w:left="0"/>
        <w:jc w:val="both"/>
      </w:pPr>
      <w:r>
        <w:rPr>
          <w:rFonts w:ascii="Times New Roman"/>
          <w:b w:val="false"/>
          <w:i w:val="false"/>
          <w:color w:val="000000"/>
          <w:sz w:val="28"/>
        </w:rPr>
        <w:t>
      мұнда,</w:t>
      </w:r>
    </w:p>
    <w:bookmarkEnd w:id="16"/>
    <w:p>
      <w:pPr>
        <w:spacing w:after="0"/>
        <w:ind w:left="0"/>
        <w:jc w:val="both"/>
      </w:pPr>
      <w:r>
        <w:rPr>
          <w:rFonts w:ascii="Times New Roman"/>
          <w:b w:val="false"/>
          <w:i w:val="false"/>
          <w:color w:val="000000"/>
          <w:sz w:val="28"/>
        </w:rPr>
        <w:t>
      Рбарлығы – зерттеулер жүргізуге, консалтингтік қызметтер көрсетуге және мемлекеттік тапсырма орындауға арналған шығыстар;</w:t>
      </w:r>
    </w:p>
    <w:p>
      <w:pPr>
        <w:spacing w:after="0"/>
        <w:ind w:left="0"/>
        <w:jc w:val="both"/>
      </w:pPr>
      <w:r>
        <w:rPr>
          <w:rFonts w:ascii="Times New Roman"/>
          <w:b w:val="false"/>
          <w:i w:val="false"/>
          <w:color w:val="000000"/>
          <w:sz w:val="28"/>
        </w:rPr>
        <w:t>
      Рт – тікелей шығыстар;</w:t>
      </w:r>
    </w:p>
    <w:p>
      <w:pPr>
        <w:spacing w:after="0"/>
        <w:ind w:left="0"/>
        <w:jc w:val="both"/>
      </w:pPr>
      <w:r>
        <w:rPr>
          <w:rFonts w:ascii="Times New Roman"/>
          <w:b w:val="false"/>
          <w:i w:val="false"/>
          <w:color w:val="000000"/>
          <w:sz w:val="28"/>
        </w:rPr>
        <w:t>
      Рж – жанама шығыстар.</w:t>
      </w:r>
    </w:p>
    <w:bookmarkStart w:name="z22" w:id="17"/>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түрі</w:t>
      </w:r>
    </w:p>
    <w:bookmarkEnd w:id="17"/>
    <w:bookmarkStart w:name="z23" w:id="18"/>
    <w:p>
      <w:pPr>
        <w:spacing w:after="0"/>
        <w:ind w:left="0"/>
        <w:jc w:val="both"/>
      </w:pPr>
      <w:r>
        <w:rPr>
          <w:rFonts w:ascii="Times New Roman"/>
          <w:b w:val="false"/>
          <w:i w:val="false"/>
          <w:color w:val="000000"/>
          <w:sz w:val="28"/>
        </w:rPr>
        <w:t>
      6. Тікелей шығыстарға мыналар жатады:</w:t>
      </w:r>
    </w:p>
    <w:bookmarkEnd w:id="18"/>
    <w:bookmarkStart w:name="z24" w:id="19"/>
    <w:p>
      <w:pPr>
        <w:spacing w:after="0"/>
        <w:ind w:left="0"/>
        <w:jc w:val="both"/>
      </w:pPr>
      <w:r>
        <w:rPr>
          <w:rFonts w:ascii="Times New Roman"/>
          <w:b w:val="false"/>
          <w:i w:val="false"/>
          <w:color w:val="000000"/>
          <w:sz w:val="28"/>
        </w:rPr>
        <w:t>
      1) зерттеулерді, консалтингтік көрсетілетін қызметтерді және мемлекеттік тапсырманы тікелей жүзеге асыратын персоналдың еңбекақысы;</w:t>
      </w:r>
    </w:p>
    <w:bookmarkEnd w:id="19"/>
    <w:bookmarkStart w:name="z25" w:id="20"/>
    <w:p>
      <w:pPr>
        <w:spacing w:after="0"/>
        <w:ind w:left="0"/>
        <w:jc w:val="both"/>
      </w:pPr>
      <w:r>
        <w:rPr>
          <w:rFonts w:ascii="Times New Roman"/>
          <w:b w:val="false"/>
          <w:i w:val="false"/>
          <w:color w:val="000000"/>
          <w:sz w:val="28"/>
        </w:rPr>
        <w:t>
      2) зерттеу жүргізетін, консалтингтік қызмет көрсететін, мемлекеттік тапсырманы тікелей орындайтын персоналға қатысты салықтар және бюджетке төленетін басқа да міндетті төлемдер, сондай-ақ әлеуметтік аударымдар;</w:t>
      </w:r>
    </w:p>
    <w:bookmarkEnd w:id="20"/>
    <w:bookmarkStart w:name="z26" w:id="21"/>
    <w:p>
      <w:pPr>
        <w:spacing w:after="0"/>
        <w:ind w:left="0"/>
        <w:jc w:val="both"/>
      </w:pPr>
      <w:r>
        <w:rPr>
          <w:rFonts w:ascii="Times New Roman"/>
          <w:b w:val="false"/>
          <w:i w:val="false"/>
          <w:color w:val="000000"/>
          <w:sz w:val="28"/>
        </w:rPr>
        <w:t>
      3) зерттеу жүргізетін, консалтингтік қызмет көрсететін, мемлекеттік тапсырманы тікелей орындайтын персоналдың іссапар шығыстары (ел ішіндегі және (немесе) елден тыс жерлердегі қызметтік сапарлар);</w:t>
      </w:r>
    </w:p>
    <w:bookmarkEnd w:id="21"/>
    <w:bookmarkStart w:name="z27" w:id="22"/>
    <w:p>
      <w:pPr>
        <w:spacing w:after="0"/>
        <w:ind w:left="0"/>
        <w:jc w:val="both"/>
      </w:pPr>
      <w:r>
        <w:rPr>
          <w:rFonts w:ascii="Times New Roman"/>
          <w:b w:val="false"/>
          <w:i w:val="false"/>
          <w:color w:val="000000"/>
          <w:sz w:val="28"/>
        </w:rPr>
        <w:t>
      4) сарапшыларды тарту (бірлесіп орындаушылар) (шығыстар орындалатын жұмыстар немесе көрсетілетін қызметтер көлемінің екіден бірінен шекті көлемінен аспау қажет);</w:t>
      </w:r>
    </w:p>
    <w:bookmarkEnd w:id="22"/>
    <w:bookmarkStart w:name="z28" w:id="23"/>
    <w:p>
      <w:pPr>
        <w:spacing w:after="0"/>
        <w:ind w:left="0"/>
        <w:jc w:val="both"/>
      </w:pPr>
      <w:r>
        <w:rPr>
          <w:rFonts w:ascii="Times New Roman"/>
          <w:b w:val="false"/>
          <w:i w:val="false"/>
          <w:color w:val="000000"/>
          <w:sz w:val="28"/>
        </w:rPr>
        <w:t>
      5) зерттеу жүргізу, консалтингтік қызмет көрсету, мемлекеттік тапсырманы орындау үшін тікелей пайдаланылатын тауарлар мен материалдарды сатып алу;</w:t>
      </w:r>
    </w:p>
    <w:bookmarkEnd w:id="23"/>
    <w:bookmarkStart w:name="z29" w:id="24"/>
    <w:p>
      <w:pPr>
        <w:spacing w:after="0"/>
        <w:ind w:left="0"/>
        <w:jc w:val="both"/>
      </w:pPr>
      <w:r>
        <w:rPr>
          <w:rFonts w:ascii="Times New Roman"/>
          <w:b w:val="false"/>
          <w:i w:val="false"/>
          <w:color w:val="000000"/>
          <w:sz w:val="28"/>
        </w:rPr>
        <w:t>
      6) зерттеулер жүргізу үшін бағдарламалық қамтамасыз етуді сатып алу;</w:t>
      </w:r>
    </w:p>
    <w:bookmarkEnd w:id="24"/>
    <w:bookmarkStart w:name="z30" w:id="25"/>
    <w:p>
      <w:pPr>
        <w:spacing w:after="0"/>
        <w:ind w:left="0"/>
        <w:jc w:val="both"/>
      </w:pPr>
      <w:r>
        <w:rPr>
          <w:rFonts w:ascii="Times New Roman"/>
          <w:b w:val="false"/>
          <w:i w:val="false"/>
          <w:color w:val="000000"/>
          <w:sz w:val="28"/>
        </w:rPr>
        <w:t>
      7) байланыс қызметтері (қалааралық телефон сөйлесулер, телефон үшін абоненттік төлем, пошта-телеграф шығындары, электрондық пошта, интернет);</w:t>
      </w:r>
    </w:p>
    <w:bookmarkEnd w:id="25"/>
    <w:bookmarkStart w:name="z31" w:id="26"/>
    <w:p>
      <w:pPr>
        <w:spacing w:after="0"/>
        <w:ind w:left="0"/>
        <w:jc w:val="both"/>
      </w:pPr>
      <w:r>
        <w:rPr>
          <w:rFonts w:ascii="Times New Roman"/>
          <w:b w:val="false"/>
          <w:i w:val="false"/>
          <w:color w:val="000000"/>
          <w:sz w:val="28"/>
        </w:rPr>
        <w:t>
      8) зерттеу жүргізу, консалтингтік қызмет көрсету, мемлекеттік тапсырманы орындау үшін пайдаланылатын үй-жайларды жалға алу төлемі;</w:t>
      </w:r>
    </w:p>
    <w:bookmarkEnd w:id="26"/>
    <w:bookmarkStart w:name="z32" w:id="27"/>
    <w:p>
      <w:pPr>
        <w:spacing w:after="0"/>
        <w:ind w:left="0"/>
        <w:jc w:val="both"/>
      </w:pPr>
      <w:r>
        <w:rPr>
          <w:rFonts w:ascii="Times New Roman"/>
          <w:b w:val="false"/>
          <w:i w:val="false"/>
          <w:color w:val="000000"/>
          <w:sz w:val="28"/>
        </w:rPr>
        <w:t>
      9) ақпараттық дерекқорларға жазылу және қолжетімділік;</w:t>
      </w:r>
    </w:p>
    <w:bookmarkEnd w:id="27"/>
    <w:bookmarkStart w:name="z33" w:id="28"/>
    <w:p>
      <w:pPr>
        <w:spacing w:after="0"/>
        <w:ind w:left="0"/>
        <w:jc w:val="both"/>
      </w:pPr>
      <w:r>
        <w:rPr>
          <w:rFonts w:ascii="Times New Roman"/>
          <w:b w:val="false"/>
          <w:i w:val="false"/>
          <w:color w:val="000000"/>
          <w:sz w:val="28"/>
        </w:rPr>
        <w:t>
      10) зерттеулер материалдарын жариялау шығыстары;</w:t>
      </w:r>
    </w:p>
    <w:bookmarkEnd w:id="28"/>
    <w:bookmarkStart w:name="z34" w:id="29"/>
    <w:p>
      <w:pPr>
        <w:spacing w:after="0"/>
        <w:ind w:left="0"/>
        <w:jc w:val="both"/>
      </w:pPr>
      <w:r>
        <w:rPr>
          <w:rFonts w:ascii="Times New Roman"/>
          <w:b w:val="false"/>
          <w:i w:val="false"/>
          <w:color w:val="000000"/>
          <w:sz w:val="28"/>
        </w:rPr>
        <w:t>
      11) зерттеу жүргізу, консалтингтік қызмет көрсету және мемлекеттік тапсырманы орындау үшін тікелей пайдаланылатын аударма қызметтері.</w:t>
      </w:r>
    </w:p>
    <w:bookmarkEnd w:id="29"/>
    <w:bookmarkStart w:name="z35" w:id="30"/>
    <w:p>
      <w:pPr>
        <w:spacing w:after="0"/>
        <w:ind w:left="0"/>
        <w:jc w:val="both"/>
      </w:pPr>
      <w:r>
        <w:rPr>
          <w:rFonts w:ascii="Times New Roman"/>
          <w:b w:val="false"/>
          <w:i w:val="false"/>
          <w:color w:val="000000"/>
          <w:sz w:val="28"/>
        </w:rPr>
        <w:t>
      7. Жанама шығыстар тікелей өзіндік құнына жатпайды және мынадай шығындарды:</w:t>
      </w:r>
    </w:p>
    <w:bookmarkEnd w:id="30"/>
    <w:bookmarkStart w:name="z36" w:id="31"/>
    <w:p>
      <w:pPr>
        <w:spacing w:after="0"/>
        <w:ind w:left="0"/>
        <w:jc w:val="both"/>
      </w:pPr>
      <w:r>
        <w:rPr>
          <w:rFonts w:ascii="Times New Roman"/>
          <w:b w:val="false"/>
          <w:i w:val="false"/>
          <w:color w:val="000000"/>
          <w:sz w:val="28"/>
        </w:rPr>
        <w:t>
      1) әкімшілік – басқару персоналының еңбек ақысын;</w:t>
      </w:r>
    </w:p>
    <w:bookmarkEnd w:id="31"/>
    <w:bookmarkStart w:name="z37" w:id="32"/>
    <w:p>
      <w:pPr>
        <w:spacing w:after="0"/>
        <w:ind w:left="0"/>
        <w:jc w:val="both"/>
      </w:pPr>
      <w:r>
        <w:rPr>
          <w:rFonts w:ascii="Times New Roman"/>
          <w:b w:val="false"/>
          <w:i w:val="false"/>
          <w:color w:val="000000"/>
          <w:sz w:val="28"/>
        </w:rPr>
        <w:t>
      2) зерттеу жүргізетін, консалтингтік қызмет көрсететін, мемлекеттік тапсырманы тікелей орындайтын персоналға қатысты төлемдерді қоспағанда, салықтар және бюджетке төленетін басқа да міндетті төлемдер, сондай-ақ әлеуметтік аударымдарды;</w:t>
      </w:r>
    </w:p>
    <w:bookmarkEnd w:id="32"/>
    <w:bookmarkStart w:name="z38" w:id="33"/>
    <w:p>
      <w:pPr>
        <w:spacing w:after="0"/>
        <w:ind w:left="0"/>
        <w:jc w:val="both"/>
      </w:pPr>
      <w:r>
        <w:rPr>
          <w:rFonts w:ascii="Times New Roman"/>
          <w:b w:val="false"/>
          <w:i w:val="false"/>
          <w:color w:val="000000"/>
          <w:sz w:val="28"/>
        </w:rPr>
        <w:t>
      3) негізгі құралдар мен материалдық емес активтерге қызмет көрсетуді және жөндеуді;</w:t>
      </w:r>
    </w:p>
    <w:bookmarkEnd w:id="33"/>
    <w:bookmarkStart w:name="z39" w:id="34"/>
    <w:p>
      <w:pPr>
        <w:spacing w:after="0"/>
        <w:ind w:left="0"/>
        <w:jc w:val="both"/>
      </w:pPr>
      <w:r>
        <w:rPr>
          <w:rFonts w:ascii="Times New Roman"/>
          <w:b w:val="false"/>
          <w:i w:val="false"/>
          <w:color w:val="000000"/>
          <w:sz w:val="28"/>
        </w:rPr>
        <w:t>
      4) өзге де шығыстарды (режимдік объектілерді қүзету қызметтері, банктік қызметтер, полиграфиялық және типографиялық шығыстар, курьерлік қызметтер) қамтиды.</w:t>
      </w:r>
    </w:p>
    <w:bookmarkEnd w:id="34"/>
    <w:bookmarkStart w:name="z40" w:id="35"/>
    <w:p>
      <w:pPr>
        <w:spacing w:after="0"/>
        <w:ind w:left="0"/>
        <w:jc w:val="both"/>
      </w:pPr>
      <w:r>
        <w:rPr>
          <w:rFonts w:ascii="Times New Roman"/>
          <w:b w:val="false"/>
          <w:i w:val="false"/>
          <w:color w:val="000000"/>
          <w:sz w:val="28"/>
        </w:rPr>
        <w:t>
      8. Зерттеу жүргізу, консалтингтік қызмет көрсету және мемлекеттік тапсырманы орындау үшін бюджеттік өтінім қалыптастыруда шығыстардың әрбір бабы негіздеме құжаттармен расталады (орындаушының штаттық кестесі, есептер, шарттар көшірмесі, кемінде үш баға ұсыныстары).</w:t>
      </w:r>
    </w:p>
    <w:bookmarkEnd w:id="35"/>
    <w:bookmarkStart w:name="z41" w:id="36"/>
    <w:p>
      <w:pPr>
        <w:spacing w:after="0"/>
        <w:ind w:left="0"/>
        <w:jc w:val="both"/>
      </w:pPr>
      <w:r>
        <w:rPr>
          <w:rFonts w:ascii="Times New Roman"/>
          <w:b w:val="false"/>
          <w:i w:val="false"/>
          <w:color w:val="000000"/>
          <w:sz w:val="28"/>
        </w:rPr>
        <w:t>
      9. Зерттеу жүргізу, консалтингтік қызмет көрсету және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