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de70" w14:textId="6c6d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15 шілдедегі № 159 бұйрығы. Қазақстан Республикасының Әділет министрлігінде 2024 жылғы 17 шілдеде № 34750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Кәдеге жарату төлемін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шілдедегі</w:t>
            </w:r>
            <w:r>
              <w:br/>
            </w:r>
            <w:r>
              <w:rPr>
                <w:rFonts w:ascii="Times New Roman"/>
                <w:b w:val="false"/>
                <w:i w:val="false"/>
                <w:color w:val="000000"/>
                <w:sz w:val="20"/>
              </w:rPr>
              <w:t>№ 159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өнімнің (тауарлардың) және (немесе) өнім (тауарлар) орамының бірліктері массасының орташаланған көрсеткіштерінің анықтамалығы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Металл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банкалар,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текше дециметрлер (бұдан әрі – дм</w:t>
            </w:r>
            <w:r>
              <w:rPr>
                <w:rFonts w:ascii="Times New Roman"/>
                <w:b w:val="false"/>
                <w:i w:val="false"/>
                <w:color w:val="000000"/>
                <w:vertAlign w:val="superscript"/>
              </w:rPr>
              <w:t>3</w:t>
            </w:r>
            <w:r>
              <w:rPr>
                <w:rFonts w:ascii="Times New Roman"/>
                <w:b w:val="false"/>
                <w:i w:val="false"/>
                <w:color w:val="000000"/>
                <w:sz w:val="20"/>
              </w:rPr>
              <w:t>) немесе литрлер (бұдан әрі –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текше сантиметрлер (бұдан әрі – см</w:t>
            </w:r>
            <w:r>
              <w:rPr>
                <w:rFonts w:ascii="Times New Roman"/>
                <w:b w:val="false"/>
                <w:i w:val="false"/>
                <w:color w:val="000000"/>
                <w:vertAlign w:val="superscript"/>
              </w:rPr>
              <w:t>3</w:t>
            </w:r>
            <w:r>
              <w:rPr>
                <w:rFonts w:ascii="Times New Roman"/>
                <w:b w:val="false"/>
                <w:i w:val="false"/>
                <w:color w:val="000000"/>
                <w:sz w:val="20"/>
              </w:rPr>
              <w:t>) немесе миллилитрлер (бұдан әрі –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граммдар (бұдан әрі –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миллиметрлер (бұдан әрі –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метрлер (бұдан әрі - м2) фольга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Полимер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кішкентай стақандар, лотоктар.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банкалар, бөтелкелер, канистрлер, тубалар,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қабыршақ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Шыны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консервілер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0210, 0303, 0304, 0305, 0306, 0307, 0308, 1602, 1603 00, 1604, 1605, 2009, 2101, 2201, 2202, 2203 00, 2204 2205, 2206, 2207, 2208, 2209, 1501, 1502, 1504, 1506 00 000 0, 1509, 1510 00, 1512, 1516, 1517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сұйықтықтар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 банка, құты Косметика және парфюмерия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банка, ампула, құты. Химия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Қағаз және картон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пакеттер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жасалған жәшіктер мен қораптар.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маркасы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маркалы қағаз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Құрамдастырылған материалдардан жасалған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Автомобиль шиналары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R13-R13,99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R14-R14,99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R15-R15,99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R16-R16,99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R17-R17,99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R18-R19,99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көлік құралдарына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өнеркәсіпке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габаритті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4011 90 000 0, 4012 19, 4012 20 000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Аккумуляторлар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Жеңіл автомобильдерге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 Ah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Жүк автомобильдерге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 Ah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165 - Ah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Автобустарға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200 - Ah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Микроавтобустарға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қорғасын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 – Ah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 - Ah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 - Ah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 - Ah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 - Ah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 - Ah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 - Ah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 - Ah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 - Ah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 - Ah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Ah - Ah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Никель-темір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 - Ah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 Ah 1,59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 - Ah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 - Ah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 - Ah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Литий-иондық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 - Ah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 - Ah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 - mAh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 - mAh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 - mAh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 - mAh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 - mAh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 - mAh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 - mAh 145,49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 - mAh 569,99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Автомобиль майлары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 (гидравликалық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вазелин майлары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Тістегеріштерге және редукторларға арналған майлар (трансмиссиялық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Антифриз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Тежегіш сұйықтық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3" w:id="10"/>
    <w:p>
      <w:pPr>
        <w:spacing w:after="0"/>
        <w:ind w:left="0"/>
        <w:jc w:val="both"/>
      </w:pPr>
      <w:r>
        <w:rPr>
          <w:rFonts w:ascii="Times New Roman"/>
          <w:b w:val="false"/>
          <w:i w:val="false"/>
          <w:color w:val="000000"/>
          <w:sz w:val="28"/>
        </w:rPr>
        <w:t xml:space="preserve">
      *Ескертпе: Қазақстан Республикасы Экологиялық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өндірушілердің (импорттаушылардың) кеңейтілген міндеттемелері қолданылатын өнімнің (тауарлардың) тізбесі.</w:t>
      </w:r>
    </w:p>
    <w:bookmarkEnd w:id="10"/>
    <w:bookmarkStart w:name="z14" w:id="11"/>
    <w:p>
      <w:pPr>
        <w:spacing w:after="0"/>
        <w:ind w:left="0"/>
        <w:jc w:val="both"/>
      </w:pPr>
      <w:r>
        <w:rPr>
          <w:rFonts w:ascii="Times New Roman"/>
          <w:b w:val="false"/>
          <w:i w:val="false"/>
          <w:color w:val="000000"/>
          <w:sz w:val="28"/>
        </w:rPr>
        <w:t>
      **Ескертпе: "Орауыш қағаз. Техникалық шарттар" МЕМСТ 8273-75 мемлекетаралық стандартына сәйкес.</w:t>
      </w:r>
    </w:p>
    <w:bookmarkEnd w:id="11"/>
    <w:bookmarkStart w:name="z15" w:id="12"/>
    <w:p>
      <w:pPr>
        <w:spacing w:after="0"/>
        <w:ind w:left="0"/>
        <w:jc w:val="both"/>
      </w:pPr>
      <w:r>
        <w:rPr>
          <w:rFonts w:ascii="Times New Roman"/>
          <w:b w:val="false"/>
          <w:i w:val="false"/>
          <w:color w:val="000000"/>
          <w:sz w:val="28"/>
        </w:rPr>
        <w:t>
      *** Импорттаушы (өндіруші) бойынша әкелінген (өндірілген) шинаның түрі және (немесе) мөлшері туралы Нормативтік құқықтық актілерде айқындалған уәкілетті органдар ұсынатын мәліметтерде Оператор анықтамалықтан шиналардың ең жоғары салмағын қолданады өнімнің (тауардың) СЭҚ ТН кодына сәйкес:</w:t>
      </w:r>
    </w:p>
    <w:bookmarkEnd w:id="12"/>
    <w:bookmarkStart w:name="z16" w:id="13"/>
    <w:p>
      <w:pPr>
        <w:spacing w:after="0"/>
        <w:ind w:left="0"/>
        <w:jc w:val="both"/>
      </w:pPr>
      <w:r>
        <w:rPr>
          <w:rFonts w:ascii="Times New Roman"/>
          <w:b w:val="false"/>
          <w:i w:val="false"/>
          <w:color w:val="000000"/>
          <w:sz w:val="28"/>
        </w:rPr>
        <w:t>
      1) шиналардың түрі туралы ақпарат болған кезде-шиналардың көрсетілген санатынан ең көп масса;</w:t>
      </w:r>
    </w:p>
    <w:bookmarkEnd w:id="13"/>
    <w:bookmarkStart w:name="z17" w:id="14"/>
    <w:p>
      <w:pPr>
        <w:spacing w:after="0"/>
        <w:ind w:left="0"/>
        <w:jc w:val="both"/>
      </w:pPr>
      <w:r>
        <w:rPr>
          <w:rFonts w:ascii="Times New Roman"/>
          <w:b w:val="false"/>
          <w:i w:val="false"/>
          <w:color w:val="000000"/>
          <w:sz w:val="28"/>
        </w:rPr>
        <w:t>
      2) шиналардың түрі туралы ақпарат болмаған жағдайда – "Аса үлкен габаритті шиналар" түріне жататын максималды масса.</w:t>
      </w:r>
    </w:p>
    <w:bookmarkEnd w:id="14"/>
    <w:bookmarkStart w:name="z18" w:id="15"/>
    <w:p>
      <w:pPr>
        <w:spacing w:after="0"/>
        <w:ind w:left="0"/>
        <w:jc w:val="both"/>
      </w:pPr>
      <w:r>
        <w:rPr>
          <w:rFonts w:ascii="Times New Roman"/>
          <w:b w:val="false"/>
          <w:i w:val="false"/>
          <w:color w:val="000000"/>
          <w:sz w:val="28"/>
        </w:rPr>
        <w:t xml:space="preserve">
      Оператор импорттаушылардан (өндірушілерден) шиналардың салмағын растай отырып, Қазақстан Республикасы Үкіметінің 2021 жылғы 25 қазандағы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құжаттарды алған кезде шинаның салмағын, Қазақстан Республикасының Әкімшілік рәсімдік-процестік кодексінің </w:t>
      </w:r>
      <w:r>
        <w:rPr>
          <w:rFonts w:ascii="Times New Roman"/>
          <w:b w:val="false"/>
          <w:i w:val="false"/>
          <w:color w:val="000000"/>
          <w:sz w:val="28"/>
        </w:rPr>
        <w:t>76-бабында</w:t>
      </w:r>
      <w:r>
        <w:rPr>
          <w:rFonts w:ascii="Times New Roman"/>
          <w:b w:val="false"/>
          <w:i w:val="false"/>
          <w:color w:val="000000"/>
          <w:sz w:val="28"/>
        </w:rPr>
        <w:t xml:space="preserve"> айқындалған мерзімдерде түзетуді жүзеге асырады.</w:t>
      </w:r>
    </w:p>
    <w:bookmarkEnd w:id="15"/>
    <w:bookmarkStart w:name="z19" w:id="16"/>
    <w:p>
      <w:pPr>
        <w:spacing w:after="0"/>
        <w:ind w:left="0"/>
        <w:jc w:val="both"/>
      </w:pPr>
      <w:r>
        <w:rPr>
          <w:rFonts w:ascii="Times New Roman"/>
          <w:b w:val="false"/>
          <w:i w:val="false"/>
          <w:color w:val="000000"/>
          <w:sz w:val="28"/>
        </w:rPr>
        <w:t>
      **** Импорттаушы (өндіруші) бойынша әкелінген (өндірілген) аккумулятордың түрі және (немесе) сыйымдылығы туралы Нормативтік құқықтық актілерде айқындалған уәкілетті органдар беретін мәліметтерде Оператор анықтамалықтан аккумулятордың ең жоғары салмағын қолданады өнімнің (тауардың) СЭҚ ТН кодына сәйкес:</w:t>
      </w:r>
    </w:p>
    <w:bookmarkEnd w:id="16"/>
    <w:bookmarkStart w:name="z20" w:id="17"/>
    <w:p>
      <w:pPr>
        <w:spacing w:after="0"/>
        <w:ind w:left="0"/>
        <w:jc w:val="both"/>
      </w:pPr>
      <w:r>
        <w:rPr>
          <w:rFonts w:ascii="Times New Roman"/>
          <w:b w:val="false"/>
          <w:i w:val="false"/>
          <w:color w:val="000000"/>
          <w:sz w:val="28"/>
        </w:rPr>
        <w:t>
      1) аккумулятордың түрі туралы ақпарат болған кезде-аккумулятордың көрсетілген түрінен максималды масса;</w:t>
      </w:r>
    </w:p>
    <w:bookmarkEnd w:id="17"/>
    <w:bookmarkStart w:name="z21" w:id="18"/>
    <w:p>
      <w:pPr>
        <w:spacing w:after="0"/>
        <w:ind w:left="0"/>
        <w:jc w:val="both"/>
      </w:pPr>
      <w:r>
        <w:rPr>
          <w:rFonts w:ascii="Times New Roman"/>
          <w:b w:val="false"/>
          <w:i w:val="false"/>
          <w:color w:val="000000"/>
          <w:sz w:val="28"/>
        </w:rPr>
        <w:t>
      2) батарея түрі туралы ақпарат болмаған жағдайда-батареялардың барлық түрлерінің ең көп массасы.</w:t>
      </w:r>
    </w:p>
    <w:bookmarkEnd w:id="18"/>
    <w:bookmarkStart w:name="z22" w:id="19"/>
    <w:p>
      <w:pPr>
        <w:spacing w:after="0"/>
        <w:ind w:left="0"/>
        <w:jc w:val="both"/>
      </w:pPr>
      <w:r>
        <w:rPr>
          <w:rFonts w:ascii="Times New Roman"/>
          <w:b w:val="false"/>
          <w:i w:val="false"/>
          <w:color w:val="000000"/>
          <w:sz w:val="28"/>
        </w:rPr>
        <w:t xml:space="preserve">
      Оператор импорттаушылардан (өндірушілерден) аккумулятордың салмағын растай отырып, Қазақстан Республикасы Үкіметінің 2021 жылғы 25 қазандағы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құжаттарды алған кезде аккумулятордың салмағын Қазақстан Республикасының Әкімшілік рәсімдік-процестік кодексінің </w:t>
      </w:r>
      <w:r>
        <w:rPr>
          <w:rFonts w:ascii="Times New Roman"/>
          <w:b w:val="false"/>
          <w:i w:val="false"/>
          <w:color w:val="000000"/>
          <w:sz w:val="28"/>
        </w:rPr>
        <w:t>76-бабында</w:t>
      </w:r>
      <w:r>
        <w:rPr>
          <w:rFonts w:ascii="Times New Roman"/>
          <w:b w:val="false"/>
          <w:i w:val="false"/>
          <w:color w:val="000000"/>
          <w:sz w:val="28"/>
        </w:rPr>
        <w:t xml:space="preserve"> айқындалған мерзімдерде түзетуді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