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8eb1" w14:textId="7af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Мәдениет саласындағы әкімшілік деректер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16 шілдедегі № 316 бұйрығы. Қазақстан Республикасының Әділет министрлігінде 2024 жылғы 18 шілдеде № 34752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жылдың 4 қазандағы № 866 қаулысымен бекітілген Қазақстан Республикасының Мәдениет және ақпарат министрлігі туралы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Мәдениет саласындағы әкімшілік деректер жинауға арналған нысандар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театрлардың қызметі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 және мәдениет ескерткіштеріндегі жоспарланған ғылыми-реставрациялық жұмыстар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Жоспарланған археолологиялық жұмыстар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Монументтік өнер құрылыстарын орнатудың жай-күйі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жергілікті маңызы бар тарих және мәдениет ескерткіштерінің саны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музей-қорықтар қызметінің негізгі көрсеткіштері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маңызы бар тарих және мәдениет ескерткіштеріндегі ғылыми-реставрациялық жұмыстарды жүргізу барысы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Музыка, кино, театр, әдебиет, digital-графика саласындағы жас таланттардың халықаралық фестивальдерін өткізу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Мәдениет объектілерін салу және жөндеу туралы мәліметтер.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министрлігінің Мәдениет комитеті Қазақстан Республикасының заңнамасында белгіленген тәртіппен: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"Мемлекеттік театрлардың қызметі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МТ-1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жартыжылдықта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 жылғы ___жартыжылдық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театрлар,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есепті кезеңнен кейінгі келесі айдың 5-іне дейін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театрлардың қызметі туралы мәліметтер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дар атауы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 ті лім саны, барлы ғы (бірліктер)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орны бойын ша көрсеті лімдер саны (бірліктер)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авторлары бойынша көрсеті лімдер саны (бірліктер)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 рия санаттары бойынша көрсеті лімдер саны (бірліктер)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 лім дер тілі (бірлік тер)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лан дыру көзі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қойылым дар саны (бірліктер)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 ғы репертуар дағы қойы лымдар саны (бірлік тер)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Спектакльдер көрсеті лімі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гастрольдерде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дық автор лар дың шы ғар ма лары бо йын ша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автор лар дың шығармала ры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лар ауди то рия сы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 сек тер аудито рия сы үшін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 ақ тілін 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қа тілдерде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 жет қаражаты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қаража ты есебі нен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кестенің жалғасы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Гастрольдік қызмет және көрермендер аудиториясы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 троль дердің жалпы саны (бірліктер)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(бірліктер)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 және гастрольдерді өткізу күні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 тің атауы және гастроль дерді өткізу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 дер саны, барлығы (бірліктер)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стационар да (бірліктер)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 дердегі көрермендер саны (бірліктер)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(бірліктер)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 кетте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 де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 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лар ауди тория сы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 сек тер ауди ториясы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кестенің жалғасы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лық және халықара лық фести валь дер/кон курс тарға қатысу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Фестивальдердің өту орны (ел, қала)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дерді өткізу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Спектакль-бағдарлама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Жүлделер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почта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театрлардың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"Мемлекеттік театрлардың қызметі туралы мәліметтер" (индексі: МТ-1, кезеңділігі – жартыжылдықта бір рет)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жыл ішіндегі көрсетілім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2 -бағанда өту орны бойынша (стационарда, гастрольдерде) көрсетілімдер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шығарма авторлары бойынша (отандық, шетелдік авторлардың шығармалары бойынша) көрсетілімдер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аудитория санаттары (балалар, ересектер аудиториясы үшін) бойынша көрсетілімдер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көрсетілімдер тілі (қазақ тілінде, басқа тілдерде)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қаржыландыру көзі (бюджет, жеке қаражат есебінен)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жаңа қойылымдар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ағымдағы репертуардағы қойылымдар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есепті кезеңдегі гастрольдердің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гастрольдердің жалпы санынан елдегі және шет елдегі гастрольдер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 өңір атауы және гастрольдерді өткізу күні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шет мемлекеттің атауы және гастрольдерді өткізу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көрермендер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барлық көрермендер санынан стационардағы көрермендер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15-бағанда гастрольдердегі көрермендер, оның ішінде елдегі және шет мемлекеттегі көрермендер саны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 бағанда гастрольдердегі көрермендер саны (балалар, ересектер аудиториясы)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фестиваль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өткізу орны (ел, қала)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фестивальдерді өткізу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спектакль-бағдарлама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жүлделер атауы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"Тарих және мәдениет ескерткіштеріндегі жоспарланған ғылыми-реставрациялық жұмыстар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ҒРЖ-1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жылына 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атқарушы органдар, жеке және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жоспарланып отырған жылдың алдындағы жылдың 1 ақпанына дейін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ескерткіштеріндегі жоспарланған ғылыми-реставрациялық жұмыстар туралы мәліметтер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 ған ғылыми-реставрациялық жұмыстар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 лық жұмыстардың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 лық жұмыстардың орындаушысы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 (жергілікті бюджет/республикалық бюджет/ тартылған қаражат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почта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"Тарих және мәдениет ескерткіштеріндегі жоспарланған ғылыми-реставрациялық жұмыстар туралы мәліметтер" (индексі: № ҒРЖ-1, кезеңділігі – жылына бір рет)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жоспарланған ғылыми-реставрациялық жұмыстар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объект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ғылыми-реставрациялық жұмыстардың әкімшісі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ғылыми-реставрациялық жұмыстардың орындаушысы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ескерткіш түрі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қаржыландыру көзі (жергілікті бюджет/республикалық бюджет / тартылған қаражат есебінен)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"Жоспарланған археологиялық жұмыстар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АЖ-1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жылына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орталық және жергілікті мемлекеттік органдар, жеке және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жоспарланып отырған жылдың алдындағы жылдың 1 ақпанына дейін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Жоспарланған археологиялық жұмыстар туралы мәліметтер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 ған археологиялық жұмыстардың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 гиялық объект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жұмыстар 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лық жұмыстардың орындаушысы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лық жұмыс түрі (анықтау, зерттеу, сақтау)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 (жергілікті бюджет/республикалық бюджет / тартылған қаражат есебінен)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"Жоспарланған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археолологиялық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"Жоспарланған археолологиялық жұмыстар туралы мәліметтер" (индексі: № АЖ-1, кезеңділігі – жылына бір рет)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жоспарланған археологиялық жұмыстар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археологиялық объект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археологиялық жұмыстардың әкімшісі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археологиялық жұмыстардың орындаушысы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археологиялық жұмыс түрлері (анықтау, зерттеу, сақтау)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қаржыландыру көзі (жергілікті бюджет/республикалық бюджет/тартылған қаражат есебінен)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"Монументтік өнер құрылыстарын орнатудың жай-күйі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МӨҚ-1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жартыжылдықта 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 жылғы ___жартыжылдық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әр жартыжылдықтың соңғы айының 25-іне дейін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Монументтік өнер құрылыстарын орнатудың жай-күйі туралы мәліметтер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монументтік өнер құрылыстары ның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 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тік өнер құрылыс- тарын орнатудың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құрылысын орнату бойынша Комиссия отырысы хаттамасының деректемелері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 ның орнатылған жері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 (жергілікті бюджет/республикалық бюджет / тартылған қаражат есебінен)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"Монументтік 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орнатудың 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күйі туралы мәліметтер"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"Монументтік өнер құрылыстарын орнатудың жай-күйі туралы мәліметтер" (индексі:№ МӨҚ-1, кезеңділігі – жартыжылдықта бір рет)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орнатылған монументтік өнер құрылысының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монументтік өнердің құрылыстарының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монументтік өнер құрылысын орнатудың әкімшісі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монументтік өнер құрылысын орнату бойынша Комиссия отырысы хаттамасының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монументтік өнер құрылысының орнатылған жері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қаржыландыру көзі (жергілікті бюджет/республикалық бюджет/тартылған қаражат есебінен)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Ұсынылады: Қазақстан Республикасы Мәдениет және ақпарат министрлігінің Мәдениет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"Республикалық және жергілікті маңызы бар тарих және мәдениет ескерткіштерінің саны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ЕС-1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жылына 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ағымдағы жылдың соңғы айының 25-іне дейін</w:t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және жергілікті маңызы бар тарих және мәдениет ескерткіштерінің саны туралы мәліметтер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(бірліктер)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 тарих және мәдениет ескерткіштерінің саны,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-монументтік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-киелі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-ансамбльдер мен кешендер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ескерткіштер саны,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-монументтік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-киелі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-ансамбльдер мен кешендер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ескерткіштер саны,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-монументтік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-киелі объектілер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-ансамбльдер мен кешендер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бекітілген қорғау аймақтарының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 жаңартылған паспорттар саны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қорғау міндеттемелерінің саны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мемлекеттік тізімнен шығарылған жергілікті маңызы бар тарих және мәдениет ескерткіштерінің саны (хаттама, келісім)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 негіздемесін (хаттама, келісім) көрсете отырып Мемлекеттік тізімге енгізілген жергілікті маңызы бар тарих және мәдениет ескерткіштерінің саны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меншіктегі барлық санаттағы тарих және мәдениет ескерткіштерінің саны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бар тарих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ескерткіштерінің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"Республикалық және жергілікті маңызы бар тарих және мәдениет ескерткіштерінің саны туралы мәліметтер" (индексі: № ЕС-1, кезеңділігі – жылына бір рет)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1-жолда барлық санаттағы (оның ішінде қала құрылысы, археология, монументтік өнер, киелі объектілер, ансамбльдер мен кешендер) тарих және мәдениет ескерткіштерінің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2-жолда республикалық маңызы бар ескерткіштер саны (оның ішінде қала құрылысы, археология, монументтік өнер, киелі объектілер, ансамбльдер мен кешендер)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 жолда жергілікті маңызы бар ескерткіштер саны (оның ішінде қала құрылысы, археология, монументтік өнер, киелі объектілер, ансамбльдер мен кешендер)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4-жолда есепті кезеңде бекітілген қорғау аймақтарының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 жолда есепті кезеңде жаңартылған паспорттар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 жолда жасалған қорғау міндеттемелерінің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7-жолда есепті кезеңде Мемлекеттік тізімнен шығарылған жергілікті маңызы бар тарих және мәдениет ескерткіштерінің саны (хаттама, келісім)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8-жолда есепті кезеңде негіздемесін көрсете отырып (хаттама, келісім) Мемлекеттік тізімге енгізілген жергілікті маңызы бар тарих және мәдениет ескерткіштерінің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9-жолда жеке меншіктегі барлық санаттағы тарих және мәдениет ескерткіштерінің саны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"Республикалық музей-қорықтар қызметінің негізгі көрсеткіштері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МҚҚ-1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жартыжылдықта 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 жылғы _____жартыжылдық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музей-қорықтар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әр жартыжылдықтың соңғы айының 25-іне дейін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музей-қорықтар қызметінің негізгі көрсеткіштері туралы мәліметтер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(бірліктер)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келушілер саны,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шетелдік туристер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билеттер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шаралар саны,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көрмелер (стационарлық, халықаралық, ел ішінде)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конференциялар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семинарлар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дөңгелек үстелдер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экскурсиялар саны, оның ішінде шет тілде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артефактілер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Тағылымдамадан, біліктілікті арттыру курстарынан өткен қызметкерлер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 барлығы, оның ішінде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 білімді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 кезеңде жұмыстан шығарылған бірліктер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 кезеңде жұмысқа қабылданған бірліктер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 кезеңдегі бос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музей-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қорықтар қызметінің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"Республикалық музей-қорықтар қызметінің негізгі көрсеткіштері туралы мәліметтер" (индексі:№ МҚҚ-1 кезеңділігі – жартыжылдықта бір рет)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1-жолда есепті кезеңдегі келушілер саны (оның ішінде балалар, шетелдік туристер)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2-жолда сатылған билеттер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3-жолда өткізілген шаралар саны (оның ішінде көрмелер, конференциялар, семинарлар, дөңгелек үстелдер, дәрістер саны)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4-жолда экскурсиялар саны (соның ішінде шет тілде өткізілгені)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 сатып алынған артефактілер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6-жолда тағылымдамадан, біліктілікті арттыру курстарынан өткен қызметкерлер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7-жолда республикалық музей-қорықтардың штат саны (оның ішінде ерлер, әйелдер, жоғары білімді, есепті кезеңде жұмыстан шығарылған бірліктер, есепті кезеңде жұмысқа қабылданған бірліктер, есепті кезеңдегі бос орындар)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"Республикалық маңызы бар тарих және мәдениет ескерткіштеріндегі ғылыми-реставрациялық жұмыстарды жүргізу барысы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ҒРЖ-2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жылына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Қазақстан Республикасы Мәдениет және ақпарат министрлігінің "Қазқайтажаңарту" шаруашылық жүргізу құқығындағы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ағымдағы жылдың соңғы айының 25-іне дейін</w:t>
      </w:r>
    </w:p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тарих және мәдениет ескерткіштеріндегі ғылыми-реставрациялық жұмыстарды жүргізу барысы туралы мәліметтер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Реставрациялан ған республикалық маңызы бар тарих және мәдениет ескерткіштерінің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Жалғасып жатқан ғылыми-реставрация лық жұмыстар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 ғылыми-реставрациялық жұмыстар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реставрацияланған ескерткіш тер саны (бірліктер)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мониторинг шеңберінде реставрацияланған ескерткіштер саны (бірліктер)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 бөлінісінде реставрацияланған ескерткіштер саны (бірліктер)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ескерткіштеріндегі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реставрациялық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барысы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"Республикалық маңызы бар тарих және мәдениет ескерткіштеріндегі ғылыми-реставрациялық жұмыстарды жүргізу барысы туралы мәліметтер" (индексі: № ҒРЖ-2, кезеңділігі – жылына бір рет)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реставрацияланған республикалық маңызы бар тарих және мәдениет ескерткіштерінің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жалғасып жатқан ғылыми-реставрациялық жұмыстар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аяқталған ғылыми-реставрациялық жұмыстар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түрлері бойынша реставрацияланған ескерткіштер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жүргізілген мониторинг шеңберінде реставрацияланған ескерткіштер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аумақтар бөлінісінде реставрацияланған ескерткіштер саны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Әкімшілік деректер: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"Музыка, кино, театр, әдебиет, digital-графика саласында жас таланттардың халықаралық фестивальдерін өткізу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ХФ-1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жылына бір рет (2029 жылды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республикалық мәдениет ұйымдары,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ағымдағы жылдың соңғы айының 1-іне дейін (2029 жылды қоса алғанда)</w:t>
      </w:r>
    </w:p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Музыка, кино, театр, әдебиет, digital-графика саласында жас таланттардың халықаралық фестивальдерін өткізу туралы мәліметтер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Шараны өткізу күні мен 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(мың 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көрсете отырып, шетелдік қатысушы лар саны (бірліктер)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қатысушы лар саны (бірліктер)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тар мен дипломант тар саны (бірліктер)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 құжаттар (сілтемелер, анонстар, мақалалар, бұқаралық ақпарат құралдарындағы жарияланымдар)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"Музыка, кино, театр, әдебиет,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digital-графика саласындағы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таланттардың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фестивальдерін өткізу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"Музыка, кино, театр, әдебиет, digital-графика саласындағы жас таланттардың халықаралық фестивальдерін өткізу туралы мәліметтер" (индексі: № ХФ-1, кезеңділігі – жылына бір рет (2029 жылды қоса алғанда))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іс-шараның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шараны өткізу күні мен орны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бюджеті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елді көрсете отырып шетелдік қатысушылар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отандық қатысушылар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лауреаттар мен дипломанттар саны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растайтын құжаттар (сілтемелер, анонстар, мақалалар, бұқаралық ақпарат құралдарындағы жарияланымдар)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www.mam.gov.kz интернет қорында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нысан: "Мәдениет объектілерін салу және жөндеу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ҚЖ-1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жартыжылдықта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___ жылғы ___ жартыжылдық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әр жартыжылдықтың соңғы айының 25-іне дейін</w:t>
      </w:r>
    </w:p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Мәдениет объектілерін салу және жөндеу туралы мәліметтер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Салынып жатқан мәдениет объектілері 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 нің саны (бірліктер)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Құрылатын жұмыс орынд ары ның жалпы саны (бірліктер)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Құрылған жұмыс орындары (бірліктер)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тен бөлінген сома (мың теңге)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 лікті бюджет тен бөлін ген 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 рақ ты жұмыс орындары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ша жұмыс 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 рақ ты жұ мыс орындары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 мыс орындары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құрылысы туралы мәлімет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 туралы мәлімет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 мекен-жайы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жөндеу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Мәдениет объектілерін салу және жөндеу туралы мәліметтер (индексі:№ ҚЖ-1, кезеңділігі – жартыжылдықта бір рет)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салынып жатқан мәдениет объектілерінің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мәдениет объектілерінің құрылысы туралы сандық мәлімет (жоспар, факт)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құрылатын жұмыс орындарының саны (жоспар, факт)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құрылған жұмыс орындарының (тұрақты, уақытша жұмыс орындары - жоспар, факт)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республикалық бюджеттен бөлінген сома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жергілікті бюджеттен бөлінген сома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2-жолда мәдениет объектілерін жөндеу бойынша ұқсас мәліметтер көрсетіледі.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