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ae10" w14:textId="dd3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музейлерде қор-сатып алу (қор-іріктеу) комиссиясын құру қағидаларын бекiту туралы" Қазақстан Республикасы Мәдениет және спорт министрінің 2015 жылғы 26 қарашадағы № 362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15 шілдедегі № 310-НҚ бұйрығы. Қазақстан Республикасының Әділет министрлігінде 2024 жылғы 18 шілдеде № 34755 болып тіркелді. Күші жойылды - Қазақстан Республикасы Мәдениет және ақпарат министрінің 2025 жылғы 8 сәуірдегі № 151-НҚ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08.04.2025 </w:t>
      </w:r>
      <w:r>
        <w:rPr>
          <w:rFonts w:ascii="Times New Roman"/>
          <w:b w:val="false"/>
          <w:i w:val="false"/>
          <w:color w:val="ff0000"/>
          <w:sz w:val="28"/>
        </w:rPr>
        <w:t>№ 151-НҚ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музейлерде қор-сатып алу (қор-іріктеу) комиссиясын құру қағидаларын бекiту туралы" Қазақстан Республикасы Мәдениет және спорт министрінің 2015 жылғы 26 қарашадағы № 362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12466 болып тіркелген) мынадай өзгерістертер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музейлерде қор-сатып алу (қор-іріктеу) комиссиясын құру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Комиссия өз қызметін "Мәдениет туралы" Қазақстан Республикасының Заңы 7-бабының,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Мемлекеттік музейдің музей құндылықтарын есепке алу және сақтау құрылымдық бөлімшелерінің бірінің қызметкері Комиссия хатшысы болып табылады. Комиссия хатшысы Комиссия мүшесі болып табылмайды және оның дауыс беру құқығы жоқ.".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