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f3c9" w14:textId="6b0f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16 шілдедегі № 270 бұйрығы. Қазақстан Республикасының Әділет министрлігінде 2024 жылғы 18 шілдеде № 34759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 мына: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министрлігінің Кадр және тәрбие жұмысы департаментіне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шілдедегі</w:t>
            </w:r>
            <w:r>
              <w:br/>
            </w:r>
            <w:r>
              <w:rPr>
                <w:rFonts w:ascii="Times New Roman"/>
                <w:b w:val="false"/>
                <w:i w:val="false"/>
                <w:color w:val="000000"/>
                <w:sz w:val="20"/>
              </w:rPr>
              <w:t>№ 270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Азаматтық қорғау органдарына қызметке қабылдау, лауазымға тағайындау, қызмет бабында ауыстыру, жоғарылату, демалыстар беру, арнаулы атақтар беру, жұмыстан шығару және іссапарға жіберу туралы нұсқаулығы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органдарына қызметке қабылдау, лауазымға тағайындау, қызмет бабында ауыстыру, жоғарылату, демалыстар беру, арнаулы атақтар беру, жұмыстан шығару және іссапарға жіберу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Үкіметінің 2020 жылғы 23 қазанда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174-1) тармақшасына</w:t>
      </w:r>
      <w:r>
        <w:rPr>
          <w:rFonts w:ascii="Times New Roman"/>
          <w:b w:val="false"/>
          <w:i w:val="false"/>
          <w:color w:val="000000"/>
          <w:sz w:val="28"/>
        </w:rPr>
        <w:t xml:space="preserve"> сәйкес әзірленді және азаматтық қорғау органдарына (бұдан әрі - АҚО) қызметке қабылдауды, АҚО қызметкерлерін (бұдан әрі - қызметкерлер) лауазымға тағайындауды, қызмет бабында ауыстыруды, жоғарылатуды, демалыстар беруді, арнаулы атақтар беруді, жұмыстан шығаруды және іссапарға жіберуді тиянақтайды.</w:t>
      </w:r>
    </w:p>
    <w:bookmarkEnd w:id="9"/>
    <w:bookmarkStart w:name="z12" w:id="10"/>
    <w:p>
      <w:pPr>
        <w:spacing w:after="0"/>
        <w:ind w:left="0"/>
        <w:jc w:val="both"/>
      </w:pPr>
      <w:r>
        <w:rPr>
          <w:rFonts w:ascii="Times New Roman"/>
          <w:b w:val="false"/>
          <w:i w:val="false"/>
          <w:color w:val="000000"/>
          <w:sz w:val="28"/>
        </w:rPr>
        <w:t>
      2. Бұл Нұсқаулықта мынадай ұғымдар қолданылады:</w:t>
      </w:r>
    </w:p>
    <w:bookmarkEnd w:id="10"/>
    <w:bookmarkStart w:name="z13" w:id="11"/>
    <w:p>
      <w:pPr>
        <w:spacing w:after="0"/>
        <w:ind w:left="0"/>
        <w:jc w:val="both"/>
      </w:pPr>
      <w:r>
        <w:rPr>
          <w:rFonts w:ascii="Times New Roman"/>
          <w:b w:val="false"/>
          <w:i w:val="false"/>
          <w:color w:val="000000"/>
          <w:sz w:val="28"/>
        </w:rPr>
        <w:t>
      1) Қазақстан Республикасы Төтенше жағдайлар министрлігінің аппараты (бұдан әрі – ТЖМ) - ТЖМ департаменттерінің, басқармаларының және бөлімдерінің жиынтығы;</w:t>
      </w:r>
    </w:p>
    <w:bookmarkEnd w:id="11"/>
    <w:bookmarkStart w:name="z14" w:id="12"/>
    <w:p>
      <w:pPr>
        <w:spacing w:after="0"/>
        <w:ind w:left="0"/>
        <w:jc w:val="both"/>
      </w:pPr>
      <w:r>
        <w:rPr>
          <w:rFonts w:ascii="Times New Roman"/>
          <w:b w:val="false"/>
          <w:i w:val="false"/>
          <w:color w:val="000000"/>
          <w:sz w:val="28"/>
        </w:rPr>
        <w:t>
      2) АҚО бөлімшелері - ТЖМ ведомстволары, аумақтық органдар, ТЖМ қарамағындағы мемлекеттік мекемелер, ТЖМ білім беру ұйымы;</w:t>
      </w:r>
    </w:p>
    <w:bookmarkEnd w:id="12"/>
    <w:bookmarkStart w:name="z15" w:id="13"/>
    <w:p>
      <w:pPr>
        <w:spacing w:after="0"/>
        <w:ind w:left="0"/>
        <w:jc w:val="both"/>
      </w:pPr>
      <w:r>
        <w:rPr>
          <w:rFonts w:ascii="Times New Roman"/>
          <w:b w:val="false"/>
          <w:i w:val="false"/>
          <w:color w:val="000000"/>
          <w:sz w:val="28"/>
        </w:rPr>
        <w:t>
      3) уәкілетті басшы – облыстық (республикалық маңызы бар қаланың, астананың) ТЖМ аумақтық органының, білім беру ұйымының басшысы;</w:t>
      </w:r>
    </w:p>
    <w:bookmarkEnd w:id="13"/>
    <w:bookmarkStart w:name="z16" w:id="14"/>
    <w:p>
      <w:pPr>
        <w:spacing w:after="0"/>
        <w:ind w:left="0"/>
        <w:jc w:val="both"/>
      </w:pPr>
      <w:r>
        <w:rPr>
          <w:rFonts w:ascii="Times New Roman"/>
          <w:b w:val="false"/>
          <w:i w:val="false"/>
          <w:color w:val="000000"/>
          <w:sz w:val="28"/>
        </w:rPr>
        <w:t>
      4) АҚО кадр қызметі - ТЖМ аппаратындағы, аумақтық органдағы, ТЖМ білім беру ұйымындағы бөлімшесі;</w:t>
      </w:r>
    </w:p>
    <w:bookmarkEnd w:id="14"/>
    <w:bookmarkStart w:name="z17" w:id="15"/>
    <w:p>
      <w:pPr>
        <w:spacing w:after="0"/>
        <w:ind w:left="0"/>
        <w:jc w:val="both"/>
      </w:pPr>
      <w:r>
        <w:rPr>
          <w:rFonts w:ascii="Times New Roman"/>
          <w:b w:val="false"/>
          <w:i w:val="false"/>
          <w:color w:val="000000"/>
          <w:sz w:val="28"/>
        </w:rPr>
        <w:t xml:space="preserve">
      5) демалыс билеті -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ресімделетін, қызметкер жол жүруге уақыт берген кезде демалысты өткізу орнын растайтын құжат.</w:t>
      </w:r>
    </w:p>
    <w:bookmarkEnd w:id="15"/>
    <w:bookmarkStart w:name="z18" w:id="16"/>
    <w:p>
      <w:pPr>
        <w:spacing w:after="0"/>
        <w:ind w:left="0"/>
        <w:jc w:val="both"/>
      </w:pPr>
      <w:r>
        <w:rPr>
          <w:rFonts w:ascii="Times New Roman"/>
          <w:b w:val="false"/>
          <w:i w:val="false"/>
          <w:color w:val="000000"/>
          <w:sz w:val="28"/>
        </w:rPr>
        <w:t>
      6) АҚО тәртіптік комиссиясы (бұдан әрі - тәртіптік комиссия) - қызметтік тергеп-тексеру материалдарын қарау және тәртіптік теріс қылық жасау мән-жайларын жан-жақты, толық және объективті белгілеу және тәртіптік жауаптылыққа тартылатын қызметкерді лауазымға тағайындау және лауазымнан босату құқығы бар адамға тәртіптік жазасының түрі туралы ұсыным шығару мақсатында тәртіптік теріс қылық фактілерін зерттеу үшін АҚО-да құрылатын тұрақты алқалы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АҚО-да қызметке қабылдау, лауазымға тағайындау, қызмет бабында ауыстыру, жоғарылату, демалыстар беру, арнаулы атақтар беру, жұмыстан шығару және іссапарға жіберу жөніндегі жұмыстарды ұйымдастыру және жүргізу АҚО-ның кадр қызметтеріне жүктеледі.</w:t>
      </w:r>
    </w:p>
    <w:bookmarkEnd w:id="17"/>
    <w:bookmarkStart w:name="z20" w:id="1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АҚО-ға қызметке қабылдау, лауазымға тағайындау, қызмет бабында ауыстыру, жоғарылату, демалыстар беру, арнаулы атақтар беру, жұмыстан шығару және іссапарға жіберу Заң нормаларына сәйкес реттеледі.</w:t>
      </w:r>
    </w:p>
    <w:bookmarkEnd w:id="18"/>
    <w:bookmarkStart w:name="z21" w:id="19"/>
    <w:p>
      <w:pPr>
        <w:spacing w:after="0"/>
        <w:ind w:left="0"/>
        <w:jc w:val="left"/>
      </w:pPr>
      <w:r>
        <w:rPr>
          <w:rFonts w:ascii="Times New Roman"/>
          <w:b/>
          <w:i w:val="false"/>
          <w:color w:val="000000"/>
        </w:rPr>
        <w:t xml:space="preserve"> 2-тарау. Азаматтық қорғау органдарына қызметке қабылдау және лауазымға тағайындау</w:t>
      </w:r>
    </w:p>
    <w:bookmarkEnd w:id="19"/>
    <w:bookmarkStart w:name="z22" w:id="20"/>
    <w:p>
      <w:pPr>
        <w:spacing w:after="0"/>
        <w:ind w:left="0"/>
        <w:jc w:val="both"/>
      </w:pPr>
      <w:r>
        <w:rPr>
          <w:rFonts w:ascii="Times New Roman"/>
          <w:b w:val="false"/>
          <w:i w:val="false"/>
          <w:color w:val="000000"/>
          <w:sz w:val="28"/>
        </w:rPr>
        <w:t xml:space="preserve">
      5. Кіші және орта басшы құрам лауазымдарына АҚО-ға қызметке қабылдау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(бұдан әрі - Министр)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сәйкес ТЖМ білім беру ұйымдарында бастапқы кәсіби даярлық арқылы жүзеге асырылады. Лауазымға тағайындау сынақ мерзімі белгіленбей, кадрларға қабылданған күнінен бастап бір ай ішінде жүргізіледі.</w:t>
      </w:r>
    </w:p>
    <w:bookmarkEnd w:id="20"/>
    <w:bookmarkStart w:name="z23" w:id="21"/>
    <w:p>
      <w:pPr>
        <w:spacing w:after="0"/>
        <w:ind w:left="0"/>
        <w:jc w:val="both"/>
      </w:pPr>
      <w:r>
        <w:rPr>
          <w:rFonts w:ascii="Times New Roman"/>
          <w:b w:val="false"/>
          <w:i w:val="false"/>
          <w:color w:val="000000"/>
          <w:sz w:val="28"/>
        </w:rPr>
        <w:t>
      6. Аға басшы құрамның лауазымдарына қабылдау конкурстық іріктеуден өткен адамдарға қатысты тағылымдамадан өткеннен кейін және тиісті лауазымға тағайындала отырып, сынақ мерзімінен үш айға дейін жүргізіледі.</w:t>
      </w:r>
    </w:p>
    <w:bookmarkEnd w:id="21"/>
    <w:p>
      <w:pPr>
        <w:spacing w:after="0"/>
        <w:ind w:left="0"/>
        <w:jc w:val="both"/>
      </w:pPr>
      <w:r>
        <w:rPr>
          <w:rFonts w:ascii="Times New Roman"/>
          <w:b w:val="false"/>
          <w:i w:val="false"/>
          <w:color w:val="000000"/>
          <w:sz w:val="28"/>
        </w:rPr>
        <w:t>
      Сынақ мерзімінің қанағаттанарлықсыз нәтижесі болған кезде сынақ мерзімі қайта кейінгі ұзартусыз үш айға ұзартылады.</w:t>
      </w:r>
    </w:p>
    <w:bookmarkStart w:name="z24" w:id="22"/>
    <w:p>
      <w:pPr>
        <w:spacing w:after="0"/>
        <w:ind w:left="0"/>
        <w:jc w:val="both"/>
      </w:pPr>
      <w:r>
        <w:rPr>
          <w:rFonts w:ascii="Times New Roman"/>
          <w:b w:val="false"/>
          <w:i w:val="false"/>
          <w:color w:val="000000"/>
          <w:sz w:val="28"/>
        </w:rPr>
        <w:t>
      7. Сынақ мерзімі мыналар үшін белгіленбейді:</w:t>
      </w:r>
    </w:p>
    <w:bookmarkEnd w:id="22"/>
    <w:bookmarkStart w:name="z25" w:id="23"/>
    <w:p>
      <w:pPr>
        <w:spacing w:after="0"/>
        <w:ind w:left="0"/>
        <w:jc w:val="both"/>
      </w:pPr>
      <w:r>
        <w:rPr>
          <w:rFonts w:ascii="Times New Roman"/>
          <w:b w:val="false"/>
          <w:i w:val="false"/>
          <w:color w:val="000000"/>
          <w:sz w:val="28"/>
        </w:rPr>
        <w:t>
      1) қызметке кіретін және аға және жоғары басшы құрамның басшы лауазымдарына тағайындалатын адамдар;</w:t>
      </w:r>
    </w:p>
    <w:bookmarkEnd w:id="23"/>
    <w:bookmarkStart w:name="z26" w:id="24"/>
    <w:p>
      <w:pPr>
        <w:spacing w:after="0"/>
        <w:ind w:left="0"/>
        <w:jc w:val="both"/>
      </w:pPr>
      <w:r>
        <w:rPr>
          <w:rFonts w:ascii="Times New Roman"/>
          <w:b w:val="false"/>
          <w:i w:val="false"/>
          <w:color w:val="000000"/>
          <w:sz w:val="28"/>
        </w:rPr>
        <w:t>
      2) ТЖМ білім беру ұйымының түлектері;</w:t>
      </w:r>
    </w:p>
    <w:bookmarkEnd w:id="24"/>
    <w:bookmarkStart w:name="z27" w:id="25"/>
    <w:p>
      <w:pPr>
        <w:spacing w:after="0"/>
        <w:ind w:left="0"/>
        <w:jc w:val="both"/>
      </w:pPr>
      <w:r>
        <w:rPr>
          <w:rFonts w:ascii="Times New Roman"/>
          <w:b w:val="false"/>
          <w:i w:val="false"/>
          <w:color w:val="000000"/>
          <w:sz w:val="28"/>
        </w:rPr>
        <w:t>
      3) ТЖМ білім беру ұйымдарында бастапқы кәсіби даярлықтан өткен адамдар;</w:t>
      </w:r>
    </w:p>
    <w:bookmarkEnd w:id="25"/>
    <w:bookmarkStart w:name="z28" w:id="26"/>
    <w:p>
      <w:pPr>
        <w:spacing w:after="0"/>
        <w:ind w:left="0"/>
        <w:jc w:val="both"/>
      </w:pPr>
      <w:r>
        <w:rPr>
          <w:rFonts w:ascii="Times New Roman"/>
          <w:b w:val="false"/>
          <w:i w:val="false"/>
          <w:color w:val="000000"/>
          <w:sz w:val="28"/>
        </w:rPr>
        <w:t>
      4) бұрын құқық қорғау, арнаулы мемлекеттік органдарда қызмет өткерген адамдар;</w:t>
      </w:r>
    </w:p>
    <w:bookmarkEnd w:id="26"/>
    <w:bookmarkStart w:name="z29" w:id="27"/>
    <w:p>
      <w:pPr>
        <w:spacing w:after="0"/>
        <w:ind w:left="0"/>
        <w:jc w:val="both"/>
      </w:pPr>
      <w:r>
        <w:rPr>
          <w:rFonts w:ascii="Times New Roman"/>
          <w:b w:val="false"/>
          <w:i w:val="false"/>
          <w:color w:val="000000"/>
          <w:sz w:val="28"/>
        </w:rPr>
        <w:t>
      5) жұмыстан шығарылғандарды немесе теріс себептермен өз өкілеттіктерін тоқтатқандарды қоспағанда, өз өкілеттіктерін тоқтатқан судьялар.</w:t>
      </w:r>
    </w:p>
    <w:bookmarkEnd w:id="27"/>
    <w:bookmarkStart w:name="z30" w:id="28"/>
    <w:p>
      <w:pPr>
        <w:spacing w:after="0"/>
        <w:ind w:left="0"/>
        <w:jc w:val="both"/>
      </w:pPr>
      <w:r>
        <w:rPr>
          <w:rFonts w:ascii="Times New Roman"/>
          <w:b w:val="false"/>
          <w:i w:val="false"/>
          <w:color w:val="000000"/>
          <w:sz w:val="28"/>
        </w:rPr>
        <w:t>
      8. Қызметке кіретін және аға және жоғары басшы құрамның лауазымдарына тағайындалатын, сондай-ақ конкурстық іріктеуден тыс адамдар бастапқы кәсіби даярлықтан өтпейді.</w:t>
      </w:r>
    </w:p>
    <w:bookmarkEnd w:id="28"/>
    <w:bookmarkStart w:name="z31" w:id="29"/>
    <w:p>
      <w:pPr>
        <w:spacing w:after="0"/>
        <w:ind w:left="0"/>
        <w:jc w:val="both"/>
      </w:pPr>
      <w:r>
        <w:rPr>
          <w:rFonts w:ascii="Times New Roman"/>
          <w:b w:val="false"/>
          <w:i w:val="false"/>
          <w:color w:val="000000"/>
          <w:sz w:val="28"/>
        </w:rPr>
        <w:t>
      9. ТЖМ білім беру ұйымының, ТЖМ қызметінің бағыты бойынша өзге мемлекеттердің білім беру ұйымдарының бөлінуіне сәйкес қызмет өткеру үшін жіберілген түлектері АҚО бөлімшелерінің бос лауазымдарына тағайындалады.</w:t>
      </w:r>
    </w:p>
    <w:bookmarkEnd w:id="29"/>
    <w:p>
      <w:pPr>
        <w:spacing w:after="0"/>
        <w:ind w:left="0"/>
        <w:jc w:val="both"/>
      </w:pPr>
      <w:r>
        <w:rPr>
          <w:rFonts w:ascii="Times New Roman"/>
          <w:b w:val="false"/>
          <w:i w:val="false"/>
          <w:color w:val="000000"/>
          <w:sz w:val="28"/>
        </w:rPr>
        <w:t xml:space="preserve">
      ТЖМ білім беру ұйымының түлектерін бөлу Министрдің 2022 жылғы 4 мамырдағы № 137 "Қазақстан Республикасы Төтенше жағдайлар министрлігінің арнаулы оқу орнының түлектерін бөлу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27973 болып тіркелген) сәйкес жүзеге асырылады.</w:t>
      </w:r>
    </w:p>
    <w:bookmarkStart w:name="z32" w:id="30"/>
    <w:p>
      <w:pPr>
        <w:spacing w:after="0"/>
        <w:ind w:left="0"/>
        <w:jc w:val="both"/>
      </w:pPr>
      <w:r>
        <w:rPr>
          <w:rFonts w:ascii="Times New Roman"/>
          <w:b w:val="false"/>
          <w:i w:val="false"/>
          <w:color w:val="000000"/>
          <w:sz w:val="28"/>
        </w:rPr>
        <w:t>
      10. АҚО-да қызметке қабылданатын азаматтар қызметке жарамдылығын анықтау үшін медициналық және психофизиологиялық куәландыру ішкі істер органдарының әскери-дәрігерлік комиссияларда (бұдан әрі - ӘДК) және АҚО тиісті бөлімшесінде полиграфологиялық зерттеуден өтеді.</w:t>
      </w:r>
    </w:p>
    <w:bookmarkEnd w:id="30"/>
    <w:bookmarkStart w:name="z33" w:id="31"/>
    <w:p>
      <w:pPr>
        <w:spacing w:after="0"/>
        <w:ind w:left="0"/>
        <w:jc w:val="both"/>
      </w:pPr>
      <w:r>
        <w:rPr>
          <w:rFonts w:ascii="Times New Roman"/>
          <w:b w:val="false"/>
          <w:i w:val="false"/>
          <w:color w:val="000000"/>
          <w:sz w:val="28"/>
        </w:rPr>
        <w:t>
      11. АҚО қызметіне кіру азаматтардың міндетті арнайы тексеруден өтуі шартымен жүзеге асырылады.</w:t>
      </w:r>
    </w:p>
    <w:bookmarkEnd w:id="31"/>
    <w:bookmarkStart w:name="z34" w:id="32"/>
    <w:p>
      <w:pPr>
        <w:spacing w:after="0"/>
        <w:ind w:left="0"/>
        <w:jc w:val="both"/>
      </w:pPr>
      <w:r>
        <w:rPr>
          <w:rFonts w:ascii="Times New Roman"/>
          <w:b w:val="false"/>
          <w:i w:val="false"/>
          <w:color w:val="000000"/>
          <w:sz w:val="28"/>
        </w:rPr>
        <w:t xml:space="preserve">
      12. АҚО бөлімшелерінің кадр қызметі кандидаттың назарына Заңның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белгіленген АҚО қызметіне кіретін адамдарға қойылатын талаптарды жеткізеді.</w:t>
      </w:r>
    </w:p>
    <w:bookmarkEnd w:id="32"/>
    <w:bookmarkStart w:name="z35" w:id="33"/>
    <w:p>
      <w:pPr>
        <w:spacing w:after="0"/>
        <w:ind w:left="0"/>
        <w:jc w:val="both"/>
      </w:pPr>
      <w:r>
        <w:rPr>
          <w:rFonts w:ascii="Times New Roman"/>
          <w:b w:val="false"/>
          <w:i w:val="false"/>
          <w:color w:val="000000"/>
          <w:sz w:val="28"/>
        </w:rPr>
        <w:t>
      13. АҚО кадр қызметі қызметке қабылдауды лауазымға тағайындау туралы актілерді дайындау арқылы, оның ішінде ТЖМ білім беру ұйымдарына күндізгі оқу нысанына түскен адамдар үшін келісімшарт жасасу жолымен жүзеге асырады.</w:t>
      </w:r>
    </w:p>
    <w:bookmarkEnd w:id="33"/>
    <w:p>
      <w:pPr>
        <w:spacing w:after="0"/>
        <w:ind w:left="0"/>
        <w:jc w:val="both"/>
      </w:pPr>
      <w:r>
        <w:rPr>
          <w:rFonts w:ascii="Times New Roman"/>
          <w:b w:val="false"/>
          <w:i w:val="false"/>
          <w:color w:val="000000"/>
          <w:sz w:val="28"/>
        </w:rPr>
        <w:t>
      Лауазымға тағайындау Министрдің немесе уәкілетті басшылардың бұйрықтарымен ресімделеді.</w:t>
      </w:r>
    </w:p>
    <w:bookmarkStart w:name="z36" w:id="34"/>
    <w:p>
      <w:pPr>
        <w:spacing w:after="0"/>
        <w:ind w:left="0"/>
        <w:jc w:val="both"/>
      </w:pPr>
      <w:r>
        <w:rPr>
          <w:rFonts w:ascii="Times New Roman"/>
          <w:b w:val="false"/>
          <w:i w:val="false"/>
          <w:color w:val="000000"/>
          <w:sz w:val="28"/>
        </w:rPr>
        <w:t xml:space="preserve">
      14. АҚО кадр қызметі ТЖМ білім беру ұйымының курсанттарын қоса алғанда, кандидатты лауазымға тағайындау туралы бұйрық шыққан сәттен бастап, үш жұмыс күнінен кешіктірмей азаматтардың тұрғылықты жері бойынша жергілікті әскери басқару органына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14881 болып тіркелген) Әскери міндеттілерді және әскерге шақырылушыларды әскери есепке алу қағидаларының 68-тармағына сәйкес атаулы тізімдердің 2 данасын қоса бере отырып, оларды әскери есептен шығару туралы өтінішхат жолдайды.</w:t>
      </w:r>
    </w:p>
    <w:bookmarkEnd w:id="34"/>
    <w:bookmarkStart w:name="z37" w:id="35"/>
    <w:p>
      <w:pPr>
        <w:spacing w:after="0"/>
        <w:ind w:left="0"/>
        <w:jc w:val="both"/>
      </w:pPr>
      <w:r>
        <w:rPr>
          <w:rFonts w:ascii="Times New Roman"/>
          <w:b w:val="false"/>
          <w:i w:val="false"/>
          <w:color w:val="000000"/>
          <w:sz w:val="28"/>
        </w:rPr>
        <w:t xml:space="preserve">
      15. АҚО лауазымдарының санаттарына қойылатын біліктілік талаптары "Азаматтық қорғау органдары лауазымдарының санаттарына қойылатын біліктілік талаптарын бекіту туралы" Министрдің міндетін атқарушының 2023 жылғы 17 мамырдағы № 255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32519 болып тіркелген) (бұдан әрі – біліктілік талаптары).</w:t>
      </w:r>
    </w:p>
    <w:bookmarkEnd w:id="35"/>
    <w:bookmarkStart w:name="z38" w:id="36"/>
    <w:p>
      <w:pPr>
        <w:spacing w:after="0"/>
        <w:ind w:left="0"/>
        <w:jc w:val="both"/>
      </w:pPr>
      <w:r>
        <w:rPr>
          <w:rFonts w:ascii="Times New Roman"/>
          <w:b w:val="false"/>
          <w:i w:val="false"/>
          <w:color w:val="000000"/>
          <w:sz w:val="28"/>
        </w:rPr>
        <w:t xml:space="preserve">
      16. Заңның 7-бабы </w:t>
      </w:r>
      <w:r>
        <w:rPr>
          <w:rFonts w:ascii="Times New Roman"/>
          <w:b w:val="false"/>
          <w:i w:val="false"/>
          <w:color w:val="000000"/>
          <w:sz w:val="28"/>
        </w:rPr>
        <w:t>3-тармағына</w:t>
      </w:r>
      <w:r>
        <w:rPr>
          <w:rFonts w:ascii="Times New Roman"/>
          <w:b w:val="false"/>
          <w:i w:val="false"/>
          <w:color w:val="000000"/>
          <w:sz w:val="28"/>
        </w:rPr>
        <w:t xml:space="preserve"> сәйкес, Министрдің шешімі бойынша қызметке конкурстық іріктеуден тыс қойылатын біліктілік талаптарына сәйкес келетін мынадай тұлғалар қабылдануы мүмкін:</w:t>
      </w:r>
    </w:p>
    <w:bookmarkEnd w:id="36"/>
    <w:bookmarkStart w:name="z39" w:id="37"/>
    <w:p>
      <w:pPr>
        <w:spacing w:after="0"/>
        <w:ind w:left="0"/>
        <w:jc w:val="both"/>
      </w:pPr>
      <w:r>
        <w:rPr>
          <w:rFonts w:ascii="Times New Roman"/>
          <w:b w:val="false"/>
          <w:i w:val="false"/>
          <w:color w:val="000000"/>
          <w:sz w:val="28"/>
        </w:rPr>
        <w:t>
      1) құқық қорғау органдарының білім беру ұйымдарында оқуды аяқтаған адамдар-оқу аяқталғаннан кейін бір жыл ішінде;</w:t>
      </w:r>
    </w:p>
    <w:bookmarkEnd w:id="37"/>
    <w:bookmarkStart w:name="z40" w:id="38"/>
    <w:p>
      <w:pPr>
        <w:spacing w:after="0"/>
        <w:ind w:left="0"/>
        <w:jc w:val="both"/>
      </w:pPr>
      <w:r>
        <w:rPr>
          <w:rFonts w:ascii="Times New Roman"/>
          <w:b w:val="false"/>
          <w:i w:val="false"/>
          <w:color w:val="000000"/>
          <w:sz w:val="28"/>
        </w:rPr>
        <w:t>
      2) бұрын құқық қорғау, арнаулы мемлекеттік органдар лауазымдарында қызмет өткерген және құқық қорғау, арнаулы мемлекеттік органдарда кемінде үш жыл қызмет өтілі бар адамдар;</w:t>
      </w:r>
    </w:p>
    <w:bookmarkEnd w:id="38"/>
    <w:bookmarkStart w:name="z41" w:id="39"/>
    <w:p>
      <w:pPr>
        <w:spacing w:after="0"/>
        <w:ind w:left="0"/>
        <w:jc w:val="both"/>
      </w:pPr>
      <w:r>
        <w:rPr>
          <w:rFonts w:ascii="Times New Roman"/>
          <w:b w:val="false"/>
          <w:i w:val="false"/>
          <w:color w:val="000000"/>
          <w:sz w:val="28"/>
        </w:rPr>
        <w:t>
      3) бұрын әскери қызметте болған және Қазақстан Республикасы Қарулы Күштерінің мемлекеттік мекемелерінде, Қазақстан Республикасының басқа да әскерлері мен әскери құралымдарында әскери лауазымдарды атқарған адамдар әскери қызмет өтілі кемінде үш жыл болған кезде;</w:t>
      </w:r>
    </w:p>
    <w:bookmarkEnd w:id="39"/>
    <w:bookmarkStart w:name="z42" w:id="40"/>
    <w:p>
      <w:pPr>
        <w:spacing w:after="0"/>
        <w:ind w:left="0"/>
        <w:jc w:val="both"/>
      </w:pPr>
      <w:r>
        <w:rPr>
          <w:rFonts w:ascii="Times New Roman"/>
          <w:b w:val="false"/>
          <w:i w:val="false"/>
          <w:color w:val="000000"/>
          <w:sz w:val="28"/>
        </w:rPr>
        <w:t>
      4) теріс себептер бойынша өз өкілеттіктерін тоқтатқандарды қоспағанда, өз өкілеттіктерін кемінде алты ай орындаған және оларды тоқтатқан Қазақстан Республикасы Парламентінің депутаттары, мемлекеттік саяси қызметшілер, судьялар.</w:t>
      </w:r>
    </w:p>
    <w:bookmarkEnd w:id="40"/>
    <w:bookmarkStart w:name="z43" w:id="41"/>
    <w:p>
      <w:pPr>
        <w:spacing w:after="0"/>
        <w:ind w:left="0"/>
        <w:jc w:val="both"/>
      </w:pPr>
      <w:r>
        <w:rPr>
          <w:rFonts w:ascii="Times New Roman"/>
          <w:b w:val="false"/>
          <w:i w:val="false"/>
          <w:color w:val="000000"/>
          <w:sz w:val="28"/>
        </w:rPr>
        <w:t>
      17. Бұрынғы қызметкерлердің материалдарын зерделеу кезінде жеке іс материалдары бойынша сипаттайтын деректерге, қызметтен босатылғаннан кейінгі кандидаттардың еңбек қызметіне, растайтын құжаттардың болуына назар аударылады. Бір мезгілде кандидатқа қатысты айыптаушы материалдардың болуы туралы мәліметтер және оның соңғы қызмет өткеру орнынан қызметтік мінездемесі сұратылады.</w:t>
      </w:r>
    </w:p>
    <w:bookmarkEnd w:id="41"/>
    <w:p>
      <w:pPr>
        <w:spacing w:after="0"/>
        <w:ind w:left="0"/>
        <w:jc w:val="both"/>
      </w:pPr>
      <w:r>
        <w:rPr>
          <w:rFonts w:ascii="Times New Roman"/>
          <w:b w:val="false"/>
          <w:i w:val="false"/>
          <w:color w:val="000000"/>
          <w:sz w:val="28"/>
        </w:rPr>
        <w:t>
      Бұрын әскери қызметте, құқық қорғау, арнаулы мемлекеттік органдарда қызмет өткерген және әскери қызметте, құқық қорғау, арнаулы мемлекеттік органдарда кемінде үш жыл қызмет өтілі бар кандидатты зерделеу аяқталғаннан кейін АҚО кадр қызметі тиісті шешім қабылдау үшін оның жеке ісін және Министрге мынадай материалдарды жолдайды:</w:t>
      </w:r>
    </w:p>
    <w:p>
      <w:pPr>
        <w:spacing w:after="0"/>
        <w:ind w:left="0"/>
        <w:jc w:val="both"/>
      </w:pPr>
      <w:r>
        <w:rPr>
          <w:rFonts w:ascii="Times New Roman"/>
          <w:b w:val="false"/>
          <w:i w:val="false"/>
          <w:color w:val="000000"/>
          <w:sz w:val="28"/>
        </w:rPr>
        <w:t>
      қызметтік тізімі;</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нақты лауазымын көрсете отырып, АҚО-да қызметке қабылдау туралы Министрдің атына өтінішхат;</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кадрларды есепке алу жөніндегі жеке парақ;</w:t>
      </w:r>
    </w:p>
    <w:p>
      <w:pPr>
        <w:spacing w:after="0"/>
        <w:ind w:left="0"/>
        <w:jc w:val="both"/>
      </w:pPr>
      <w:r>
        <w:rPr>
          <w:rFonts w:ascii="Times New Roman"/>
          <w:b w:val="false"/>
          <w:i w:val="false"/>
          <w:color w:val="000000"/>
          <w:sz w:val="28"/>
        </w:rPr>
        <w:t>
      өмірбаян (өз қолымен және баспа түрінде жазылған);</w:t>
      </w:r>
    </w:p>
    <w:p>
      <w:pPr>
        <w:spacing w:after="0"/>
        <w:ind w:left="0"/>
        <w:jc w:val="both"/>
      </w:pPr>
      <w:r>
        <w:rPr>
          <w:rFonts w:ascii="Times New Roman"/>
          <w:b w:val="false"/>
          <w:i w:val="false"/>
          <w:color w:val="000000"/>
          <w:sz w:val="28"/>
        </w:rPr>
        <w:t>
      кандидаттың жеке куәлігінің, қосымшалары бар білім туралы дипломдардың, еңбек кітапшасының, неке қию/бұзу, балалардың тууы туралы куәліктердің көшірмелері;</w:t>
      </w:r>
    </w:p>
    <w:p>
      <w:pPr>
        <w:spacing w:after="0"/>
        <w:ind w:left="0"/>
        <w:jc w:val="both"/>
      </w:pPr>
      <w:r>
        <w:rPr>
          <w:rFonts w:ascii="Times New Roman"/>
          <w:b w:val="false"/>
          <w:i w:val="false"/>
          <w:color w:val="000000"/>
          <w:sz w:val="28"/>
        </w:rPr>
        <w:t>
      ӘДК медициналық және психофизиологиялық куәландырудан өткені туралы қорытындысы;</w:t>
      </w:r>
    </w:p>
    <w:p>
      <w:pPr>
        <w:spacing w:after="0"/>
        <w:ind w:left="0"/>
        <w:jc w:val="both"/>
      </w:pPr>
      <w:r>
        <w:rPr>
          <w:rFonts w:ascii="Times New Roman"/>
          <w:b w:val="false"/>
          <w:i w:val="false"/>
          <w:color w:val="000000"/>
          <w:sz w:val="28"/>
        </w:rPr>
        <w:t>
      полиграфологиялық зерттеуден өту туралы анықтама;</w:t>
      </w:r>
    </w:p>
    <w:p>
      <w:pPr>
        <w:spacing w:after="0"/>
        <w:ind w:left="0"/>
        <w:jc w:val="both"/>
      </w:pPr>
      <w:r>
        <w:rPr>
          <w:rFonts w:ascii="Times New Roman"/>
          <w:b w:val="false"/>
          <w:i w:val="false"/>
          <w:color w:val="000000"/>
          <w:sz w:val="28"/>
        </w:rPr>
        <w:t>
      қызметке қайта қабылдау туралы өтініш;</w:t>
      </w:r>
    </w:p>
    <w:p>
      <w:pPr>
        <w:spacing w:after="0"/>
        <w:ind w:left="0"/>
        <w:jc w:val="both"/>
      </w:pPr>
      <w:r>
        <w:rPr>
          <w:rFonts w:ascii="Times New Roman"/>
          <w:b w:val="false"/>
          <w:i w:val="false"/>
          <w:color w:val="000000"/>
          <w:sz w:val="28"/>
        </w:rPr>
        <w:t>
      кандидатты соңғы қызмет орнынан босату себептері туралы түсіндіру;</w:t>
      </w:r>
    </w:p>
    <w:p>
      <w:pPr>
        <w:spacing w:after="0"/>
        <w:ind w:left="0"/>
        <w:jc w:val="both"/>
      </w:pPr>
      <w:r>
        <w:rPr>
          <w:rFonts w:ascii="Times New Roman"/>
          <w:b w:val="false"/>
          <w:i w:val="false"/>
          <w:color w:val="000000"/>
          <w:sz w:val="28"/>
        </w:rPr>
        <w:t>
      соңғы қызмет орнынан мінездеме;</w:t>
      </w:r>
    </w:p>
    <w:p>
      <w:pPr>
        <w:spacing w:after="0"/>
        <w:ind w:left="0"/>
        <w:jc w:val="both"/>
      </w:pPr>
      <w:r>
        <w:rPr>
          <w:rFonts w:ascii="Times New Roman"/>
          <w:b w:val="false"/>
          <w:i w:val="false"/>
          <w:color w:val="000000"/>
          <w:sz w:val="28"/>
        </w:rPr>
        <w:t>
      кандидаттың және жұбайының (зайыбының) табыстары мен мүлкі туралы декларацияны тапсыру туралы анықтама;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Ақпараттық сервисінен (бұдан әрі – БП ҚСАЕАК АЖ) кандидатқа және оның жақын туыстарына ақпарат;</w:t>
      </w:r>
    </w:p>
    <w:p>
      <w:pPr>
        <w:spacing w:after="0"/>
        <w:ind w:left="0"/>
        <w:jc w:val="both"/>
      </w:pPr>
      <w:r>
        <w:rPr>
          <w:rFonts w:ascii="Times New Roman"/>
          <w:b w:val="false"/>
          <w:i w:val="false"/>
          <w:color w:val="000000"/>
          <w:sz w:val="28"/>
        </w:rPr>
        <w:t>
      ұлттық қауіпсіздік органдарының арнайы тексеру нәтижелері.</w:t>
      </w:r>
    </w:p>
    <w:bookmarkStart w:name="z44" w:id="42"/>
    <w:p>
      <w:pPr>
        <w:spacing w:after="0"/>
        <w:ind w:left="0"/>
        <w:jc w:val="both"/>
      </w:pPr>
      <w:r>
        <w:rPr>
          <w:rFonts w:ascii="Times New Roman"/>
          <w:b w:val="false"/>
          <w:i w:val="false"/>
          <w:color w:val="000000"/>
          <w:sz w:val="28"/>
        </w:rPr>
        <w:t>
      18. Келісуге толық көлемде ұсынылмаған кандидаттарға арналған материалдар қараусыз қайтарылады.</w:t>
      </w:r>
    </w:p>
    <w:bookmarkEnd w:id="42"/>
    <w:bookmarkStart w:name="z45" w:id="43"/>
    <w:p>
      <w:pPr>
        <w:spacing w:after="0"/>
        <w:ind w:left="0"/>
        <w:jc w:val="both"/>
      </w:pPr>
      <w:r>
        <w:rPr>
          <w:rFonts w:ascii="Times New Roman"/>
          <w:b w:val="false"/>
          <w:i w:val="false"/>
          <w:color w:val="000000"/>
          <w:sz w:val="28"/>
        </w:rPr>
        <w:t>
      19. Қарулы Күштерден, басқа да әскерлер мен әскери құралымдардан, басқа да құқық қорғау және арнаулы мемлекеттік органдардан АҚО-ға қызметке қабылдау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және "</w:t>
      </w:r>
      <w:r>
        <w:rPr>
          <w:rFonts w:ascii="Times New Roman"/>
          <w:b w:val="false"/>
          <w:i w:val="false"/>
          <w:color w:val="000000"/>
          <w:sz w:val="28"/>
        </w:rPr>
        <w:t>Арнаулы мемлекеттік органдар туралы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заңдарына сәйкес жүзеге асырылады.</w:t>
      </w:r>
    </w:p>
    <w:bookmarkEnd w:id="43"/>
    <w:bookmarkStart w:name="z46" w:id="44"/>
    <w:p>
      <w:pPr>
        <w:spacing w:after="0"/>
        <w:ind w:left="0"/>
        <w:jc w:val="both"/>
      </w:pPr>
      <w:r>
        <w:rPr>
          <w:rFonts w:ascii="Times New Roman"/>
          <w:b w:val="false"/>
          <w:i w:val="false"/>
          <w:color w:val="000000"/>
          <w:sz w:val="28"/>
        </w:rPr>
        <w:t>
      20. Қарулы Күштердің, басқа да әскерлер мен әскери құралымдардың әскери қызметшілері және одан әрі қызмет өткеруге ниет білдірген да құқық қорғау және арнаулы мемлекеттік органдардың қызметкерлері Министрдің не АҚО-да қызметін жалғастырғысы келетін АҚО бөлімшесінің уәкілетті басшысының атына баянат береді.</w:t>
      </w:r>
    </w:p>
    <w:bookmarkEnd w:id="44"/>
    <w:bookmarkStart w:name="z47" w:id="45"/>
    <w:p>
      <w:pPr>
        <w:spacing w:after="0"/>
        <w:ind w:left="0"/>
        <w:jc w:val="both"/>
      </w:pPr>
      <w:r>
        <w:rPr>
          <w:rFonts w:ascii="Times New Roman"/>
          <w:b w:val="false"/>
          <w:i w:val="false"/>
          <w:color w:val="000000"/>
          <w:sz w:val="28"/>
        </w:rPr>
        <w:t>
      21. Басшы баянатты оң қараған кезде, моральдық және іскерлік қасиеттерді зерделеу мақсатында АҚО кадр қызметі кандидаттың қызмет өткеру орны бойынша мынадай құжаттарын сұратады:</w:t>
      </w:r>
    </w:p>
    <w:bookmarkEnd w:id="45"/>
    <w:bookmarkStart w:name="z48" w:id="46"/>
    <w:p>
      <w:pPr>
        <w:spacing w:after="0"/>
        <w:ind w:left="0"/>
        <w:jc w:val="both"/>
      </w:pPr>
      <w:r>
        <w:rPr>
          <w:rFonts w:ascii="Times New Roman"/>
          <w:b w:val="false"/>
          <w:i w:val="false"/>
          <w:color w:val="000000"/>
          <w:sz w:val="28"/>
        </w:rPr>
        <w:t>
      1) жеке іс;</w:t>
      </w:r>
    </w:p>
    <w:bookmarkEnd w:id="46"/>
    <w:bookmarkStart w:name="z49" w:id="47"/>
    <w:p>
      <w:pPr>
        <w:spacing w:after="0"/>
        <w:ind w:left="0"/>
        <w:jc w:val="both"/>
      </w:pPr>
      <w:r>
        <w:rPr>
          <w:rFonts w:ascii="Times New Roman"/>
          <w:b w:val="false"/>
          <w:i w:val="false"/>
          <w:color w:val="000000"/>
          <w:sz w:val="28"/>
        </w:rPr>
        <w:t>
      2) қызметтік мінездеме;</w:t>
      </w:r>
    </w:p>
    <w:bookmarkEnd w:id="47"/>
    <w:bookmarkStart w:name="z50" w:id="48"/>
    <w:p>
      <w:pPr>
        <w:spacing w:after="0"/>
        <w:ind w:left="0"/>
        <w:jc w:val="both"/>
      </w:pPr>
      <w:r>
        <w:rPr>
          <w:rFonts w:ascii="Times New Roman"/>
          <w:b w:val="false"/>
          <w:i w:val="false"/>
          <w:color w:val="000000"/>
          <w:sz w:val="28"/>
        </w:rPr>
        <w:t>
      3) қызметтік тізім;</w:t>
      </w:r>
    </w:p>
    <w:bookmarkEnd w:id="48"/>
    <w:bookmarkStart w:name="z51" w:id="49"/>
    <w:p>
      <w:pPr>
        <w:spacing w:after="0"/>
        <w:ind w:left="0"/>
        <w:jc w:val="both"/>
      </w:pPr>
      <w:r>
        <w:rPr>
          <w:rFonts w:ascii="Times New Roman"/>
          <w:b w:val="false"/>
          <w:i w:val="false"/>
          <w:color w:val="000000"/>
          <w:sz w:val="28"/>
        </w:rPr>
        <w:t>
      4) айыптау материалдардың болуы / болмауы туралы анықтама (ақпарат).</w:t>
      </w:r>
    </w:p>
    <w:bookmarkEnd w:id="49"/>
    <w:bookmarkStart w:name="z52" w:id="50"/>
    <w:p>
      <w:pPr>
        <w:spacing w:after="0"/>
        <w:ind w:left="0"/>
        <w:jc w:val="both"/>
      </w:pPr>
      <w:r>
        <w:rPr>
          <w:rFonts w:ascii="Times New Roman"/>
          <w:b w:val="false"/>
          <w:i w:val="false"/>
          <w:color w:val="000000"/>
          <w:sz w:val="28"/>
        </w:rPr>
        <w:t>
      22. Кандидаттың біліктілік талаптарына сәйкестігі тұрғысынан алынған материалдарды зерделегеннен кейін АҚО кадр қызметі кандидатқа анықтама жасайды, оны кадр қызметіне жетекшілік ететін уәкілетті басшының орынбасарымен келіседі және уәкілетті басшымен бекітеді.</w:t>
      </w:r>
    </w:p>
    <w:bookmarkEnd w:id="50"/>
    <w:bookmarkStart w:name="z53" w:id="51"/>
    <w:p>
      <w:pPr>
        <w:spacing w:after="0"/>
        <w:ind w:left="0"/>
        <w:jc w:val="both"/>
      </w:pPr>
      <w:r>
        <w:rPr>
          <w:rFonts w:ascii="Times New Roman"/>
          <w:b w:val="false"/>
          <w:i w:val="false"/>
          <w:color w:val="000000"/>
          <w:sz w:val="28"/>
        </w:rPr>
        <w:t>
      23. Қызметке қабылдау туралы оң шешім болған кезде АҚО кадр қызметі кандидатты медициналық куәландырудан өтуге жібереді және кандидаттың болжамды лауазымға орналасуға жарамдылығы туралы ӘДК оң қорытындысын алғаннан кейін оны іссапарға жіберу туралы сұрау салуды жолдайды.</w:t>
      </w:r>
    </w:p>
    <w:bookmarkEnd w:id="51"/>
    <w:bookmarkStart w:name="z54" w:id="52"/>
    <w:p>
      <w:pPr>
        <w:spacing w:after="0"/>
        <w:ind w:left="0"/>
        <w:jc w:val="left"/>
      </w:pPr>
      <w:r>
        <w:rPr>
          <w:rFonts w:ascii="Times New Roman"/>
          <w:b/>
          <w:i w:val="false"/>
          <w:color w:val="000000"/>
        </w:rPr>
        <w:t xml:space="preserve"> 3-тарау. Қызмет бабында ауыстыру, жоғарылату</w:t>
      </w:r>
    </w:p>
    <w:bookmarkEnd w:id="52"/>
    <w:bookmarkStart w:name="z55" w:id="53"/>
    <w:p>
      <w:pPr>
        <w:spacing w:after="0"/>
        <w:ind w:left="0"/>
        <w:jc w:val="both"/>
      </w:pPr>
      <w:r>
        <w:rPr>
          <w:rFonts w:ascii="Times New Roman"/>
          <w:b w:val="false"/>
          <w:i w:val="false"/>
          <w:color w:val="000000"/>
          <w:sz w:val="28"/>
        </w:rPr>
        <w:t>
      24. Қызмет бойынша жоспарлы ауыстыруды Министр, вице-министр (лауазымдар номенклатурасына сәйкес), уәкілетті басшылар адамның қойылатын біліктілік талаптарына, білім деңгейіне сәйкес келген және мансаптық өсудің барлық кезеңдерінен өткен жағдайда жүргізеді.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25. Басшы құрамдағы адамдарды қызмет бойынша ауыстыру Заңның </w:t>
      </w:r>
      <w:r>
        <w:rPr>
          <w:rFonts w:ascii="Times New Roman"/>
          <w:b w:val="false"/>
          <w:i w:val="false"/>
          <w:color w:val="000000"/>
          <w:sz w:val="28"/>
        </w:rPr>
        <w:t>30-бабында</w:t>
      </w:r>
      <w:r>
        <w:rPr>
          <w:rFonts w:ascii="Times New Roman"/>
          <w:b w:val="false"/>
          <w:i w:val="false"/>
          <w:color w:val="000000"/>
          <w:sz w:val="28"/>
        </w:rPr>
        <w:t xml:space="preserve"> белгіленген талаптарға сәйкес жүргізіледі.</w:t>
      </w:r>
    </w:p>
    <w:bookmarkEnd w:id="54"/>
    <w:p>
      <w:pPr>
        <w:spacing w:after="0"/>
        <w:ind w:left="0"/>
        <w:jc w:val="both"/>
      </w:pPr>
      <w:r>
        <w:rPr>
          <w:rFonts w:ascii="Times New Roman"/>
          <w:b w:val="false"/>
          <w:i w:val="false"/>
          <w:color w:val="000000"/>
          <w:sz w:val="28"/>
        </w:rPr>
        <w:t xml:space="preserve">
      Заңның 30-бабының </w:t>
      </w:r>
      <w:r>
        <w:rPr>
          <w:rFonts w:ascii="Times New Roman"/>
          <w:b w:val="false"/>
          <w:i w:val="false"/>
          <w:color w:val="000000"/>
          <w:sz w:val="28"/>
        </w:rPr>
        <w:t>8-тармағына</w:t>
      </w:r>
      <w:r>
        <w:rPr>
          <w:rFonts w:ascii="Times New Roman"/>
          <w:b w:val="false"/>
          <w:i w:val="false"/>
          <w:color w:val="000000"/>
          <w:sz w:val="28"/>
        </w:rPr>
        <w:t xml:space="preserve"> сәйкес қызметкерлер жоғары тұрған басшы лауазымдарға ұсынылған кезде полиграфологиялық зерттеуден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26.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21646 тіркелген) (бұдан әрі – талап) сәйкес басшы құрамдағы адамдарды атқаратын лауазымымен салыстырғанда денсаулық жағдайына неғұрлым жоғары талаптарды көздейтін лауазымдарға ауыстыру ӘДК қорытындысы ескеріле отырып жүргізіледі.</w:t>
      </w:r>
    </w:p>
    <w:bookmarkEnd w:id="55"/>
    <w:bookmarkStart w:name="z58" w:id="56"/>
    <w:p>
      <w:pPr>
        <w:spacing w:after="0"/>
        <w:ind w:left="0"/>
        <w:jc w:val="both"/>
      </w:pPr>
      <w:r>
        <w:rPr>
          <w:rFonts w:ascii="Times New Roman"/>
          <w:b w:val="false"/>
          <w:i w:val="false"/>
          <w:color w:val="000000"/>
          <w:sz w:val="28"/>
        </w:rPr>
        <w:t>
      27. Бұрын медициналық куәландыру жүргізілген қызметкерлер лауазымға қойылатын талаптарға қарағанда ұқсас қызмет түрін не денсаулық жағдайына бірдей немесе төмен талаптарды көздейтін лауазымдарға қызмет бойынша ауысқан кезде медициналық куәландыруға жіберілмейді.</w:t>
      </w:r>
    </w:p>
    <w:bookmarkEnd w:id="56"/>
    <w:p>
      <w:pPr>
        <w:spacing w:after="0"/>
        <w:ind w:left="0"/>
        <w:jc w:val="both"/>
      </w:pPr>
      <w:r>
        <w:rPr>
          <w:rFonts w:ascii="Times New Roman"/>
          <w:b w:val="false"/>
          <w:i w:val="false"/>
          <w:color w:val="000000"/>
          <w:sz w:val="28"/>
        </w:rPr>
        <w:t>
      Бұған ӘДК-ның алдыңғы шешімімен әскери қызметке жарамдылығын шектеу туралы қорытынды шығарылған не функциясы бұзылған аурулар немесе жарақаттардың салдары анықталған қызметкерлер кірмейді.</w:t>
      </w:r>
    </w:p>
    <w:bookmarkStart w:name="z59" w:id="57"/>
    <w:p>
      <w:pPr>
        <w:spacing w:after="0"/>
        <w:ind w:left="0"/>
        <w:jc w:val="both"/>
      </w:pPr>
      <w:r>
        <w:rPr>
          <w:rFonts w:ascii="Times New Roman"/>
          <w:b w:val="false"/>
          <w:i w:val="false"/>
          <w:color w:val="000000"/>
          <w:sz w:val="28"/>
        </w:rPr>
        <w:t xml:space="preserve">
      28. Басшы құрамдағы адамдарды қызмет бабында ауыстыруға ұсынуды олардың тікелей бастықтары жүргізеді және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бланкіде (бұдан әрі - ұсыну) жасалады және лауазымдар номенклатурасына сәйкес жеке құрам бойынша бұйрықтар шығаратын лауазымды адамдарға жіберіледі және ТЖМ аппаратының, АҚО бөлімшелерінің мүдделі қызметтерінің басшыларымен келісуге жатады.</w:t>
      </w:r>
    </w:p>
    <w:bookmarkEnd w:id="57"/>
    <w:bookmarkStart w:name="z60" w:id="58"/>
    <w:p>
      <w:pPr>
        <w:spacing w:after="0"/>
        <w:ind w:left="0"/>
        <w:jc w:val="both"/>
      </w:pPr>
      <w:r>
        <w:rPr>
          <w:rFonts w:ascii="Times New Roman"/>
          <w:b w:val="false"/>
          <w:i w:val="false"/>
          <w:color w:val="000000"/>
          <w:sz w:val="28"/>
        </w:rPr>
        <w:t>
      29. Қызметкерді қызмет бабында ауыстырған кезде АҚО кадр қызметі мүдделі қызметтермен бірлесіп лауазымдар номенклатурасы бойынша лауазымды адамдардың бұйрығымен іске асырылатын төменде көрсетілген материалдарды ресімдейді:</w:t>
      </w:r>
    </w:p>
    <w:bookmarkEnd w:id="58"/>
    <w:bookmarkStart w:name="z61" w:id="59"/>
    <w:p>
      <w:pPr>
        <w:spacing w:after="0"/>
        <w:ind w:left="0"/>
        <w:jc w:val="both"/>
      </w:pPr>
      <w:r>
        <w:rPr>
          <w:rFonts w:ascii="Times New Roman"/>
          <w:b w:val="false"/>
          <w:i w:val="false"/>
          <w:color w:val="000000"/>
          <w:sz w:val="28"/>
        </w:rPr>
        <w:t>
      1) қызметкер жоғары тұрған лауазымдарға тағайындалған кезде:</w:t>
      </w:r>
    </w:p>
    <w:bookmarkEnd w:id="59"/>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қызметкердің қызметтік тізімі (бұдан әрі – қызметтік тізім);</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қызметкердің тікелей басшысы куәландырған баянаты;</w:t>
      </w:r>
    </w:p>
    <w:p>
      <w:pPr>
        <w:spacing w:after="0"/>
        <w:ind w:left="0"/>
        <w:jc w:val="both"/>
      </w:pPr>
      <w:r>
        <w:rPr>
          <w:rFonts w:ascii="Times New Roman"/>
          <w:b w:val="false"/>
          <w:i w:val="false"/>
          <w:color w:val="000000"/>
          <w:sz w:val="28"/>
        </w:rPr>
        <w:t>
      ӘДК қорытындысы (қажет болған жағдайда);</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бланкіде кандидатқа анықтама;</w:t>
      </w:r>
    </w:p>
    <w:p>
      <w:pPr>
        <w:spacing w:after="0"/>
        <w:ind w:left="0"/>
        <w:jc w:val="both"/>
      </w:pPr>
      <w:r>
        <w:rPr>
          <w:rFonts w:ascii="Times New Roman"/>
          <w:b w:val="false"/>
          <w:i w:val="false"/>
          <w:color w:val="000000"/>
          <w:sz w:val="28"/>
        </w:rPr>
        <w:t>
      БП ҚСАЕК АЖ ақпараты;</w:t>
      </w:r>
    </w:p>
    <w:p>
      <w:pPr>
        <w:spacing w:after="0"/>
        <w:ind w:left="0"/>
        <w:jc w:val="both"/>
      </w:pPr>
      <w:r>
        <w:rPr>
          <w:rFonts w:ascii="Times New Roman"/>
          <w:b w:val="false"/>
          <w:i w:val="false"/>
          <w:color w:val="000000"/>
          <w:sz w:val="28"/>
        </w:rPr>
        <w:t>
      қызметкердің аттестаттау парағының көшірмесі (жоғары тұрған басшы лауазымдарға ұсынылған кезде);</w:t>
      </w:r>
    </w:p>
    <w:p>
      <w:pPr>
        <w:spacing w:after="0"/>
        <w:ind w:left="0"/>
        <w:jc w:val="both"/>
      </w:pPr>
      <w:r>
        <w:rPr>
          <w:rFonts w:ascii="Times New Roman"/>
          <w:b w:val="false"/>
          <w:i w:val="false"/>
          <w:color w:val="000000"/>
          <w:sz w:val="28"/>
        </w:rPr>
        <w:t>
      полиграфологиялық зерттеуден өткені туралы анықтама (жоғары тұрған басшы лауазымдарға ұсынылған кезде);</w:t>
      </w:r>
    </w:p>
    <w:p>
      <w:pPr>
        <w:spacing w:after="0"/>
        <w:ind w:left="0"/>
        <w:jc w:val="both"/>
      </w:pPr>
      <w:r>
        <w:rPr>
          <w:rFonts w:ascii="Times New Roman"/>
          <w:b w:val="false"/>
          <w:i w:val="false"/>
          <w:color w:val="000000"/>
          <w:sz w:val="28"/>
        </w:rPr>
        <w:t>
      қызметкердің цифрлық рейтингі (жоғары тұрған басшы лауазымдарға ұсынылған кезде);</w:t>
      </w:r>
    </w:p>
    <w:bookmarkStart w:name="z62" w:id="60"/>
    <w:p>
      <w:pPr>
        <w:spacing w:after="0"/>
        <w:ind w:left="0"/>
        <w:jc w:val="both"/>
      </w:pPr>
      <w:r>
        <w:rPr>
          <w:rFonts w:ascii="Times New Roman"/>
          <w:b w:val="false"/>
          <w:i w:val="false"/>
          <w:color w:val="000000"/>
          <w:sz w:val="28"/>
        </w:rPr>
        <w:t>
      2) қызметкерді тең дәрежелі лауазымдарға тағайындау кезінде, сондай-ақ ротация тәртібімен:</w:t>
      </w:r>
    </w:p>
    <w:bookmarkEnd w:id="60"/>
    <w:p>
      <w:pPr>
        <w:spacing w:after="0"/>
        <w:ind w:left="0"/>
        <w:jc w:val="both"/>
      </w:pPr>
      <w:r>
        <w:rPr>
          <w:rFonts w:ascii="Times New Roman"/>
          <w:b w:val="false"/>
          <w:i w:val="false"/>
          <w:color w:val="000000"/>
          <w:sz w:val="28"/>
        </w:rPr>
        <w:t>
      қызметкердің қызметтік тізімі;</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қызметкердің тікелей басшысы куәландырған баянаты;</w:t>
      </w:r>
    </w:p>
    <w:p>
      <w:pPr>
        <w:spacing w:after="0"/>
        <w:ind w:left="0"/>
        <w:jc w:val="both"/>
      </w:pPr>
      <w:r>
        <w:rPr>
          <w:rFonts w:ascii="Times New Roman"/>
          <w:b w:val="false"/>
          <w:i w:val="false"/>
          <w:color w:val="000000"/>
          <w:sz w:val="28"/>
        </w:rPr>
        <w:t>
      БП ҚСАЕАК АЖ ақпараты;</w:t>
      </w:r>
    </w:p>
    <w:bookmarkStart w:name="z63" w:id="61"/>
    <w:p>
      <w:pPr>
        <w:spacing w:after="0"/>
        <w:ind w:left="0"/>
        <w:jc w:val="both"/>
      </w:pPr>
      <w:r>
        <w:rPr>
          <w:rFonts w:ascii="Times New Roman"/>
          <w:b w:val="false"/>
          <w:i w:val="false"/>
          <w:color w:val="000000"/>
          <w:sz w:val="28"/>
        </w:rPr>
        <w:t>
      3) қызметкерді төмен тұрған лауазымдарға тағайындау кезінде:</w:t>
      </w:r>
    </w:p>
    <w:bookmarkEnd w:id="61"/>
    <w:p>
      <w:pPr>
        <w:spacing w:after="0"/>
        <w:ind w:left="0"/>
        <w:jc w:val="both"/>
      </w:pPr>
      <w:r>
        <w:rPr>
          <w:rFonts w:ascii="Times New Roman"/>
          <w:b w:val="false"/>
          <w:i w:val="false"/>
          <w:color w:val="000000"/>
          <w:sz w:val="28"/>
        </w:rPr>
        <w:t>
      қызметкердің қызметтік тізімі;</w:t>
      </w:r>
    </w:p>
    <w:p>
      <w:pPr>
        <w:spacing w:after="0"/>
        <w:ind w:left="0"/>
        <w:jc w:val="both"/>
      </w:pPr>
      <w:r>
        <w:rPr>
          <w:rFonts w:ascii="Times New Roman"/>
          <w:b w:val="false"/>
          <w:i w:val="false"/>
          <w:color w:val="000000"/>
          <w:sz w:val="28"/>
        </w:rPr>
        <w:t>
      ұсыныс (лауазымын төмендету негізін көрсету);</w:t>
      </w:r>
    </w:p>
    <w:p>
      <w:pPr>
        <w:spacing w:after="0"/>
        <w:ind w:left="0"/>
        <w:jc w:val="both"/>
      </w:pPr>
      <w:r>
        <w:rPr>
          <w:rFonts w:ascii="Times New Roman"/>
          <w:b w:val="false"/>
          <w:i w:val="false"/>
          <w:color w:val="000000"/>
          <w:sz w:val="28"/>
        </w:rPr>
        <w:t>
      қызметкердің тікелей басшысы куәландырған баянаты (қажет болған жағдайда);</w:t>
      </w:r>
    </w:p>
    <w:p>
      <w:pPr>
        <w:spacing w:after="0"/>
        <w:ind w:left="0"/>
        <w:jc w:val="both"/>
      </w:pPr>
      <w:r>
        <w:rPr>
          <w:rFonts w:ascii="Times New Roman"/>
          <w:b w:val="false"/>
          <w:i w:val="false"/>
          <w:color w:val="000000"/>
          <w:sz w:val="28"/>
        </w:rPr>
        <w:t>
      ӘДК қорытындысы (қажет болған жағдайда);</w:t>
      </w:r>
    </w:p>
    <w:p>
      <w:pPr>
        <w:spacing w:after="0"/>
        <w:ind w:left="0"/>
        <w:jc w:val="both"/>
      </w:pPr>
      <w:r>
        <w:rPr>
          <w:rFonts w:ascii="Times New Roman"/>
          <w:b w:val="false"/>
          <w:i w:val="false"/>
          <w:color w:val="000000"/>
          <w:sz w:val="28"/>
        </w:rPr>
        <w:t>
      қызметтік тергеп-тексеру қорытындысы (лауазымы тәртіптік тәртіппен төмендетілген жағдайда), тәртіптік комиссияның хаттамасы (қажет болған жағдайда);</w:t>
      </w:r>
    </w:p>
    <w:p>
      <w:pPr>
        <w:spacing w:after="0"/>
        <w:ind w:left="0"/>
        <w:jc w:val="both"/>
      </w:pPr>
      <w:r>
        <w:rPr>
          <w:rFonts w:ascii="Times New Roman"/>
          <w:b w:val="false"/>
          <w:i w:val="false"/>
          <w:color w:val="000000"/>
          <w:sz w:val="28"/>
        </w:rPr>
        <w:t>
      БП ҚСАЕАК К АЖ ақпараты;</w:t>
      </w:r>
    </w:p>
    <w:bookmarkStart w:name="z64" w:id="62"/>
    <w:p>
      <w:pPr>
        <w:spacing w:after="0"/>
        <w:ind w:left="0"/>
        <w:jc w:val="both"/>
      </w:pPr>
      <w:r>
        <w:rPr>
          <w:rFonts w:ascii="Times New Roman"/>
          <w:b w:val="false"/>
          <w:i w:val="false"/>
          <w:color w:val="000000"/>
          <w:sz w:val="28"/>
        </w:rPr>
        <w:t>
      4) қызметкер басқа жерге көшкен кезде:</w:t>
      </w:r>
    </w:p>
    <w:bookmarkEnd w:id="62"/>
    <w:p>
      <w:pPr>
        <w:spacing w:after="0"/>
        <w:ind w:left="0"/>
        <w:jc w:val="both"/>
      </w:pPr>
      <w:r>
        <w:rPr>
          <w:rFonts w:ascii="Times New Roman"/>
          <w:b w:val="false"/>
          <w:i w:val="false"/>
          <w:color w:val="000000"/>
          <w:sz w:val="28"/>
        </w:rPr>
        <w:t>
      қызметкердің қызметтік тізімі;</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қызметкердің тікелей басшысы куәландырған баянаты;</w:t>
      </w:r>
    </w:p>
    <w:p>
      <w:pPr>
        <w:spacing w:after="0"/>
        <w:ind w:left="0"/>
        <w:jc w:val="both"/>
      </w:pPr>
      <w:r>
        <w:rPr>
          <w:rFonts w:ascii="Times New Roman"/>
          <w:b w:val="false"/>
          <w:i w:val="false"/>
          <w:color w:val="000000"/>
          <w:sz w:val="28"/>
        </w:rPr>
        <w:t>
      ӘДК қорытындысы (қажет болған жағдайда);</w:t>
      </w:r>
    </w:p>
    <w:p>
      <w:pPr>
        <w:spacing w:after="0"/>
        <w:ind w:left="0"/>
        <w:jc w:val="both"/>
      </w:pPr>
      <w:r>
        <w:rPr>
          <w:rFonts w:ascii="Times New Roman"/>
          <w:b w:val="false"/>
          <w:i w:val="false"/>
          <w:color w:val="000000"/>
          <w:sz w:val="28"/>
        </w:rPr>
        <w:t>
      отбасы мүшесіне медициналық мекеменің қорытындысы (отбасы мүшесінің денсаулығына байланысты басқа жерге көшкен жағдайда);</w:t>
      </w:r>
    </w:p>
    <w:p>
      <w:pPr>
        <w:spacing w:after="0"/>
        <w:ind w:left="0"/>
        <w:jc w:val="both"/>
      </w:pPr>
      <w:r>
        <w:rPr>
          <w:rFonts w:ascii="Times New Roman"/>
          <w:b w:val="false"/>
          <w:i w:val="false"/>
          <w:color w:val="000000"/>
          <w:sz w:val="28"/>
        </w:rPr>
        <w:t>
      халықты әлеуметтік қорғау органының қорытындысы (басқа жерге көшкен жағдайда, бөлек тұратын жұбайының (зайыбының) қарттарға немесе науқас ата-аналарына күтім жасау қажеттілігіне байланысты);</w:t>
      </w:r>
    </w:p>
    <w:p>
      <w:pPr>
        <w:spacing w:after="0"/>
        <w:ind w:left="0"/>
        <w:jc w:val="both"/>
      </w:pPr>
      <w:r>
        <w:rPr>
          <w:rFonts w:ascii="Times New Roman"/>
          <w:b w:val="false"/>
          <w:i w:val="false"/>
          <w:color w:val="000000"/>
          <w:sz w:val="28"/>
        </w:rPr>
        <w:t>
      БП ҚСАЕАК АЖ ақпараты.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30. Заңның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төмен тұрған лауазымдарға ауыстырылған қатардағы және басшы құрамдағы адамдар кейіннен Заң талаптарын ескере отырып, қызмет бабы бойынша жоғарылатуға ұсынылуы мүмкін.</w:t>
      </w:r>
    </w:p>
    <w:bookmarkEnd w:id="63"/>
    <w:bookmarkStart w:name="z66" w:id="64"/>
    <w:p>
      <w:pPr>
        <w:spacing w:after="0"/>
        <w:ind w:left="0"/>
        <w:jc w:val="both"/>
      </w:pPr>
      <w:r>
        <w:rPr>
          <w:rFonts w:ascii="Times New Roman"/>
          <w:b w:val="false"/>
          <w:i w:val="false"/>
          <w:color w:val="000000"/>
          <w:sz w:val="28"/>
        </w:rPr>
        <w:t>
      31. Қызметкерді жоғары тұрған лауазымдарға жоғарылату оның қолданыстағы тәртіптік жазасы болған кезде жүргізілмейді.</w:t>
      </w:r>
    </w:p>
    <w:bookmarkEnd w:id="64"/>
    <w:bookmarkStart w:name="z67" w:id="65"/>
    <w:p>
      <w:pPr>
        <w:spacing w:after="0"/>
        <w:ind w:left="0"/>
        <w:jc w:val="left"/>
      </w:pPr>
      <w:r>
        <w:rPr>
          <w:rFonts w:ascii="Times New Roman"/>
          <w:b/>
          <w:i w:val="false"/>
          <w:color w:val="000000"/>
        </w:rPr>
        <w:t xml:space="preserve"> 4-тарау. Демалыстар беру</w:t>
      </w:r>
    </w:p>
    <w:bookmarkEnd w:id="65"/>
    <w:bookmarkStart w:name="z68" w:id="66"/>
    <w:p>
      <w:pPr>
        <w:spacing w:after="0"/>
        <w:ind w:left="0"/>
        <w:jc w:val="both"/>
      </w:pPr>
      <w:r>
        <w:rPr>
          <w:rFonts w:ascii="Times New Roman"/>
          <w:b w:val="false"/>
          <w:i w:val="false"/>
          <w:color w:val="000000"/>
          <w:sz w:val="28"/>
        </w:rPr>
        <w:t xml:space="preserve">
      32. АҚО қызметкерлері және ТЖМ білім беру ұйымының курсанттарына Заңның </w:t>
      </w:r>
      <w:r>
        <w:rPr>
          <w:rFonts w:ascii="Times New Roman"/>
          <w:b w:val="false"/>
          <w:i w:val="false"/>
          <w:color w:val="000000"/>
          <w:sz w:val="28"/>
        </w:rPr>
        <w:t>10-тарауына</w:t>
      </w:r>
      <w:r>
        <w:rPr>
          <w:rFonts w:ascii="Times New Roman"/>
          <w:b w:val="false"/>
          <w:i w:val="false"/>
          <w:color w:val="000000"/>
          <w:sz w:val="28"/>
        </w:rPr>
        <w:t xml:space="preserve"> сәйкес әртүрлі демалыс түрлері беріледі.</w:t>
      </w:r>
    </w:p>
    <w:bookmarkEnd w:id="66"/>
    <w:bookmarkStart w:name="z69" w:id="67"/>
    <w:p>
      <w:pPr>
        <w:spacing w:after="0"/>
        <w:ind w:left="0"/>
        <w:jc w:val="both"/>
      </w:pPr>
      <w:r>
        <w:rPr>
          <w:rFonts w:ascii="Times New Roman"/>
          <w:b w:val="false"/>
          <w:i w:val="false"/>
          <w:color w:val="000000"/>
          <w:sz w:val="28"/>
        </w:rPr>
        <w:t>
      33. АҚО-да жыл сайын 15 желтоқсанға дейін алдағы жылға қызметкерлердің жыл сайынғы ақылы еңбек демалыстарының графигі жасалады және оны Министр не уәкілетті басшы бекітеді.</w:t>
      </w:r>
    </w:p>
    <w:bookmarkEnd w:id="67"/>
    <w:bookmarkStart w:name="z70" w:id="68"/>
    <w:p>
      <w:pPr>
        <w:spacing w:after="0"/>
        <w:ind w:left="0"/>
        <w:jc w:val="both"/>
      </w:pPr>
      <w:r>
        <w:rPr>
          <w:rFonts w:ascii="Times New Roman"/>
          <w:b w:val="false"/>
          <w:i w:val="false"/>
          <w:color w:val="000000"/>
          <w:sz w:val="28"/>
        </w:rPr>
        <w:t>
      34. Демалысты беру, ұзарту не демалысты ауыстыру және кері қайтарып алу Министрдің не уәкілетті басшының бұйрығымен ресімделеді.</w:t>
      </w:r>
    </w:p>
    <w:bookmarkEnd w:id="68"/>
    <w:bookmarkStart w:name="z71" w:id="69"/>
    <w:p>
      <w:pPr>
        <w:spacing w:after="0"/>
        <w:ind w:left="0"/>
        <w:jc w:val="both"/>
      </w:pPr>
      <w:r>
        <w:rPr>
          <w:rFonts w:ascii="Times New Roman"/>
          <w:b w:val="false"/>
          <w:i w:val="false"/>
          <w:color w:val="000000"/>
          <w:sz w:val="28"/>
        </w:rPr>
        <w:t>
      35. Қызметкерге (курсантқа) демалысты өткізу орнына, демалыс билетінде жол жүруге уақыт берген кезде қызметкердің (курсанттың) демалысты беру туралы баянатта көрсетілген Қазақстан Республикасының елді мекенінде демалысты өткізуі демалысты өткізу орны бойынша АҚО бөлімшелерінің жазбасы мен мөрімен расталады.</w:t>
      </w:r>
    </w:p>
    <w:bookmarkEnd w:id="69"/>
    <w:p>
      <w:pPr>
        <w:spacing w:after="0"/>
        <w:ind w:left="0"/>
        <w:jc w:val="both"/>
      </w:pPr>
      <w:r>
        <w:rPr>
          <w:rFonts w:ascii="Times New Roman"/>
          <w:b w:val="false"/>
          <w:i w:val="false"/>
          <w:color w:val="000000"/>
          <w:sz w:val="28"/>
        </w:rPr>
        <w:t>
      Ақылы жыл сайынғы еңбек, қысқа мерзімді, оқу демалыстарын өткізу орнына бару және кері қайту үшін қажетті уақыт теміржол көлігінің кестесі бойынша есептеледі.</w:t>
      </w:r>
    </w:p>
    <w:p>
      <w:pPr>
        <w:spacing w:after="0"/>
        <w:ind w:left="0"/>
        <w:jc w:val="both"/>
      </w:pPr>
      <w:r>
        <w:rPr>
          <w:rFonts w:ascii="Times New Roman"/>
          <w:b w:val="false"/>
          <w:i w:val="false"/>
          <w:color w:val="000000"/>
          <w:sz w:val="28"/>
        </w:rPr>
        <w:t>
      Егер ақылы жыл сайынғы еңбек, қысқа мерзімді, оқу демалыстарын өткізу орнына бару үшін қажетті уақыт алты сағаттан он екі сағатқа дейін жағдайда, қызметкердің (курсанттың) демалысына демалыс өткізу орнына бару және кері қайту үшін бір тәулік қосылады.</w:t>
      </w:r>
    </w:p>
    <w:p>
      <w:pPr>
        <w:spacing w:after="0"/>
        <w:ind w:left="0"/>
        <w:jc w:val="both"/>
      </w:pPr>
      <w:r>
        <w:rPr>
          <w:rFonts w:ascii="Times New Roman"/>
          <w:b w:val="false"/>
          <w:i w:val="false"/>
          <w:color w:val="000000"/>
          <w:sz w:val="28"/>
        </w:rPr>
        <w:t xml:space="preserve">
      Заңның 72-бабы </w:t>
      </w:r>
      <w:r>
        <w:rPr>
          <w:rFonts w:ascii="Times New Roman"/>
          <w:b w:val="false"/>
          <w:i w:val="false"/>
          <w:color w:val="000000"/>
          <w:sz w:val="28"/>
        </w:rPr>
        <w:t>3-тармағына</w:t>
      </w:r>
      <w:r>
        <w:rPr>
          <w:rFonts w:ascii="Times New Roman"/>
          <w:b w:val="false"/>
          <w:i w:val="false"/>
          <w:color w:val="000000"/>
          <w:sz w:val="28"/>
        </w:rPr>
        <w:t xml:space="preserve"> сәйкес, қызметкерлер демалысты бөліктерге бөлуге жол беріледі, бірақ екі бөліктен аспайды. Жол жүру уақыты жыл сайынғы еңбек демалысының бір бөлігіне ғана беріледі.</w:t>
      </w:r>
    </w:p>
    <w:bookmarkStart w:name="z72" w:id="70"/>
    <w:p>
      <w:pPr>
        <w:spacing w:after="0"/>
        <w:ind w:left="0"/>
        <w:jc w:val="both"/>
      </w:pPr>
      <w:r>
        <w:rPr>
          <w:rFonts w:ascii="Times New Roman"/>
          <w:b w:val="false"/>
          <w:i w:val="false"/>
          <w:color w:val="000000"/>
          <w:sz w:val="28"/>
        </w:rPr>
        <w:t>
      36. Бірнеше пункттерде ақы төленетін кезекті еңбек, қысқа мерзімді демалыстарды өткізу кезінде қызметкерлерге тек бір пунктке және кері қайтуға (Қазақстан Республикасы бойынша неғұрлым шалғайға) жол жүру үшін уақыт беріледі.</w:t>
      </w:r>
    </w:p>
    <w:bookmarkEnd w:id="70"/>
    <w:bookmarkStart w:name="z73" w:id="71"/>
    <w:p>
      <w:pPr>
        <w:spacing w:after="0"/>
        <w:ind w:left="0"/>
        <w:jc w:val="both"/>
      </w:pPr>
      <w:r>
        <w:rPr>
          <w:rFonts w:ascii="Times New Roman"/>
          <w:b w:val="false"/>
          <w:i w:val="false"/>
          <w:color w:val="000000"/>
          <w:sz w:val="28"/>
        </w:rPr>
        <w:t>
      37. Осы ауысымға дейін ақылы кезекті еңбек демалысын пайдаланбаған қызметкерлердің қызметі бойынша ауысуы кезінде демалыс ауысым жылындағы жаңа қызмет орны бойынша беріледі.</w:t>
      </w:r>
    </w:p>
    <w:bookmarkEnd w:id="71"/>
    <w:bookmarkStart w:name="z74" w:id="72"/>
    <w:p>
      <w:pPr>
        <w:spacing w:after="0"/>
        <w:ind w:left="0"/>
        <w:jc w:val="both"/>
      </w:pPr>
      <w:r>
        <w:rPr>
          <w:rFonts w:ascii="Times New Roman"/>
          <w:b w:val="false"/>
          <w:i w:val="false"/>
          <w:color w:val="000000"/>
          <w:sz w:val="28"/>
        </w:rPr>
        <w:t xml:space="preserve">
      38. Қазақстан Республикасы Үкіметінің 2023 жылғы 29 тамыздағы № 733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қағидаларына 1-қосымшаның 2-тармағында көрсетілген климаттық жағдайы ауыр және қолайсыз жерлерден басқа аудандар мен жергілікті жерлерге ауысқан және ақылы кезекті еңбек демалысын пайдаланбаған қызметкерлерге, оның ішінде өткен және ағымдағы жылдарға қосылған демалыс жаңа қызмет орны бойынша: ауыр және қолайсыз климаттық жағдайлары бар елді мекендерден ауысқанға дейінгі қызмет кезеңі үшін - осы аудандар мен елді мекендерде қызмет еткен уақытқа пропорционалды (қосымша демалыстарды ескере отырып), ауысқаннан кейін - жалпы негіздерде беріледі.</w:t>
      </w:r>
    </w:p>
    <w:bookmarkEnd w:id="72"/>
    <w:bookmarkStart w:name="z75" w:id="73"/>
    <w:p>
      <w:pPr>
        <w:spacing w:after="0"/>
        <w:ind w:left="0"/>
        <w:jc w:val="both"/>
      </w:pPr>
      <w:r>
        <w:rPr>
          <w:rFonts w:ascii="Times New Roman"/>
          <w:b w:val="false"/>
          <w:i w:val="false"/>
          <w:color w:val="000000"/>
          <w:sz w:val="28"/>
        </w:rPr>
        <w:t>
      39. Қызметкерлерге еңбек демалысы кезінде ауруға байланысты жыл сайынғы ақылы еңбек демалысын ұзартуды министр, вице-министр (лауазымдар номенклатурасына сәйкес), еңбек демалысын берген уәкілетті басшылар емдеу мекемесінің еңбекке уақытша жарамсыздық бойынша босатуды алғанын куәландыратын құжаттарын ұсынғаннан кейін жүргізеді. Бұл ретте, бұл адамдардың жыл сайынғы ақылы еңбек демалысында болу уақыты үзілмеуге тиіс. Демалыс қызметкердің баянаты және еңбекке уақытша жарамсыздық парағы бойынша пайдаланылмаған күндер санына ұзартылады және тиісті бұйрықпен ресімделеді.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40. Қызметкер жыл сайынғы ақылы еңбек немесе қысқа мерзімді демалыста кідіртілген жағдайда, ол бұл туралы қызмет өткеріп жатқан бөлімшенің басшысына хабарлайды және кейіннен кідіріс себебін куәландыратын құжатты ұсынады.</w:t>
      </w:r>
    </w:p>
    <w:bookmarkEnd w:id="74"/>
    <w:bookmarkStart w:name="z77" w:id="75"/>
    <w:p>
      <w:pPr>
        <w:spacing w:after="0"/>
        <w:ind w:left="0"/>
        <w:jc w:val="both"/>
      </w:pPr>
      <w:r>
        <w:rPr>
          <w:rFonts w:ascii="Times New Roman"/>
          <w:b w:val="false"/>
          <w:i w:val="false"/>
          <w:color w:val="000000"/>
          <w:sz w:val="28"/>
        </w:rPr>
        <w:t>
      41. Жүктілік және босану бойынша демалыстың алдында немесе одан кейін не бала үш жасқа толғанға дейін оның күтімі бойынша демалыстың соңында қызметкерге оның қалауы бойынша жыл сайынғы ақылы еңбек демалысы жұмыс істеген кезең үшін беріледі.</w:t>
      </w:r>
    </w:p>
    <w:bookmarkEnd w:id="75"/>
    <w:p>
      <w:pPr>
        <w:spacing w:after="0"/>
        <w:ind w:left="0"/>
        <w:jc w:val="both"/>
      </w:pPr>
      <w:r>
        <w:rPr>
          <w:rFonts w:ascii="Times New Roman"/>
          <w:b w:val="false"/>
          <w:i w:val="false"/>
          <w:color w:val="000000"/>
          <w:sz w:val="28"/>
        </w:rPr>
        <w:t>
      Бұл ретте бала үш жасқа толғанға дейін оның күтімі бойынша демалысты бөліктер бойынша пайдаланған жағдайда, жыл сайынғы ақылы еңбек демалысы бірінші шыққаннан кейін бір рет қана толық көлемде беріледі, кейіннен ақылы жыл сайынғы еңбек демалысы қызмет өткерген толық айларға барабар беріледі.</w:t>
      </w:r>
    </w:p>
    <w:bookmarkStart w:name="z78" w:id="76"/>
    <w:p>
      <w:pPr>
        <w:spacing w:after="0"/>
        <w:ind w:left="0"/>
        <w:jc w:val="both"/>
      </w:pPr>
      <w:r>
        <w:rPr>
          <w:rFonts w:ascii="Times New Roman"/>
          <w:b w:val="false"/>
          <w:i w:val="false"/>
          <w:color w:val="000000"/>
          <w:sz w:val="28"/>
        </w:rPr>
        <w:t>
      42. Қызметкерлерге қысқа мерзiмдi ақылы демалыс шұғыл әлеуметтiк-тұрмыстық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күнтізбелік жыл ішінде күнтізбелік он күнге дейiн берiледi. Қызметкерлерге қысқа мерзімді демалысты бөліктерге бөлуге жол беріледі. Жол жүру уақыты қысқа мерзімді демалыстың бір бөлігіне ғана беріледі.</w:t>
      </w:r>
    </w:p>
    <w:bookmarkEnd w:id="76"/>
    <w:bookmarkStart w:name="z79" w:id="77"/>
    <w:p>
      <w:pPr>
        <w:spacing w:after="0"/>
        <w:ind w:left="0"/>
        <w:jc w:val="both"/>
      </w:pPr>
      <w:r>
        <w:rPr>
          <w:rFonts w:ascii="Times New Roman"/>
          <w:b w:val="false"/>
          <w:i w:val="false"/>
          <w:color w:val="000000"/>
          <w:sz w:val="28"/>
        </w:rPr>
        <w:t>
      43. Қысқа мерзімді демалыс берілген жағдайлар қызметкер қысқа мерзімді демалыстан оралғаннан кейін құжаттармен расталады.</w:t>
      </w:r>
    </w:p>
    <w:bookmarkEnd w:id="77"/>
    <w:bookmarkStart w:name="z80" w:id="78"/>
    <w:p>
      <w:pPr>
        <w:spacing w:after="0"/>
        <w:ind w:left="0"/>
        <w:jc w:val="both"/>
      </w:pPr>
      <w:r>
        <w:rPr>
          <w:rFonts w:ascii="Times New Roman"/>
          <w:b w:val="false"/>
          <w:i w:val="false"/>
          <w:color w:val="000000"/>
          <w:sz w:val="28"/>
        </w:rPr>
        <w:t>
      44. АҚО кадр қызметтері жыл ішінде қызметкерлерге демалыстың барлық түрлерінің уақтылы берілуін бақылауды жүзеге асырады, анықталған барлық кемшіліктер туралы өзінің тікелей басшыларына дереу баяндайды.</w:t>
      </w:r>
    </w:p>
    <w:bookmarkEnd w:id="78"/>
    <w:bookmarkStart w:name="z81" w:id="79"/>
    <w:p>
      <w:pPr>
        <w:spacing w:after="0"/>
        <w:ind w:left="0"/>
        <w:jc w:val="both"/>
      </w:pPr>
      <w:r>
        <w:rPr>
          <w:rFonts w:ascii="Times New Roman"/>
          <w:b w:val="false"/>
          <w:i w:val="false"/>
          <w:color w:val="000000"/>
          <w:sz w:val="28"/>
        </w:rPr>
        <w:t>
      45. Донор болып табылатын АҚО бөлімшелердің қызметкерлері, сондай-ақ ТЖМ білім беру ұйымының курсанттары қан және (немесе) оның компоненттерін донациялау күндері нарядтар мен қызметтің басқа да нысандарын атқарудан және оқу-тәрбие процесінен босатылады.</w:t>
      </w:r>
    </w:p>
    <w:bookmarkEnd w:id="79"/>
    <w:p>
      <w:pPr>
        <w:spacing w:after="0"/>
        <w:ind w:left="0"/>
        <w:jc w:val="both"/>
      </w:pPr>
      <w:r>
        <w:rPr>
          <w:rFonts w:ascii="Times New Roman"/>
          <w:b w:val="false"/>
          <w:i w:val="false"/>
          <w:color w:val="000000"/>
          <w:sz w:val="28"/>
        </w:rPr>
        <w:t>
      Осы кепілдіктер донация жасалған сәттен бастап бір жыл ішінде жарамды және жыл сайынғы ақылы еңбек демалысына 1 қосымша демалыс күні қосылады.</w:t>
      </w:r>
    </w:p>
    <w:bookmarkStart w:name="z82" w:id="80"/>
    <w:p>
      <w:pPr>
        <w:spacing w:after="0"/>
        <w:ind w:left="0"/>
        <w:jc w:val="left"/>
      </w:pPr>
      <w:r>
        <w:rPr>
          <w:rFonts w:ascii="Times New Roman"/>
          <w:b/>
          <w:i w:val="false"/>
          <w:color w:val="000000"/>
        </w:rPr>
        <w:t xml:space="preserve"> 5-тарау. Арнаулы атақтар беру</w:t>
      </w:r>
    </w:p>
    <w:bookmarkEnd w:id="80"/>
    <w:bookmarkStart w:name="z83" w:id="81"/>
    <w:p>
      <w:pPr>
        <w:spacing w:after="0"/>
        <w:ind w:left="0"/>
        <w:jc w:val="both"/>
      </w:pPr>
      <w:r>
        <w:rPr>
          <w:rFonts w:ascii="Times New Roman"/>
          <w:b w:val="false"/>
          <w:i w:val="false"/>
          <w:color w:val="000000"/>
          <w:sz w:val="28"/>
        </w:rPr>
        <w:t xml:space="preserve">
      46. Қызметкерлерге арнаулы атақтар Заңның </w:t>
      </w:r>
      <w:r>
        <w:rPr>
          <w:rFonts w:ascii="Times New Roman"/>
          <w:b w:val="false"/>
          <w:i w:val="false"/>
          <w:color w:val="000000"/>
          <w:sz w:val="28"/>
        </w:rPr>
        <w:t>4-тарауына</w:t>
      </w:r>
      <w:r>
        <w:rPr>
          <w:rFonts w:ascii="Times New Roman"/>
          <w:b w:val="false"/>
          <w:i w:val="false"/>
          <w:color w:val="000000"/>
          <w:sz w:val="28"/>
        </w:rPr>
        <w:t xml:space="preserve"> сәйкес беріледі.</w:t>
      </w:r>
    </w:p>
    <w:bookmarkEnd w:id="81"/>
    <w:bookmarkStart w:name="z84" w:id="82"/>
    <w:p>
      <w:pPr>
        <w:spacing w:after="0"/>
        <w:ind w:left="0"/>
        <w:jc w:val="both"/>
      </w:pPr>
      <w:r>
        <w:rPr>
          <w:rFonts w:ascii="Times New Roman"/>
          <w:b w:val="false"/>
          <w:i w:val="false"/>
          <w:color w:val="000000"/>
          <w:sz w:val="28"/>
        </w:rPr>
        <w:t>
      47. Кіші басшы құрамның арнаулы атақтарын (бірінші және кезекті) уәкілетті басшы береді.</w:t>
      </w:r>
    </w:p>
    <w:bookmarkEnd w:id="82"/>
    <w:bookmarkStart w:name="z85" w:id="83"/>
    <w:p>
      <w:pPr>
        <w:spacing w:after="0"/>
        <w:ind w:left="0"/>
        <w:jc w:val="both"/>
      </w:pPr>
      <w:r>
        <w:rPr>
          <w:rFonts w:ascii="Times New Roman"/>
          <w:b w:val="false"/>
          <w:i w:val="false"/>
          <w:color w:val="000000"/>
          <w:sz w:val="28"/>
        </w:rPr>
        <w:t>
      48. ТЖМ аппаратының, ТЖМ ведомстволарының қызметкерлеріне орта және аға басшы құрамның бірінші және кезекті арнаулы атақтарын Министр береді.</w:t>
      </w:r>
    </w:p>
    <w:bookmarkEnd w:id="83"/>
    <w:bookmarkStart w:name="z86" w:id="84"/>
    <w:p>
      <w:pPr>
        <w:spacing w:after="0"/>
        <w:ind w:left="0"/>
        <w:jc w:val="both"/>
      </w:pPr>
      <w:r>
        <w:rPr>
          <w:rFonts w:ascii="Times New Roman"/>
          <w:b w:val="false"/>
          <w:i w:val="false"/>
          <w:color w:val="000000"/>
          <w:sz w:val="28"/>
        </w:rPr>
        <w:t>
      49. Орта басшы құрамның арнаулы атақтарын (біріншісін қоспағанда) уәкілетті басшылар береді.</w:t>
      </w:r>
    </w:p>
    <w:bookmarkEnd w:id="84"/>
    <w:bookmarkStart w:name="z87" w:id="85"/>
    <w:p>
      <w:pPr>
        <w:spacing w:after="0"/>
        <w:ind w:left="0"/>
        <w:jc w:val="both"/>
      </w:pPr>
      <w:r>
        <w:rPr>
          <w:rFonts w:ascii="Times New Roman"/>
          <w:b w:val="false"/>
          <w:i w:val="false"/>
          <w:color w:val="000000"/>
          <w:sz w:val="28"/>
        </w:rPr>
        <w:t xml:space="preserve">
      50. Полковникті қоса алғанда аға басшы құрамның бірінші және кезекті арнаулы атақтарын Министр береді. </w:t>
      </w:r>
    </w:p>
    <w:bookmarkEnd w:id="85"/>
    <w:bookmarkStart w:name="z88" w:id="86"/>
    <w:p>
      <w:pPr>
        <w:spacing w:after="0"/>
        <w:ind w:left="0"/>
        <w:jc w:val="both"/>
      </w:pPr>
      <w:r>
        <w:rPr>
          <w:rFonts w:ascii="Times New Roman"/>
          <w:b w:val="false"/>
          <w:i w:val="false"/>
          <w:color w:val="000000"/>
          <w:sz w:val="28"/>
        </w:rPr>
        <w:t xml:space="preserve">
      51. Кіші басшы құрамның арнаулы атақтарын мерзімінен бұрын немесе атқаратын штаттық лауазымы бойынша көзделген арнаулы атақтан бір саты жоғары арнаулы атақтарын (бұдан әрі - бір саты жоғары), сондай-ақ кезектен тыс арнаулы атақтарын Заңның </w:t>
      </w:r>
      <w:r>
        <w:rPr>
          <w:rFonts w:ascii="Times New Roman"/>
          <w:b w:val="false"/>
          <w:i w:val="false"/>
          <w:color w:val="000000"/>
          <w:sz w:val="28"/>
        </w:rPr>
        <w:t>26-бабына</w:t>
      </w:r>
      <w:r>
        <w:rPr>
          <w:rFonts w:ascii="Times New Roman"/>
          <w:b w:val="false"/>
          <w:i w:val="false"/>
          <w:color w:val="000000"/>
          <w:sz w:val="28"/>
        </w:rPr>
        <w:t xml:space="preserve"> сәйкес көтермелеу тәртібінде уәкілетті басшылар береді.</w:t>
      </w:r>
    </w:p>
    <w:bookmarkEnd w:id="86"/>
    <w:bookmarkStart w:name="z89" w:id="87"/>
    <w:p>
      <w:pPr>
        <w:spacing w:after="0"/>
        <w:ind w:left="0"/>
        <w:jc w:val="both"/>
      </w:pPr>
      <w:r>
        <w:rPr>
          <w:rFonts w:ascii="Times New Roman"/>
          <w:b w:val="false"/>
          <w:i w:val="false"/>
          <w:color w:val="000000"/>
          <w:sz w:val="28"/>
        </w:rPr>
        <w:t xml:space="preserve">
      52. Орта және аға басшы құрамның арнаулы атақтарын мерзімінен бұрын немесе бір саты жоғары, сондай-ақ кезектен тыс арнаулы атақтарын Заңның </w:t>
      </w:r>
      <w:r>
        <w:rPr>
          <w:rFonts w:ascii="Times New Roman"/>
          <w:b w:val="false"/>
          <w:i w:val="false"/>
          <w:color w:val="000000"/>
          <w:sz w:val="28"/>
        </w:rPr>
        <w:t>26-бабына</w:t>
      </w:r>
      <w:r>
        <w:rPr>
          <w:rFonts w:ascii="Times New Roman"/>
          <w:b w:val="false"/>
          <w:i w:val="false"/>
          <w:color w:val="000000"/>
          <w:sz w:val="28"/>
        </w:rPr>
        <w:t xml:space="preserve"> сәйкес көтермелеу тәртібінде Министр береді.</w:t>
      </w:r>
    </w:p>
    <w:bookmarkEnd w:id="87"/>
    <w:bookmarkStart w:name="z90" w:id="88"/>
    <w:p>
      <w:pPr>
        <w:spacing w:after="0"/>
        <w:ind w:left="0"/>
        <w:jc w:val="both"/>
      </w:pPr>
      <w:r>
        <w:rPr>
          <w:rFonts w:ascii="Times New Roman"/>
          <w:b w:val="false"/>
          <w:i w:val="false"/>
          <w:color w:val="000000"/>
          <w:sz w:val="28"/>
        </w:rPr>
        <w:t>
      53.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арнаулы атаққа немесе сыныптық шенге теңестіріле отырып, бұрынғы қызмет орны бойынша берілген өздерiнде бар арнаулы, әскери атақпен немесе сыныптық шенмен АҚО лауазымына тағайындалады (оқуға қабылданады).</w:t>
      </w:r>
    </w:p>
    <w:bookmarkEnd w:id="88"/>
    <w:p>
      <w:pPr>
        <w:spacing w:after="0"/>
        <w:ind w:left="0"/>
        <w:jc w:val="both"/>
      </w:pPr>
      <w:r>
        <w:rPr>
          <w:rFonts w:ascii="Times New Roman"/>
          <w:b w:val="false"/>
          <w:i w:val="false"/>
          <w:color w:val="000000"/>
          <w:sz w:val="28"/>
        </w:rPr>
        <w:t>
      Бұл жағдайда орта және аға басшы құрамның арнаулы атақтары Министрмен беріледі, ал кіші басшы құрамның арнаулы атақтары уәкілетті басшылармен беріледі.</w:t>
      </w:r>
    </w:p>
    <w:bookmarkStart w:name="z91" w:id="89"/>
    <w:p>
      <w:pPr>
        <w:spacing w:after="0"/>
        <w:ind w:left="0"/>
        <w:jc w:val="both"/>
      </w:pPr>
      <w:r>
        <w:rPr>
          <w:rFonts w:ascii="Times New Roman"/>
          <w:b w:val="false"/>
          <w:i w:val="false"/>
          <w:color w:val="000000"/>
          <w:sz w:val="28"/>
        </w:rPr>
        <w:t xml:space="preserve">
      54. Арнаулы атақтар беруге ұсынулар (бірінші, кезекті, қайта аттестаттау тәртібінде)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бланкіде ресімделеді.</w:t>
      </w:r>
    </w:p>
    <w:bookmarkEnd w:id="89"/>
    <w:bookmarkStart w:name="z92" w:id="90"/>
    <w:p>
      <w:pPr>
        <w:spacing w:after="0"/>
        <w:ind w:left="0"/>
        <w:jc w:val="both"/>
      </w:pPr>
      <w:r>
        <w:rPr>
          <w:rFonts w:ascii="Times New Roman"/>
          <w:b w:val="false"/>
          <w:i w:val="false"/>
          <w:color w:val="000000"/>
          <w:sz w:val="28"/>
        </w:rPr>
        <w:t>
      55. Министрдің құзыретіне кіретін орта және аға басшы құрамның арнаулы атақтарын беруге ұсынымдар аптаның бірінші жұмыс күнінде апта сайын ТЖМ кадр қызметіне жіберіледі.</w:t>
      </w:r>
    </w:p>
    <w:bookmarkEnd w:id="90"/>
    <w:bookmarkStart w:name="z93" w:id="91"/>
    <w:p>
      <w:pPr>
        <w:spacing w:after="0"/>
        <w:ind w:left="0"/>
        <w:jc w:val="both"/>
      </w:pPr>
      <w:r>
        <w:rPr>
          <w:rFonts w:ascii="Times New Roman"/>
          <w:b w:val="false"/>
          <w:i w:val="false"/>
          <w:color w:val="000000"/>
          <w:sz w:val="28"/>
        </w:rPr>
        <w:t>
      56. Мемлекеттік органдарға және халықаралық ұйымдарға іссапарға жіберілген қызметкерлерге кезекті арнаулы атақтар білімі мен еңбек сіңірген жылдары ескеріліп, арнаулы атақта еңбек сіңірудің белгіленген мерзімі өткеннен кейін реттілік тәртібімен беріледі.</w:t>
      </w:r>
    </w:p>
    <w:bookmarkEnd w:id="91"/>
    <w:bookmarkStart w:name="z94" w:id="92"/>
    <w:p>
      <w:pPr>
        <w:spacing w:after="0"/>
        <w:ind w:left="0"/>
        <w:jc w:val="both"/>
      </w:pPr>
      <w:r>
        <w:rPr>
          <w:rFonts w:ascii="Times New Roman"/>
          <w:b w:val="false"/>
          <w:i w:val="false"/>
          <w:color w:val="000000"/>
          <w:sz w:val="28"/>
        </w:rPr>
        <w:t xml:space="preserve">
      57. Орта және аға басшы құрамның бірінші және кезекті атағын беруге ұсынымға білімі туралы дипломдардың көшірмелері, бастапқы даярлықтан өткені туралы сертификаттың (орта басшы құрамның бірінші арнаулы атағын беруге ұсынылған адамдар үшін), қайта даярлау жөніндегі сертификаттың (бейінді білімі жоқ мамандандырылған өрт сөндіру бөлімінің қарауыл бастықтары не аға инженері лауазымдарына тағайындалған адамдар үшін), атағын кідірту туралы шешімнің көшірмелері (олардың иелігінде болуына байланысты арнаулы атақ беру кідіртілген адамдар үшін, алынбаған тәртіптік жаза болған кезде, қайта аттестаттау кезінде атқаратын лауазымының сәйкестігі туралы мәселе шешілгенге дейін,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қылмыстық іс тоқтатылғанға дейін, ақтау үкімі заңды күшіне енген, қызметтік тергеудің аяқталуы), БП ҚСАЕАК АЖ-дан ақпарат қоса беріледі.</w:t>
      </w:r>
    </w:p>
    <w:bookmarkEnd w:id="92"/>
    <w:bookmarkStart w:name="z95" w:id="93"/>
    <w:p>
      <w:pPr>
        <w:spacing w:after="0"/>
        <w:ind w:left="0"/>
        <w:jc w:val="both"/>
      </w:pPr>
      <w:r>
        <w:rPr>
          <w:rFonts w:ascii="Times New Roman"/>
          <w:b w:val="false"/>
          <w:i w:val="false"/>
          <w:color w:val="000000"/>
          <w:sz w:val="28"/>
        </w:rPr>
        <w:t>
      58. Орта және аға басшы құрамның кезекті атағын көтермелеу тәртібімен мерзімінен бұрын немесе бір сатыға жоғары, сондай-ақ кезектен тыс арнаулы атақ беруге ұсынымға білімі туралы дипломдардың көшірмелері, қызметтік тізімі, қолданыстағы тәртіптік жазалардың жоқтығын растайтын кадр қызметінің анықтамасы, атақтар беру туралы кадр қызметінің анықтамасы, БП ҚСАЕАК АЖ-мен ақпарат қоса беріледі.</w:t>
      </w:r>
    </w:p>
    <w:bookmarkEnd w:id="93"/>
    <w:bookmarkStart w:name="z96" w:id="94"/>
    <w:p>
      <w:pPr>
        <w:spacing w:after="0"/>
        <w:ind w:left="0"/>
        <w:jc w:val="both"/>
      </w:pPr>
      <w:r>
        <w:rPr>
          <w:rFonts w:ascii="Times New Roman"/>
          <w:b w:val="false"/>
          <w:i w:val="false"/>
          <w:color w:val="000000"/>
          <w:sz w:val="28"/>
        </w:rPr>
        <w:t>
      59. Арнаулы атақтар беру туралы бұйрықтар апта сайын, беру күні ескертіле отырып шығарылады.</w:t>
      </w:r>
    </w:p>
    <w:bookmarkEnd w:id="94"/>
    <w:bookmarkStart w:name="z97" w:id="95"/>
    <w:p>
      <w:pPr>
        <w:spacing w:after="0"/>
        <w:ind w:left="0"/>
        <w:jc w:val="both"/>
      </w:pPr>
      <w:r>
        <w:rPr>
          <w:rFonts w:ascii="Times New Roman"/>
          <w:b w:val="false"/>
          <w:i w:val="false"/>
          <w:color w:val="000000"/>
          <w:sz w:val="28"/>
        </w:rPr>
        <w:t>
      60. Орта және аға басшы құрамның лауазымдарына тағайындалған кіші басшы құрамның қатарындағы қызметкерлерге орта басшы құрамның алғашқы арнаулы атақтарын беруге, арнаулы атақта белгіленген еңбек сіңірген мерзімі өткен және одан да көп көзделген лауазымдарға тағайындалған қызметкерлерге аға басшы құрамның кезекті арнаулы атақтарын беруге ұсыну жоғары шекті атақ оларды лауазымға тағайындалғаннан кейін үш жұмыс күні ішінде ресімделеді және жіберіледі.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61. Басшы құрамның арнаулы атақтарын беруге уақтылы ұсынылуын, сондай-ақ ұсынымдарда көрсетілген мәліметтердің дұрыстығын бақылау ТЖМ аппараты қызметтерінің басшыларына, АҚО уәкілетті басшылары мен кадр қызметтеріне жүктеледі.</w:t>
      </w:r>
    </w:p>
    <w:bookmarkEnd w:id="96"/>
    <w:bookmarkStart w:name="z99" w:id="97"/>
    <w:p>
      <w:pPr>
        <w:spacing w:after="0"/>
        <w:ind w:left="0"/>
        <w:jc w:val="both"/>
      </w:pPr>
      <w:r>
        <w:rPr>
          <w:rFonts w:ascii="Times New Roman"/>
          <w:b w:val="false"/>
          <w:i w:val="false"/>
          <w:color w:val="000000"/>
          <w:sz w:val="28"/>
        </w:rPr>
        <w:t>
      62. Қызметкердің кезекті арнаулы атақ беруге ұсынуы негізсіз кідіртілген жағдайда, тиісті арнаулы атақ алдыңғы арнаулы атақта болу мерзімі өткеннен кейін келесі күннен бастап бұйрықта тиісті ескертпемен беріледі.</w:t>
      </w:r>
    </w:p>
    <w:bookmarkEnd w:id="97"/>
    <w:bookmarkStart w:name="z100" w:id="98"/>
    <w:p>
      <w:pPr>
        <w:spacing w:after="0"/>
        <w:ind w:left="0"/>
        <w:jc w:val="both"/>
      </w:pPr>
      <w:r>
        <w:rPr>
          <w:rFonts w:ascii="Times New Roman"/>
          <w:b w:val="false"/>
          <w:i w:val="false"/>
          <w:color w:val="000000"/>
          <w:sz w:val="28"/>
        </w:rPr>
        <w:t>
      63. Бұл жағдайда АҚО кадр қызметі кезекті арнаулы атақ беруді кешіктіру себептерін және кінәлі тұлғаларға тәртіптік сипаттағы қабылданған шараларды көрсете отырып дәлелді қорытынды дайындайды.</w:t>
      </w:r>
    </w:p>
    <w:bookmarkEnd w:id="98"/>
    <w:bookmarkStart w:name="z101" w:id="99"/>
    <w:p>
      <w:pPr>
        <w:spacing w:after="0"/>
        <w:ind w:left="0"/>
        <w:jc w:val="both"/>
      </w:pPr>
      <w:r>
        <w:rPr>
          <w:rFonts w:ascii="Times New Roman"/>
          <w:b w:val="false"/>
          <w:i w:val="false"/>
          <w:color w:val="000000"/>
          <w:sz w:val="28"/>
        </w:rPr>
        <w:t xml:space="preserve">
      64. Қызметкерлерге кезекті арнаулы атақтар олардың қарамағында болған кезде лауазымға тағайындалғанға, алынбаған тәртіптік жаза болған кезде, қайта аттестаттау кезінде атқаратын лауазымына сәйкестігі туралы мәселе шешілгенге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бабының 1), 2), 5), 6), 7) және 8)тармақшаларында көзделген негіздер бойынша қылмыстық іс тоқтатылғанға дейін, ақтау үкімі заңды күшіне енгенге дейін, қызметтік тергеп-тексеру аяқталғанға дейін берілмейді.</w:t>
      </w:r>
    </w:p>
    <w:bookmarkEnd w:id="99"/>
    <w:bookmarkStart w:name="z102" w:id="100"/>
    <w:p>
      <w:pPr>
        <w:spacing w:after="0"/>
        <w:ind w:left="0"/>
        <w:jc w:val="both"/>
      </w:pPr>
      <w:r>
        <w:rPr>
          <w:rFonts w:ascii="Times New Roman"/>
          <w:b w:val="false"/>
          <w:i w:val="false"/>
          <w:color w:val="000000"/>
          <w:sz w:val="28"/>
        </w:rPr>
        <w:t>
      65. Кезекті арнаулы атақ беруді кідірту туралы шешім өзіне қатысты ұсыным ұсталған қызметкерге қол қойғызып жарияланады және оның жеке ісінің материалдарына қоса тіркеледі.</w:t>
      </w:r>
    </w:p>
    <w:bookmarkEnd w:id="100"/>
    <w:bookmarkStart w:name="z103" w:id="101"/>
    <w:p>
      <w:pPr>
        <w:spacing w:after="0"/>
        <w:ind w:left="0"/>
        <w:jc w:val="both"/>
      </w:pPr>
      <w:r>
        <w:rPr>
          <w:rFonts w:ascii="Times New Roman"/>
          <w:b w:val="false"/>
          <w:i w:val="false"/>
          <w:color w:val="000000"/>
          <w:sz w:val="28"/>
        </w:rPr>
        <w:t>
      66. Арнаулы атақ беру туралы хабарландыруды Министр, уәкілетті басшы қызметтік кеңестерде, жиналыстарда немесе жеке құрам алдында тиісті бұйрық (немесе одан үзінді) келіп түскен кезде жүргізеді.</w:t>
      </w:r>
    </w:p>
    <w:bookmarkEnd w:id="101"/>
    <w:bookmarkStart w:name="z104" w:id="102"/>
    <w:p>
      <w:pPr>
        <w:spacing w:after="0"/>
        <w:ind w:left="0"/>
        <w:jc w:val="left"/>
      </w:pPr>
      <w:r>
        <w:rPr>
          <w:rFonts w:ascii="Times New Roman"/>
          <w:b/>
          <w:i w:val="false"/>
          <w:color w:val="000000"/>
        </w:rPr>
        <w:t xml:space="preserve"> 6-тарау. АҚО-дан жұмыстан шығару</w:t>
      </w:r>
    </w:p>
    <w:bookmarkEnd w:id="102"/>
    <w:bookmarkStart w:name="z105" w:id="103"/>
    <w:p>
      <w:pPr>
        <w:spacing w:after="0"/>
        <w:ind w:left="0"/>
        <w:jc w:val="both"/>
      </w:pPr>
      <w:r>
        <w:rPr>
          <w:rFonts w:ascii="Times New Roman"/>
          <w:b w:val="false"/>
          <w:i w:val="false"/>
          <w:color w:val="000000"/>
          <w:sz w:val="28"/>
        </w:rPr>
        <w:t xml:space="preserve">
      67. АҚО-да қызметті тоқтату Заңның </w:t>
      </w:r>
      <w:r>
        <w:rPr>
          <w:rFonts w:ascii="Times New Roman"/>
          <w:b w:val="false"/>
          <w:i w:val="false"/>
          <w:color w:val="000000"/>
          <w:sz w:val="28"/>
        </w:rPr>
        <w:t>11-тарауына</w:t>
      </w:r>
      <w:r>
        <w:rPr>
          <w:rFonts w:ascii="Times New Roman"/>
          <w:b w:val="false"/>
          <w:i w:val="false"/>
          <w:color w:val="000000"/>
          <w:sz w:val="28"/>
        </w:rPr>
        <w:t xml:space="preserve"> сәйкес министрдің, вице-министрдің (лауазымдар номенклатурасына сәйкес), уәкілетті басшының бұйрықтарымен ресімделеді.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xml:space="preserve">
      68.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18) тармақшаларында көзделген негіздер бойынша жұмыстан шығарылатын қызметкерлер қызметтен шығарылғанға немесе шекті жасқа жеткенге дейін кемінде бір ай бұрын қызметтен шығарылғаны не қызметте болудың шекті жасына жеткені туралы хабардар етіледі. Ол үшін кадр қызметтері осы қызметкерлерге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хабарламаға қол қойғызып береді.</w:t>
      </w:r>
    </w:p>
    <w:bookmarkEnd w:id="104"/>
    <w:bookmarkStart w:name="z107" w:id="105"/>
    <w:p>
      <w:pPr>
        <w:spacing w:after="0"/>
        <w:ind w:left="0"/>
        <w:jc w:val="both"/>
      </w:pPr>
      <w:r>
        <w:rPr>
          <w:rFonts w:ascii="Times New Roman"/>
          <w:b w:val="false"/>
          <w:i w:val="false"/>
          <w:color w:val="000000"/>
          <w:sz w:val="28"/>
        </w:rPr>
        <w:t xml:space="preserve">
      69. Заңның 80-бабы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АҚО штаттардың қысқаруына немесе қайта ұйымдастырылуына байланысты жұмыстан шығару қызметкерді басқа лауазымда пайдалану мүмкін болмаған жағдайда жүргізіледі.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xml:space="preserve">
      70.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қызметкерді жұмыстан шығару әскери-дәрігерлік комиссияның қорытындысы негізінде жүргізіледі. Қорытынды шығарылған жағдайда:</w:t>
      </w:r>
    </w:p>
    <w:bookmarkEnd w:id="106"/>
    <w:bookmarkStart w:name="z109" w:id="107"/>
    <w:p>
      <w:pPr>
        <w:spacing w:after="0"/>
        <w:ind w:left="0"/>
        <w:jc w:val="both"/>
      </w:pPr>
      <w:r>
        <w:rPr>
          <w:rFonts w:ascii="Times New Roman"/>
          <w:b w:val="false"/>
          <w:i w:val="false"/>
          <w:color w:val="000000"/>
          <w:sz w:val="28"/>
        </w:rPr>
        <w:t>
      1) АҚО да қызметке жарамсыздығы туралы - қызметкер қорытынды шығарылған күннен бастап күнтізбелік 30 күн ішінде міндетті түрде жұмыстан шығарылады;</w:t>
      </w:r>
    </w:p>
    <w:bookmarkEnd w:id="107"/>
    <w:bookmarkStart w:name="z110" w:id="108"/>
    <w:p>
      <w:pPr>
        <w:spacing w:after="0"/>
        <w:ind w:left="0"/>
        <w:jc w:val="both"/>
      </w:pPr>
      <w:r>
        <w:rPr>
          <w:rFonts w:ascii="Times New Roman"/>
          <w:b w:val="false"/>
          <w:i w:val="false"/>
          <w:color w:val="000000"/>
          <w:sz w:val="28"/>
        </w:rPr>
        <w:t xml:space="preserve">
      2) АҚО-да қызметке шектеулі жарамдылығы туралы - қызметкер өзі берген жұмыстан босату туралы баянат бойынша не тиісті бос орын болған жағдайда жұмыстан шығарылады және оның баянатына сәйкес денсаулық жағдайына қойылатын талаптарға қайшы келмейтін басқа лауазымға ауыстырылуға жатады. </w:t>
      </w:r>
    </w:p>
    <w:bookmarkEnd w:id="108"/>
    <w:bookmarkStart w:name="z111" w:id="109"/>
    <w:p>
      <w:pPr>
        <w:spacing w:after="0"/>
        <w:ind w:left="0"/>
        <w:jc w:val="both"/>
      </w:pPr>
      <w:r>
        <w:rPr>
          <w:rFonts w:ascii="Times New Roman"/>
          <w:b w:val="false"/>
          <w:i w:val="false"/>
          <w:color w:val="000000"/>
          <w:sz w:val="28"/>
        </w:rPr>
        <w:t xml:space="preserve">
      71. Қызметкерлерді еңбек сіңірген жылдары бойынша немесе өз қалауы бойынша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бойынша жұмыстан босату туралы баянат берілген күннен бастап бір ай мерзімде жүргізіледі.</w:t>
      </w:r>
    </w:p>
    <w:bookmarkEnd w:id="109"/>
    <w:p>
      <w:pPr>
        <w:spacing w:after="0"/>
        <w:ind w:left="0"/>
        <w:jc w:val="both"/>
      </w:pPr>
      <w:r>
        <w:rPr>
          <w:rFonts w:ascii="Times New Roman"/>
          <w:b w:val="false"/>
          <w:i w:val="false"/>
          <w:color w:val="000000"/>
          <w:sz w:val="28"/>
        </w:rPr>
        <w:t>
      Тараптардың келісімі бойынша қызметкерді көрсетілген негіздер бойынша жұмыстан шығару бір ай мерзім өткенге дейін де жүргізіледі.</w:t>
      </w:r>
    </w:p>
    <w:bookmarkStart w:name="z112" w:id="110"/>
    <w:p>
      <w:pPr>
        <w:spacing w:after="0"/>
        <w:ind w:left="0"/>
        <w:jc w:val="both"/>
      </w:pPr>
      <w:r>
        <w:rPr>
          <w:rFonts w:ascii="Times New Roman"/>
          <w:b w:val="false"/>
          <w:i w:val="false"/>
          <w:color w:val="000000"/>
          <w:sz w:val="28"/>
        </w:rPr>
        <w:t xml:space="preserve">
      72. Қазақстан Республикасы мемлекеттік органдарының, ұйымының жазбаша сұрау салуы бойынша Заңның 80-бабы 1-тармағының </w:t>
      </w:r>
      <w:r>
        <w:rPr>
          <w:rFonts w:ascii="Times New Roman"/>
          <w:b w:val="false"/>
          <w:i w:val="false"/>
          <w:color w:val="000000"/>
          <w:sz w:val="28"/>
        </w:rPr>
        <w:t>6) тармақшасы</w:t>
      </w:r>
      <w:r>
        <w:rPr>
          <w:rFonts w:ascii="Times New Roman"/>
          <w:b w:val="false"/>
          <w:i w:val="false"/>
          <w:color w:val="000000"/>
          <w:sz w:val="28"/>
        </w:rPr>
        <w:t xml:space="preserve"> бойынша қызметкерлерді жұмыстан шығару белгіленген тәртіппен басқа мемлекеттік органдар мен ұйымдарға жұмысқа ауысуына байланысты бір ай мерзім ішінде жүргізіледі.</w:t>
      </w:r>
    </w:p>
    <w:bookmarkEnd w:id="110"/>
    <w:bookmarkStart w:name="z113" w:id="111"/>
    <w:p>
      <w:pPr>
        <w:spacing w:after="0"/>
        <w:ind w:left="0"/>
        <w:jc w:val="both"/>
      </w:pPr>
      <w:r>
        <w:rPr>
          <w:rFonts w:ascii="Times New Roman"/>
          <w:b w:val="false"/>
          <w:i w:val="false"/>
          <w:color w:val="000000"/>
          <w:sz w:val="28"/>
        </w:rPr>
        <w:t xml:space="preserve">
      73. Заңның 80-бабы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бойынша жұмыстан босатылған кезде, еңбек жағдайларының өзгеруіне байланысты одан әрі қызмет өткеруден бас тартқан жағдайда, қызметкер еңбек жағдайларының өзгерістерін баяндайтын министрдің, вице-министрдің (лауазымдар номенклатурасына сәйкес), уәкілетті басшының атына баянат береді. АҚО кадр қызметі баянат алғаннан кейін он жұмыс күні ішінде ондағы мәліметтердің дұрыстығына тексеру жүргізеді және мынадай шешімдердің бірін қабылдайды:</w:t>
      </w:r>
    </w:p>
    <w:bookmarkEnd w:id="111"/>
    <w:p>
      <w:pPr>
        <w:spacing w:after="0"/>
        <w:ind w:left="0"/>
        <w:jc w:val="both"/>
      </w:pPr>
      <w:r>
        <w:rPr>
          <w:rFonts w:ascii="Times New Roman"/>
          <w:b w:val="false"/>
          <w:i w:val="false"/>
          <w:color w:val="000000"/>
          <w:sz w:val="28"/>
        </w:rPr>
        <w:t>
      1) еңбек жағдайындағы бұзушылықтарды жою бойынша шаралар әзірлеу және қызметкерге оның қабылданған шаралармен келісімі, қызметін жалғастыру және алдыңғы баянатты кері қайтарып алу туралы баянат жазуды ұсыну;</w:t>
      </w:r>
    </w:p>
    <w:p>
      <w:pPr>
        <w:spacing w:after="0"/>
        <w:ind w:left="0"/>
        <w:jc w:val="both"/>
      </w:pPr>
      <w:r>
        <w:rPr>
          <w:rFonts w:ascii="Times New Roman"/>
          <w:b w:val="false"/>
          <w:i w:val="false"/>
          <w:color w:val="000000"/>
          <w:sz w:val="28"/>
        </w:rPr>
        <w:t>
      2) қызметкерді жоюы мүмкін емес еңбек жағдайларының өзгеруіне байланысты одан әрі қызмет өткеруден бас тартуға байланысты оның келісімімен МҚА-дан жұмыстан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xml:space="preserve">
      74. Аттестаттау қорытындылары бойынша анықталған қызметтік сәйкессіздік бойынша Заңның 80-бабы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қызметкерлерді жұмыстан шығару аттестаттау комиссиясы шешім шығарған күннен бастап бір ай мерзімде жүргізіледі.</w:t>
      </w:r>
    </w:p>
    <w:bookmarkEnd w:id="112"/>
    <w:bookmarkStart w:name="z117" w:id="113"/>
    <w:p>
      <w:pPr>
        <w:spacing w:after="0"/>
        <w:ind w:left="0"/>
        <w:jc w:val="both"/>
      </w:pPr>
      <w:r>
        <w:rPr>
          <w:rFonts w:ascii="Times New Roman"/>
          <w:b w:val="false"/>
          <w:i w:val="false"/>
          <w:color w:val="000000"/>
          <w:sz w:val="28"/>
        </w:rPr>
        <w:t xml:space="preserve">
      75. Заңның 80-бабы 1-тармағының </w:t>
      </w:r>
      <w:r>
        <w:rPr>
          <w:rFonts w:ascii="Times New Roman"/>
          <w:b w:val="false"/>
          <w:i w:val="false"/>
          <w:color w:val="000000"/>
          <w:sz w:val="28"/>
        </w:rPr>
        <w:t>12) тармақшасы</w:t>
      </w:r>
      <w:r>
        <w:rPr>
          <w:rFonts w:ascii="Times New Roman"/>
          <w:b w:val="false"/>
          <w:i w:val="false"/>
          <w:color w:val="000000"/>
          <w:sz w:val="28"/>
        </w:rPr>
        <w:t xml:space="preserve"> бойынша қызметкер жұмыстан босатылған кезде-қызметтік тәртіпті өрескел бұзғаны үшін ұсынымда қызметкер жасаған бұзушылықтың мәні мен сипаты егжей-тегжейлі көрсетіледі, бұл ретте Заңның </w:t>
      </w:r>
      <w:r>
        <w:rPr>
          <w:rFonts w:ascii="Times New Roman"/>
          <w:b w:val="false"/>
          <w:i w:val="false"/>
          <w:color w:val="000000"/>
          <w:sz w:val="28"/>
        </w:rPr>
        <w:t>7-тарауын</w:t>
      </w:r>
      <w:r>
        <w:rPr>
          <w:rFonts w:ascii="Times New Roman"/>
          <w:b w:val="false"/>
          <w:i w:val="false"/>
          <w:color w:val="000000"/>
          <w:sz w:val="28"/>
        </w:rPr>
        <w:t xml:space="preserve"> басшылыққа алу қажет.</w:t>
      </w:r>
    </w:p>
    <w:bookmarkEnd w:id="113"/>
    <w:p>
      <w:pPr>
        <w:spacing w:after="0"/>
        <w:ind w:left="0"/>
        <w:jc w:val="both"/>
      </w:pPr>
      <w:r>
        <w:rPr>
          <w:rFonts w:ascii="Times New Roman"/>
          <w:b w:val="false"/>
          <w:i w:val="false"/>
          <w:color w:val="000000"/>
          <w:sz w:val="28"/>
        </w:rPr>
        <w:t>
      Қызметтік тәртіпті өрескел бұзуға, егер бұл әрекеттер (әрекетсіздік) қылмыстық жауаптылыққа әкеп соқпаса, қызметкердің адам өмірі мен денсаулығына зиян келтіруге әкеп соққан қызметтік міндеттерді тиісінше орындамауы немесе орындамауы; мемлекеттік органдардың қалыпты жұмыс істеуіне және ереуілдерді қоса алғанда, қызметтік міндеттерді орындауға кедергі келтіретін іс-әрекеттерге қатысу; қызметкердің қызметте алкогольді және (немесе) есірткілік және (немесе) уытқұмарлық мас күйде болуы, оның ішінде жұмыс күні ішінде осындай мастықты тудыратын заттарды қолдануы; қызметкердің қызметтік міндеттерін орындауға байланысты өзіне белгілі болған, қызметтік міндеттерін орындауға байланысты өзіне белгілі болған қызметтік, жариялауға жатпайтын ақпаратты жария етуі, қызметтің мүдделеріне зиян келтіруі жатады.</w:t>
      </w:r>
    </w:p>
    <w:bookmarkStart w:name="z118" w:id="114"/>
    <w:p>
      <w:pPr>
        <w:spacing w:after="0"/>
        <w:ind w:left="0"/>
        <w:jc w:val="both"/>
      </w:pPr>
      <w:r>
        <w:rPr>
          <w:rFonts w:ascii="Times New Roman"/>
          <w:b w:val="false"/>
          <w:i w:val="false"/>
          <w:color w:val="000000"/>
          <w:sz w:val="28"/>
        </w:rPr>
        <w:t xml:space="preserve">
      76. Заңның 80-бабы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АҚО нұқсан келтіретін теріс қылық, оның ішінде қызметтік міндеттерін атқарумен байланысты емес, бірақ азаматтардың көз алдында құқық қорғау қызметінің қадір-қасиеті мен беделіне нұқсан келтіретін теріс қылық жасаған, атап айтқанда: қызметкерлердің қоғамдық орындарда алкогольдік және (немесе) есірткілік және (немесе) уытқұмарлық мас болу (құқық қорғау органына тиесілі адамдар үшін айқын); есірткі құралдарын, психотроптық заттарды, олардың аналогтарын, прекурсорларды медициналық емес тұтыну; көлік құралын алкогольдік және (немесе) есірткілік және (немесе) уытқұмарлық мас күйде басқару; қызметкердің алкогольдік және (немесе) есірткілік және (немесе) психотроптық және (немесе) уытқұмарлық мас күйіне медициналық куәландырудан бас тартуы; қызмет бабын пайдалану қоғамдық теріс резонанс тудырған құқық қорғау органдарының білім беру ұйымдарының қызметкерлері, курсанттары арасындағы жарғылық емес қатынастар жасағаны үшін қызметкерлер қызметтен шығарылады.</w:t>
      </w:r>
    </w:p>
    <w:bookmarkEnd w:id="114"/>
    <w:bookmarkStart w:name="z119" w:id="115"/>
    <w:p>
      <w:pPr>
        <w:spacing w:after="0"/>
        <w:ind w:left="0"/>
        <w:jc w:val="both"/>
      </w:pPr>
      <w:r>
        <w:rPr>
          <w:rFonts w:ascii="Times New Roman"/>
          <w:b w:val="false"/>
          <w:i w:val="false"/>
          <w:color w:val="000000"/>
          <w:sz w:val="28"/>
        </w:rPr>
        <w:t xml:space="preserve">
      77. Заңның 80-бабы 1-тармағының </w:t>
      </w:r>
      <w:r>
        <w:rPr>
          <w:rFonts w:ascii="Times New Roman"/>
          <w:b w:val="false"/>
          <w:i w:val="false"/>
          <w:color w:val="000000"/>
          <w:sz w:val="28"/>
        </w:rPr>
        <w:t>15) тармақшасы</w:t>
      </w:r>
      <w:r>
        <w:rPr>
          <w:rFonts w:ascii="Times New Roman"/>
          <w:b w:val="false"/>
          <w:i w:val="false"/>
          <w:color w:val="000000"/>
          <w:sz w:val="28"/>
        </w:rPr>
        <w:t xml:space="preserve"> бойынша қызметкерді жұмыстан шығару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w:t>
      </w:r>
      <w:r>
        <w:rPr>
          <w:rFonts w:ascii="Times New Roman"/>
          <w:b w:val="false"/>
          <w:i w:val="false"/>
          <w:color w:val="000000"/>
          <w:sz w:val="28"/>
        </w:rPr>
        <w:t xml:space="preserve"> бойынша тоқтатылуының негізінде жүргізіледі.</w:t>
      </w:r>
    </w:p>
    <w:bookmarkEnd w:id="115"/>
    <w:bookmarkStart w:name="z120" w:id="116"/>
    <w:p>
      <w:pPr>
        <w:spacing w:after="0"/>
        <w:ind w:left="0"/>
        <w:jc w:val="both"/>
      </w:pPr>
      <w:r>
        <w:rPr>
          <w:rFonts w:ascii="Times New Roman"/>
          <w:b w:val="false"/>
          <w:i w:val="false"/>
          <w:color w:val="000000"/>
          <w:sz w:val="28"/>
        </w:rPr>
        <w:t>
      78. Қызметкердің жазбаша нысанда, оның ішінде электрондық пошта арқылы не АҚО кадр қызметінің тапсырысты хатпен пошта арқылы ұсынылатын лауазымнан бас тартуы және оның қарамағында болу мерзімінің өтуі оны Заңның 80-бабы 1-тармағының 17) тармақшасы бойынша жұмыстан шығаруға әкеп соғады.</w:t>
      </w:r>
    </w:p>
    <w:bookmarkEnd w:id="116"/>
    <w:bookmarkStart w:name="z121" w:id="117"/>
    <w:p>
      <w:pPr>
        <w:spacing w:after="0"/>
        <w:ind w:left="0"/>
        <w:jc w:val="both"/>
      </w:pPr>
      <w:r>
        <w:rPr>
          <w:rFonts w:ascii="Times New Roman"/>
          <w:b w:val="false"/>
          <w:i w:val="false"/>
          <w:color w:val="000000"/>
          <w:sz w:val="28"/>
        </w:rPr>
        <w:t xml:space="preserve">
      79. Қызметкерді Заңның 80 - бабы </w:t>
      </w:r>
      <w:r>
        <w:rPr>
          <w:rFonts w:ascii="Times New Roman"/>
          <w:b w:val="false"/>
          <w:i w:val="false"/>
          <w:color w:val="000000"/>
          <w:sz w:val="28"/>
        </w:rPr>
        <w:t>1-тармағының</w:t>
      </w:r>
      <w:r>
        <w:rPr>
          <w:rFonts w:ascii="Times New Roman"/>
          <w:b w:val="false"/>
          <w:i w:val="false"/>
          <w:color w:val="000000"/>
          <w:sz w:val="28"/>
        </w:rPr>
        <w:t xml:space="preserve"> 9), 10), 12), 12-1), 13), 14), 15), 15-1), 16), 19)тармақшаларында көзделген негіздер бойынша жұмыстан шығарған жағдайда қызметкердің оны өз еркімен жұмыстан шығару туралы баянатын беру жұмыстан шығаруды тоқтатпайды және жұмыстан босату үшін негіздерді өзгертуге әкеп соқпайды.</w:t>
      </w:r>
    </w:p>
    <w:bookmarkEnd w:id="117"/>
    <w:bookmarkStart w:name="z122" w:id="118"/>
    <w:p>
      <w:pPr>
        <w:spacing w:after="0"/>
        <w:ind w:left="0"/>
        <w:jc w:val="both"/>
      </w:pPr>
      <w:r>
        <w:rPr>
          <w:rFonts w:ascii="Times New Roman"/>
          <w:b w:val="false"/>
          <w:i w:val="false"/>
          <w:color w:val="000000"/>
          <w:sz w:val="28"/>
        </w:rPr>
        <w:t xml:space="preserve">
      80. Заңның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15-1), 16), 19)тармақшалары бойынша жұмыстан шығару жүргізілген қызметтік тергеу нәтижелері және тәртіптік комиссияның тиісті қорытындылары бойынша жүргізіледі.</w:t>
      </w:r>
    </w:p>
    <w:bookmarkEnd w:id="118"/>
    <w:bookmarkStart w:name="z123" w:id="119"/>
    <w:p>
      <w:pPr>
        <w:spacing w:after="0"/>
        <w:ind w:left="0"/>
        <w:jc w:val="both"/>
      </w:pPr>
      <w:r>
        <w:rPr>
          <w:rFonts w:ascii="Times New Roman"/>
          <w:b w:val="false"/>
          <w:i w:val="false"/>
          <w:color w:val="000000"/>
          <w:sz w:val="28"/>
        </w:rPr>
        <w:t xml:space="preserve">
      81. Заңның 80-бабы </w:t>
      </w:r>
      <w:r>
        <w:rPr>
          <w:rFonts w:ascii="Times New Roman"/>
          <w:b w:val="false"/>
          <w:i w:val="false"/>
          <w:color w:val="000000"/>
          <w:sz w:val="28"/>
        </w:rPr>
        <w:t>1-тармағының</w:t>
      </w:r>
      <w:r>
        <w:rPr>
          <w:rFonts w:ascii="Times New Roman"/>
          <w:b w:val="false"/>
          <w:i w:val="false"/>
          <w:color w:val="000000"/>
          <w:sz w:val="28"/>
        </w:rPr>
        <w:t xml:space="preserve"> 9), 10), 12), 15)тармақшалары бойынша жұмыстан шығарылатын қызметкерлер сынақ мерзімі ішінде қызметке жарамсыздығы анықталған жағдайда, а аттестаттаудың қорытындысы бойынша анықталған қызметке сәйкес келмеуі бойынша, қызметтік тәртіпті өрескел бұзғаны үшін, беделін нұқсан келтіретін теріс қылық жасағаны үшін, сыбайлас жемқорлық құқық бұзушылық жасауына байланысты,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тоқтатылуына байланысты, алдағы жұмыстан босату туралы олар жұмыстан шығаруға ұсынылғанға дейін дереу хабарланады.</w:t>
      </w:r>
    </w:p>
    <w:bookmarkEnd w:id="119"/>
    <w:bookmarkStart w:name="z124" w:id="120"/>
    <w:p>
      <w:pPr>
        <w:spacing w:after="0"/>
        <w:ind w:left="0"/>
        <w:jc w:val="both"/>
      </w:pPr>
      <w:r>
        <w:rPr>
          <w:rFonts w:ascii="Times New Roman"/>
          <w:b w:val="false"/>
          <w:i w:val="false"/>
          <w:color w:val="000000"/>
          <w:sz w:val="28"/>
        </w:rPr>
        <w:t xml:space="preserve">
      82. Қызметкерді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5) және 18)тармақшалары бойынша жұмыстан шығаруды қоспағанда, қызметкерлерді демалыста және емдеу мекемелерінде емделіп жатқан кезеңде жұмыстан шығаруға жол берілмейді </w:t>
      </w:r>
    </w:p>
    <w:bookmarkEnd w:id="120"/>
    <w:bookmarkStart w:name="z125" w:id="121"/>
    <w:p>
      <w:pPr>
        <w:spacing w:after="0"/>
        <w:ind w:left="0"/>
        <w:jc w:val="both"/>
      </w:pPr>
      <w:r>
        <w:rPr>
          <w:rFonts w:ascii="Times New Roman"/>
          <w:b w:val="false"/>
          <w:i w:val="false"/>
          <w:color w:val="000000"/>
          <w:sz w:val="28"/>
        </w:rPr>
        <w:t xml:space="preserve">
      83. Жұмыстан босатылуға жататын басшы құрамдағы адамдарға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ұсыныс жасалады.</w:t>
      </w:r>
    </w:p>
    <w:bookmarkEnd w:id="121"/>
    <w:bookmarkStart w:name="z126" w:id="122"/>
    <w:p>
      <w:pPr>
        <w:spacing w:after="0"/>
        <w:ind w:left="0"/>
        <w:jc w:val="both"/>
      </w:pPr>
      <w:r>
        <w:rPr>
          <w:rFonts w:ascii="Times New Roman"/>
          <w:b w:val="false"/>
          <w:i w:val="false"/>
          <w:color w:val="000000"/>
          <w:sz w:val="28"/>
        </w:rPr>
        <w:t>
      84. ТЖМ номенклатурасы бойынша жұмыстан шығаруға жататын орта және аға басшы құрамдағы адамдарға жұмыстан шығаруға не АҚО-дан жұмыстан босатуды келісуге мынадай материалдар жолданады:</w:t>
      </w:r>
    </w:p>
    <w:bookmarkEnd w:id="122"/>
    <w:bookmarkStart w:name="z127" w:id="123"/>
    <w:p>
      <w:pPr>
        <w:spacing w:after="0"/>
        <w:ind w:left="0"/>
        <w:jc w:val="both"/>
      </w:pPr>
      <w:r>
        <w:rPr>
          <w:rFonts w:ascii="Times New Roman"/>
          <w:b w:val="false"/>
          <w:i w:val="false"/>
          <w:color w:val="000000"/>
          <w:sz w:val="28"/>
        </w:rPr>
        <w:t>
      1) қызметкерді жұмыстан шығару себептерін көрсете отырып ұсыну;</w:t>
      </w:r>
    </w:p>
    <w:bookmarkEnd w:id="123"/>
    <w:bookmarkStart w:name="z128" w:id="124"/>
    <w:p>
      <w:pPr>
        <w:spacing w:after="0"/>
        <w:ind w:left="0"/>
        <w:jc w:val="both"/>
      </w:pPr>
      <w:r>
        <w:rPr>
          <w:rFonts w:ascii="Times New Roman"/>
          <w:b w:val="false"/>
          <w:i w:val="false"/>
          <w:color w:val="000000"/>
          <w:sz w:val="28"/>
        </w:rPr>
        <w:t>
      2) еңбек жағдайларының өзгеруіне байланысты қызметті одан әрі өткеруден бас тартқан жағдайда, қызметкердің АҚО-дан жұмыстан босату туралы өтініші бар баянаты (өз еркімен, денсаулық жағдайы бойынша қызметтен босатуға ұсынылатындарда қызметке жарамдылығы шектеулі екендігі туралы);</w:t>
      </w:r>
    </w:p>
    <w:bookmarkEnd w:id="124"/>
    <w:bookmarkStart w:name="z129" w:id="125"/>
    <w:p>
      <w:pPr>
        <w:spacing w:after="0"/>
        <w:ind w:left="0"/>
        <w:jc w:val="both"/>
      </w:pPr>
      <w:r>
        <w:rPr>
          <w:rFonts w:ascii="Times New Roman"/>
          <w:b w:val="false"/>
          <w:i w:val="false"/>
          <w:color w:val="000000"/>
          <w:sz w:val="28"/>
        </w:rPr>
        <w:t>
      3) әскери-дәрігерлік комиссияның қорытындысы (денсаулық жағдайы бойынша қызметтен шығаруға ұсынылатындарда қызметке жарамсыздығы немесе жарамдылығы шектеулі екендігі туралы);</w:t>
      </w:r>
    </w:p>
    <w:bookmarkEnd w:id="125"/>
    <w:bookmarkStart w:name="z130" w:id="126"/>
    <w:p>
      <w:pPr>
        <w:spacing w:after="0"/>
        <w:ind w:left="0"/>
        <w:jc w:val="both"/>
      </w:pPr>
      <w:r>
        <w:rPr>
          <w:rFonts w:ascii="Times New Roman"/>
          <w:b w:val="false"/>
          <w:i w:val="false"/>
          <w:color w:val="000000"/>
          <w:sz w:val="28"/>
        </w:rPr>
        <w:t>
      4) қызметтік тергеп-тексерудің қорытындысы және тәртіптік комиссияның шешімі;</w:t>
      </w:r>
    </w:p>
    <w:bookmarkEnd w:id="126"/>
    <w:bookmarkStart w:name="z131" w:id="127"/>
    <w:p>
      <w:pPr>
        <w:spacing w:after="0"/>
        <w:ind w:left="0"/>
        <w:jc w:val="both"/>
      </w:pPr>
      <w:r>
        <w:rPr>
          <w:rFonts w:ascii="Times New Roman"/>
          <w:b w:val="false"/>
          <w:i w:val="false"/>
          <w:color w:val="000000"/>
          <w:sz w:val="28"/>
        </w:rPr>
        <w:t>
      5) аттестаттау материалдары (аттестаттау қорытындысы бойынша анықталған қызметтік сәйкессіздік бойынша жұмыстан шығарылған кезде);</w:t>
      </w:r>
    </w:p>
    <w:bookmarkEnd w:id="127"/>
    <w:bookmarkStart w:name="z132" w:id="128"/>
    <w:p>
      <w:pPr>
        <w:spacing w:after="0"/>
        <w:ind w:left="0"/>
        <w:jc w:val="both"/>
      </w:pPr>
      <w:r>
        <w:rPr>
          <w:rFonts w:ascii="Times New Roman"/>
          <w:b w:val="false"/>
          <w:i w:val="false"/>
          <w:color w:val="000000"/>
          <w:sz w:val="28"/>
        </w:rPr>
        <w:t>
      6) сот үкімінің немесе ақталмайтын негіздер бойынша қылмыстық істі тоқтату туралы қаулының көшірмесі (соттың айыптау үкімі заңды күшіне енуіне немесе ақталмайтын негіздер бойынша қылмыстық істі тоқтатуға байланысты жұмыстан шығаруға ұсынылатындарға).</w:t>
      </w:r>
    </w:p>
    <w:bookmarkEnd w:id="128"/>
    <w:bookmarkStart w:name="z133" w:id="129"/>
    <w:p>
      <w:pPr>
        <w:spacing w:after="0"/>
        <w:ind w:left="0"/>
        <w:jc w:val="both"/>
      </w:pPr>
      <w:r>
        <w:rPr>
          <w:rFonts w:ascii="Times New Roman"/>
          <w:b w:val="false"/>
          <w:i w:val="false"/>
          <w:color w:val="000000"/>
          <w:sz w:val="28"/>
        </w:rPr>
        <w:t xml:space="preserve">
      85. Қызметкерлерді АҚО-дан босату туралы бұйрықтарда Заңның 80-бабының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тұжырымдар бойынша жұмыстан шығару негіздерінің бірі көрсетіледі.</w:t>
      </w:r>
    </w:p>
    <w:bookmarkEnd w:id="129"/>
    <w:bookmarkStart w:name="z134" w:id="130"/>
    <w:p>
      <w:pPr>
        <w:spacing w:after="0"/>
        <w:ind w:left="0"/>
        <w:jc w:val="both"/>
      </w:pPr>
      <w:r>
        <w:rPr>
          <w:rFonts w:ascii="Times New Roman"/>
          <w:b w:val="false"/>
          <w:i w:val="false"/>
          <w:color w:val="000000"/>
          <w:sz w:val="28"/>
        </w:rPr>
        <w:t>
      86. Жұмыстан босату туралы бұйрықтар қызметкерлерге олар шыққан немесе қызмет орны бойынша қол қойғызып не пошта арқылы тапсырыс хатпен алынған күні хабарланады.</w:t>
      </w:r>
    </w:p>
    <w:bookmarkEnd w:id="13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11-тарауында</w:t>
      </w:r>
      <w:r>
        <w:rPr>
          <w:rFonts w:ascii="Times New Roman"/>
          <w:b w:val="false"/>
          <w:i w:val="false"/>
          <w:color w:val="000000"/>
          <w:sz w:val="28"/>
        </w:rPr>
        <w:t xml:space="preserve"> айқындалған қызметті тоқтату жөніндегі нормалардың бұзылуына жол беру белгіленген не қызметті тоқтатуға (жұмыстан шығаруға) байланысты жаңа мән-жайлар анықталған жағдайларды қоспағанда, АҚО-да қызметті тоқтату туралы қол қойылған бұйрықтар қайта қарауға жатпайды.</w:t>
      </w:r>
    </w:p>
    <w:bookmarkStart w:name="z135" w:id="131"/>
    <w:p>
      <w:pPr>
        <w:spacing w:after="0"/>
        <w:ind w:left="0"/>
        <w:jc w:val="both"/>
      </w:pPr>
      <w:r>
        <w:rPr>
          <w:rFonts w:ascii="Times New Roman"/>
          <w:b w:val="false"/>
          <w:i w:val="false"/>
          <w:color w:val="000000"/>
          <w:sz w:val="28"/>
        </w:rPr>
        <w:t xml:space="preserve">
      87. Жұмыстан шығарылғаннан кейін үш жұмыс күні ішінде АҚО кадр қызметінің қызметкерлеріне жұмыстан босату туралы жазбасы бар еңбек кітапшаларын береді, әскери билеттерді (бар болса), тіркеу куәлігін (бар болса) қайтарады және оларды белгіленген мерзімде жергілікті әскери органға келуге міндеттейтін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нұсқама тапсырады, тұрғылықты жері бойынша басқармалар (қала, аудан) әскери есепке қою үшін жазбаша не ақпараттық жүйелер арқылы олардың жұмыстан шығарылғаны туралы жергілікті әскери басқару органына (қала, аудан) хабарлайды, ал запастағы офицерлер бойынша кадр қызметі олардың қысқартылған әскери істерін (жеке ісінде болған жағдайда) тұрғылықты жері бойынша жергілікті әскери басқару органдарына жолдайды.</w:t>
      </w:r>
    </w:p>
    <w:bookmarkEnd w:id="131"/>
    <w:bookmarkStart w:name="z136" w:id="132"/>
    <w:p>
      <w:pPr>
        <w:spacing w:after="0"/>
        <w:ind w:left="0"/>
        <w:jc w:val="both"/>
      </w:pPr>
      <w:r>
        <w:rPr>
          <w:rFonts w:ascii="Times New Roman"/>
          <w:b w:val="false"/>
          <w:i w:val="false"/>
          <w:color w:val="000000"/>
          <w:sz w:val="28"/>
        </w:rPr>
        <w:t>
      88. Жұмыстан босатылған қызметкерлердің жеке істері архивтеуге және АҚО бөлімшесінің ведомстволық архивінде сақталуға тиіс.</w:t>
      </w:r>
    </w:p>
    <w:bookmarkEnd w:id="132"/>
    <w:bookmarkStart w:name="z137" w:id="133"/>
    <w:p>
      <w:pPr>
        <w:spacing w:after="0"/>
        <w:ind w:left="0"/>
        <w:jc w:val="left"/>
      </w:pPr>
      <w:r>
        <w:rPr>
          <w:rFonts w:ascii="Times New Roman"/>
          <w:b/>
          <w:i w:val="false"/>
          <w:color w:val="000000"/>
        </w:rPr>
        <w:t xml:space="preserve"> 7-тарау. Іссапар</w:t>
      </w:r>
    </w:p>
    <w:bookmarkEnd w:id="133"/>
    <w:bookmarkStart w:name="z138" w:id="134"/>
    <w:p>
      <w:pPr>
        <w:spacing w:after="0"/>
        <w:ind w:left="0"/>
        <w:jc w:val="both"/>
      </w:pPr>
      <w:r>
        <w:rPr>
          <w:rFonts w:ascii="Times New Roman"/>
          <w:b w:val="false"/>
          <w:i w:val="false"/>
          <w:color w:val="000000"/>
          <w:sz w:val="28"/>
        </w:rPr>
        <w:t>
      89. Қызметкерді іссапарға жіберу Министрдің, вице-министрдің (лауазымдар номенклатурасына сәйкес), уәкілетті басшының бұйрығымен жүзеге асырылады.</w:t>
      </w:r>
    </w:p>
    <w:bookmarkEnd w:id="134"/>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90. Іссапарға жіберуге қызметкердің баянаты және қызметке қабылдайтын құқық қорғау органның, Қарулы Күштер, басқа да әскерлер мен әскери құралымдардың бөлімшелерінің жазбаша өтінішхаты негіз болып табылады.</w:t>
      </w:r>
    </w:p>
    <w:bookmarkEnd w:id="135"/>
    <w:bookmarkStart w:name="z140" w:id="136"/>
    <w:p>
      <w:pPr>
        <w:spacing w:after="0"/>
        <w:ind w:left="0"/>
        <w:jc w:val="both"/>
      </w:pPr>
      <w:r>
        <w:rPr>
          <w:rFonts w:ascii="Times New Roman"/>
          <w:b w:val="false"/>
          <w:i w:val="false"/>
          <w:color w:val="000000"/>
          <w:sz w:val="28"/>
        </w:rPr>
        <w:t xml:space="preserve">
      91. Заңның 46-бабы </w:t>
      </w:r>
      <w:r>
        <w:rPr>
          <w:rFonts w:ascii="Times New Roman"/>
          <w:b w:val="false"/>
          <w:i w:val="false"/>
          <w:color w:val="000000"/>
          <w:sz w:val="28"/>
        </w:rPr>
        <w:t>3-тармағына</w:t>
      </w:r>
      <w:r>
        <w:rPr>
          <w:rFonts w:ascii="Times New Roman"/>
          <w:b w:val="false"/>
          <w:i w:val="false"/>
          <w:color w:val="000000"/>
          <w:sz w:val="28"/>
        </w:rPr>
        <w:t xml:space="preserve"> сәйкес, қызметкерді іссапарға жіберу туралы шешім қабылдау мерзімі құқық қорғау орган, Қарулы Күштер бөлімшелері, басқа да әскерлер мен әскери құралымдар қабылдайтын жазбаша өтінішхат келіп түскен күннен бастап бір айдан аспауға тиіс.</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7"/>
    <w:p>
      <w:pPr>
        <w:spacing w:after="0"/>
        <w:ind w:left="0"/>
        <w:jc w:val="left"/>
      </w:pPr>
      <w:r>
        <w:rPr>
          <w:rFonts w:ascii="Times New Roman"/>
          <w:b/>
          <w:i w:val="false"/>
          <w:color w:val="000000"/>
        </w:rPr>
        <w:t xml:space="preserve"> Демалыс билеті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Төтенше жағдайлар министрлігі</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(мемлекеттік мекеменің толық атауы)</w:t>
            </w:r>
          </w:p>
          <w:p>
            <w:pPr>
              <w:spacing w:after="20"/>
              <w:ind w:left="20"/>
              <w:jc w:val="both"/>
            </w:pPr>
            <w:r>
              <w:rPr>
                <w:rFonts w:ascii="Times New Roman"/>
                <w:b w:val="false"/>
                <w:i w:val="false"/>
                <w:color w:val="000000"/>
                <w:sz w:val="20"/>
              </w:rPr>
              <w:t>
№ ____ демалыс куәлігі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(Т.А.Ә.(бар болған жағдайда), қолда бар арнаулы атақ,</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демалысқа кететін қызметкердің</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атқаратын лауазымы)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20__ж. "____" ______ бастап</w:t>
            </w:r>
          </w:p>
          <w:p>
            <w:pPr>
              <w:spacing w:after="20"/>
              <w:ind w:left="20"/>
              <w:jc w:val="both"/>
            </w:pPr>
            <w:r>
              <w:rPr>
                <w:rFonts w:ascii="Times New Roman"/>
                <w:b w:val="false"/>
                <w:i w:val="false"/>
                <w:color w:val="000000"/>
                <w:sz w:val="20"/>
              </w:rPr>
              <w:t>
20__ ж. "___" _____ дейін</w:t>
            </w:r>
          </w:p>
          <w:p>
            <w:pPr>
              <w:spacing w:after="20"/>
              <w:ind w:left="20"/>
              <w:jc w:val="both"/>
            </w:pPr>
            <w:r>
              <w:rPr>
                <w:rFonts w:ascii="Times New Roman"/>
                <w:b w:val="false"/>
                <w:i w:val="false"/>
                <w:color w:val="000000"/>
                <w:sz w:val="20"/>
              </w:rPr>
              <w:t>
__________________________ шығумен</w:t>
            </w:r>
          </w:p>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Демалыс күндерінің саны: _____________</w:t>
            </w:r>
          </w:p>
          <w:p>
            <w:pPr>
              <w:spacing w:after="20"/>
              <w:ind w:left="20"/>
              <w:jc w:val="both"/>
            </w:pPr>
            <w:r>
              <w:rPr>
                <w:rFonts w:ascii="Times New Roman"/>
                <w:b w:val="false"/>
                <w:i w:val="false"/>
                <w:color w:val="000000"/>
                <w:sz w:val="20"/>
              </w:rPr>
              <w:t>
Жол жүруге берілген күндер саны: _______</w:t>
            </w:r>
          </w:p>
          <w:p>
            <w:pPr>
              <w:spacing w:after="20"/>
              <w:ind w:left="20"/>
              <w:jc w:val="both"/>
            </w:pPr>
            <w:r>
              <w:rPr>
                <w:rFonts w:ascii="Times New Roman"/>
                <w:b w:val="false"/>
                <w:i w:val="false"/>
                <w:color w:val="000000"/>
                <w:sz w:val="20"/>
              </w:rPr>
              <w:t>
Мереке күндерінің саны: __________</w:t>
            </w:r>
          </w:p>
          <w:p>
            <w:pPr>
              <w:spacing w:after="20"/>
              <w:ind w:left="20"/>
              <w:jc w:val="both"/>
            </w:pPr>
            <w:r>
              <w:rPr>
                <w:rFonts w:ascii="Times New Roman"/>
                <w:b w:val="false"/>
                <w:i w:val="false"/>
                <w:color w:val="000000"/>
                <w:sz w:val="20"/>
              </w:rPr>
              <w:t>
Берілген демалыс күндерінің жалпы саны: __</w:t>
            </w:r>
          </w:p>
          <w:p>
            <w:pPr>
              <w:spacing w:after="20"/>
              <w:ind w:left="20"/>
              <w:jc w:val="both"/>
            </w:pPr>
            <w:r>
              <w:rPr>
                <w:rFonts w:ascii="Times New Roman"/>
                <w:b w:val="false"/>
                <w:i w:val="false"/>
                <w:color w:val="000000"/>
                <w:sz w:val="20"/>
              </w:rPr>
              <w:t>
Кадр қызметінің басшысы</w:t>
            </w:r>
          </w:p>
          <w:p>
            <w:pPr>
              <w:spacing w:after="20"/>
              <w:ind w:left="20"/>
              <w:jc w:val="both"/>
            </w:pPr>
            <w:r>
              <w:rPr>
                <w:rFonts w:ascii="Times New Roman"/>
                <w:b w:val="false"/>
                <w:i w:val="false"/>
                <w:color w:val="000000"/>
                <w:sz w:val="20"/>
              </w:rPr>
              <w:t>
____________ ______________________ (қолы) (Т.А.Ә.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w:t>
            </w:r>
          </w:p>
          <w:p>
            <w:pPr>
              <w:spacing w:after="20"/>
              <w:ind w:left="20"/>
              <w:jc w:val="both"/>
            </w:pPr>
            <w:r>
              <w:rPr>
                <w:rFonts w:ascii="Times New Roman"/>
                <w:b w:val="false"/>
                <w:i w:val="false"/>
                <w:color w:val="000000"/>
                <w:sz w:val="20"/>
              </w:rPr>
              <w:t>
Келу белгісі</w:t>
            </w:r>
          </w:p>
          <w:p>
            <w:pPr>
              <w:spacing w:after="20"/>
              <w:ind w:left="20"/>
              <w:jc w:val="both"/>
            </w:pPr>
            <w:r>
              <w:rPr>
                <w:rFonts w:ascii="Times New Roman"/>
                <w:b w:val="false"/>
                <w:i w:val="false"/>
                <w:color w:val="000000"/>
                <w:sz w:val="20"/>
              </w:rPr>
              <w:t>
Келді: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20__ жылғы "___"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(бар болған жағдайда), қолы)</w:t>
            </w:r>
          </w:p>
          <w:p>
            <w:pPr>
              <w:spacing w:after="20"/>
              <w:ind w:left="20"/>
              <w:jc w:val="both"/>
            </w:pPr>
            <w:r>
              <w:rPr>
                <w:rFonts w:ascii="Times New Roman"/>
                <w:b w:val="false"/>
                <w:i w:val="false"/>
                <w:color w:val="000000"/>
                <w:sz w:val="20"/>
              </w:rPr>
              <w:t>
- - - - - - - - - - - - - - - - -</w:t>
            </w:r>
          </w:p>
          <w:p>
            <w:pPr>
              <w:spacing w:after="20"/>
              <w:ind w:left="20"/>
              <w:jc w:val="both"/>
            </w:pPr>
            <w:r>
              <w:rPr>
                <w:rFonts w:ascii="Times New Roman"/>
                <w:b w:val="false"/>
                <w:i w:val="false"/>
                <w:color w:val="000000"/>
                <w:sz w:val="20"/>
              </w:rPr>
              <w:t>
Кету туралы белгі</w:t>
            </w:r>
          </w:p>
          <w:p>
            <w:pPr>
              <w:spacing w:after="20"/>
              <w:ind w:left="20"/>
              <w:jc w:val="both"/>
            </w:pPr>
            <w:r>
              <w:rPr>
                <w:rFonts w:ascii="Times New Roman"/>
                <w:b w:val="false"/>
                <w:i w:val="false"/>
                <w:color w:val="000000"/>
                <w:sz w:val="20"/>
              </w:rPr>
              <w:t>
Кетті: ____________________________</w:t>
            </w:r>
          </w:p>
          <w:p>
            <w:pPr>
              <w:spacing w:after="20"/>
              <w:ind w:left="20"/>
              <w:jc w:val="both"/>
            </w:pPr>
            <w:r>
              <w:rPr>
                <w:rFonts w:ascii="Times New Roman"/>
                <w:b w:val="false"/>
                <w:i w:val="false"/>
                <w:color w:val="000000"/>
                <w:sz w:val="20"/>
              </w:rPr>
              <w:t>
20__ жылғы "___"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(бар болған жағдайда), қолы)</w:t>
            </w:r>
          </w:p>
          <w:p>
            <w:pPr>
              <w:spacing w:after="20"/>
              <w:ind w:left="20"/>
              <w:jc w:val="both"/>
            </w:pPr>
            <w:r>
              <w:rPr>
                <w:rFonts w:ascii="Times New Roman"/>
                <w:b w:val="false"/>
                <w:i w:val="false"/>
                <w:color w:val="000000"/>
                <w:sz w:val="20"/>
              </w:rPr>
              <w:t>
20__ жылғы "___" __________</w:t>
            </w:r>
          </w:p>
        </w:tc>
      </w:tr>
    </w:tbl>
    <w:bookmarkStart w:name="z143"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Т.А.Ә. (бар болған жағдайда) - тегі, аты, әкесінің аты(бар болған жағдайда);</w:t>
      </w:r>
    </w:p>
    <w:p>
      <w:pPr>
        <w:spacing w:after="0"/>
        <w:ind w:left="0"/>
        <w:jc w:val="both"/>
      </w:pPr>
      <w:r>
        <w:rPr>
          <w:rFonts w:ascii="Times New Roman"/>
          <w:b w:val="false"/>
          <w:i w:val="false"/>
          <w:color w:val="000000"/>
          <w:sz w:val="28"/>
        </w:rPr>
        <w:t>
      МО –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(атағы, аты-жөні </w:t>
            </w:r>
            <w:r>
              <w:br/>
            </w:r>
            <w:r>
              <w:rPr>
                <w:rFonts w:ascii="Times New Roman"/>
                <w:b w:val="false"/>
                <w:i w:val="false"/>
                <w:color w:val="000000"/>
                <w:sz w:val="20"/>
              </w:rPr>
              <w:t>(бар болған жағдайда))</w:t>
            </w:r>
          </w:p>
        </w:tc>
      </w:tr>
    </w:tbl>
    <w:bookmarkStart w:name="z145" w:id="139"/>
    <w:p>
      <w:pPr>
        <w:spacing w:after="0"/>
        <w:ind w:left="0"/>
        <w:jc w:val="left"/>
      </w:pPr>
      <w:r>
        <w:rPr>
          <w:rFonts w:ascii="Times New Roman"/>
          <w:b/>
          <w:i w:val="false"/>
          <w:color w:val="000000"/>
        </w:rPr>
        <w:t xml:space="preserve"> Азаматтық қорғау органдарына қызметке қайта қабылдау туралы өтініш  ________________________  (кандидаттың аты-жөнін көрсету)  _____________________________ лауазымға</w:t>
      </w:r>
    </w:p>
    <w:bookmarkEnd w:id="1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xml:space="preserve">
      20____ жылғы "___" ________________ </w:t>
      </w:r>
    </w:p>
    <w:bookmarkStart w:name="z146" w:id="140"/>
    <w:p>
      <w:pPr>
        <w:spacing w:after="0"/>
        <w:ind w:left="0"/>
        <w:jc w:val="both"/>
      </w:pPr>
      <w:r>
        <w:rPr>
          <w:rFonts w:ascii="Times New Roman"/>
          <w:b w:val="false"/>
          <w:i w:val="false"/>
          <w:color w:val="000000"/>
          <w:sz w:val="28"/>
        </w:rPr>
        <w:t>
      Ескертпе:</w:t>
      </w:r>
    </w:p>
    <w:bookmarkEnd w:id="140"/>
    <w:p>
      <w:pPr>
        <w:spacing w:after="0"/>
        <w:ind w:left="0"/>
        <w:jc w:val="both"/>
      </w:pPr>
      <w:r>
        <w:rPr>
          <w:rFonts w:ascii="Times New Roman"/>
          <w:b w:val="false"/>
          <w:i w:val="false"/>
          <w:color w:val="000000"/>
          <w:sz w:val="28"/>
        </w:rPr>
        <w:t>
      Т.А.Ә. (бар болған жағдайда) -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 оқу</w:t>
            </w:r>
            <w:r>
              <w:br/>
            </w:r>
            <w:r>
              <w:rPr>
                <w:rFonts w:ascii="Times New Roman"/>
                <w:b w:val="false"/>
                <w:i w:val="false"/>
                <w:color w:val="000000"/>
                <w:sz w:val="20"/>
              </w:rPr>
              <w:t>орны бастығы</w:t>
            </w:r>
          </w:p>
        </w:tc>
      </w:tr>
    </w:tbl>
    <w:bookmarkStart w:name="z148" w:id="141"/>
    <w:p>
      <w:pPr>
        <w:spacing w:after="0"/>
        <w:ind w:left="0"/>
        <w:jc w:val="left"/>
      </w:pPr>
      <w:r>
        <w:rPr>
          <w:rFonts w:ascii="Times New Roman"/>
          <w:b/>
          <w:i w:val="false"/>
          <w:color w:val="000000"/>
        </w:rPr>
        <w:t xml:space="preserve"> Кадрларды есепке алу жөніндегі жеке парақша</w:t>
      </w:r>
    </w:p>
    <w:bookmarkEnd w:id="141"/>
    <w:p>
      <w:pPr>
        <w:spacing w:after="0"/>
        <w:ind w:left="0"/>
        <w:jc w:val="both"/>
      </w:pPr>
      <w:r>
        <w:rPr>
          <w:rFonts w:ascii="Times New Roman"/>
          <w:b w:val="false"/>
          <w:i w:val="false"/>
          <w:color w:val="000000"/>
          <w:sz w:val="28"/>
        </w:rPr>
        <w:t>
      1. Тегі ________________________________________________</w:t>
      </w:r>
    </w:p>
    <w:p>
      <w:pPr>
        <w:spacing w:after="0"/>
        <w:ind w:left="0"/>
        <w:jc w:val="both"/>
      </w:pPr>
      <w:r>
        <w:rPr>
          <w:rFonts w:ascii="Times New Roman"/>
          <w:b w:val="false"/>
          <w:i w:val="false"/>
          <w:color w:val="000000"/>
          <w:sz w:val="28"/>
        </w:rPr>
        <w:t>
      Аты 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w:t>
      </w:r>
    </w:p>
    <w:p>
      <w:pPr>
        <w:spacing w:after="0"/>
        <w:ind w:left="0"/>
        <w:jc w:val="both"/>
      </w:pPr>
      <w:r>
        <w:rPr>
          <w:rFonts w:ascii="Times New Roman"/>
          <w:b w:val="false"/>
          <w:i w:val="false"/>
          <w:color w:val="000000"/>
          <w:sz w:val="28"/>
        </w:rPr>
        <w:t>
      2. Жөн _______</w:t>
      </w:r>
    </w:p>
    <w:p>
      <w:pPr>
        <w:spacing w:after="0"/>
        <w:ind w:left="0"/>
        <w:jc w:val="both"/>
      </w:pPr>
      <w:r>
        <w:rPr>
          <w:rFonts w:ascii="Times New Roman"/>
          <w:b w:val="false"/>
          <w:i w:val="false"/>
          <w:color w:val="000000"/>
          <w:sz w:val="28"/>
        </w:rPr>
        <w:t>
      3. Туған күні, айы, жылы ___________________</w:t>
      </w:r>
    </w:p>
    <w:p>
      <w:pPr>
        <w:spacing w:after="0"/>
        <w:ind w:left="0"/>
        <w:jc w:val="both"/>
      </w:pPr>
      <w:r>
        <w:rPr>
          <w:rFonts w:ascii="Times New Roman"/>
          <w:b w:val="false"/>
          <w:i w:val="false"/>
          <w:color w:val="000000"/>
          <w:sz w:val="28"/>
        </w:rPr>
        <w:t>
      4. Туған жері (ауыл, қала, аудан, облыс, республика) 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5. Ұлты __________ 6. Азаматтық ___________________</w:t>
      </w:r>
    </w:p>
    <w:p>
      <w:pPr>
        <w:spacing w:after="0"/>
        <w:ind w:left="0"/>
        <w:jc w:val="both"/>
      </w:pPr>
      <w:r>
        <w:rPr>
          <w:rFonts w:ascii="Times New Roman"/>
          <w:b w:val="false"/>
          <w:i w:val="false"/>
          <w:color w:val="000000"/>
          <w:sz w:val="28"/>
        </w:rPr>
        <w:t>
      7. Білім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немесе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немесе кету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бітірмеген болса, онда ол қай курстан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бітіру нәтижесінде қандай мамандық, біліктілік алды, дипломның немесе куәліктің № көрсетілсін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 Ана тілі, басқа қандай тілдерді меңгерген және қандай дәрежеде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(сөздікпен оқыңыз және аударыңыз, оқыңыз және түсіндіре аласыз, еркін меңгересіз)</w:t>
      </w:r>
    </w:p>
    <w:p>
      <w:pPr>
        <w:spacing w:after="0"/>
        <w:ind w:left="0"/>
        <w:jc w:val="both"/>
      </w:pPr>
      <w:r>
        <w:rPr>
          <w:rFonts w:ascii="Times New Roman"/>
          <w:b w:val="false"/>
          <w:i w:val="false"/>
          <w:color w:val="000000"/>
          <w:sz w:val="28"/>
        </w:rPr>
        <w:t>
      9. Ғылыми дәрежесі, ғылыми атағы ____________________________________________</w:t>
      </w:r>
    </w:p>
    <w:p>
      <w:pPr>
        <w:spacing w:after="0"/>
        <w:ind w:left="0"/>
        <w:jc w:val="both"/>
      </w:pPr>
      <w:r>
        <w:rPr>
          <w:rFonts w:ascii="Times New Roman"/>
          <w:b w:val="false"/>
          <w:i w:val="false"/>
          <w:color w:val="000000"/>
          <w:sz w:val="28"/>
        </w:rPr>
        <w:t>
      10. Сізде қандай ғылыми еңбектер мен өнертабыстар бар _________________________</w:t>
      </w:r>
    </w:p>
    <w:p>
      <w:pPr>
        <w:spacing w:after="0"/>
        <w:ind w:left="0"/>
        <w:jc w:val="both"/>
      </w:pPr>
      <w:r>
        <w:rPr>
          <w:rFonts w:ascii="Times New Roman"/>
          <w:b w:val="false"/>
          <w:i w:val="false"/>
          <w:color w:val="000000"/>
          <w:sz w:val="28"/>
        </w:rPr>
        <w:t>
      11. Сізде және сіздің жақын туыстарыңызда бар соттылық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(кім, қашан және не үшін сотталды, жазалау шарасы)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Еңбек қызметінің басынан бастап орындалатын жұмыс (жоғары және орта арнаулы оқу орындарында оқуды, әскери қызметті, қоса атқаратын жұмысты және т.б.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және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орналасқан жері,</w:t>
            </w:r>
          </w:p>
          <w:p>
            <w:pPr>
              <w:spacing w:after="20"/>
              <w:ind w:left="20"/>
              <w:jc w:val="both"/>
            </w:pPr>
            <w:r>
              <w:rPr>
                <w:rFonts w:ascii="Times New Roman"/>
                <w:b w:val="false"/>
                <w:i w:val="false"/>
                <w:color w:val="000000"/>
                <w:sz w:val="20"/>
              </w:rPr>
              <w:t>
ұйымдар,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Жеке парақты толтыру кезіндегі отбасылық жағдай, сіздің жақын туыстарыңыз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оқу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Шетелде болу (жұмыс, қызметтік іссапар, туристік сапар және т.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және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болу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15. Қандай сайланған органдарға сайланды немесе сайлады (қайда, қайсысы және қашан)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16. Әскери міндетке қатынасы (әскери міндеттілер, әскери емес)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(әскери-есептік мамандығы, әскери атағы, әскери билет нөмірі және жеке нөмірі)</w:t>
      </w:r>
    </w:p>
    <w:p>
      <w:pPr>
        <w:spacing w:after="0"/>
        <w:ind w:left="0"/>
        <w:jc w:val="both"/>
      </w:pPr>
      <w:r>
        <w:rPr>
          <w:rFonts w:ascii="Times New Roman"/>
          <w:b w:val="false"/>
          <w:i w:val="false"/>
          <w:color w:val="000000"/>
          <w:sz w:val="28"/>
        </w:rPr>
        <w:t xml:space="preserve">
      17. Мемлекеттік наградаларыңыз қандай (қашан, кім және немен марапатталды) 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18. Жеке куәлік (нөмірі, кім және қашан берілді, ЖСН, тіркеу мекенжайы) 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Тұрғылықты жері ________________________________________________________</w:t>
      </w:r>
    </w:p>
    <w:p>
      <w:pPr>
        <w:spacing w:after="0"/>
        <w:ind w:left="0"/>
        <w:jc w:val="both"/>
      </w:pPr>
      <w:r>
        <w:rPr>
          <w:rFonts w:ascii="Times New Roman"/>
          <w:b w:val="false"/>
          <w:i w:val="false"/>
          <w:color w:val="000000"/>
          <w:sz w:val="28"/>
        </w:rPr>
        <w:t>
      20. Ұялы телефон нөмірі, электрондық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 _____ жылғы "____" ________                               ________________ </w:t>
      </w:r>
    </w:p>
    <w:p>
      <w:pPr>
        <w:spacing w:after="0"/>
        <w:ind w:left="0"/>
        <w:jc w:val="both"/>
      </w:pPr>
      <w:r>
        <w:rPr>
          <w:rFonts w:ascii="Times New Roman"/>
          <w:b w:val="false"/>
          <w:i w:val="false"/>
          <w:color w:val="000000"/>
          <w:sz w:val="28"/>
        </w:rPr>
        <w:t>
                              (толтыру күні)                         (жеке қолы)</w:t>
      </w:r>
    </w:p>
    <w:bookmarkStart w:name="z149" w:id="142"/>
    <w:p>
      <w:pPr>
        <w:spacing w:after="0"/>
        <w:ind w:left="0"/>
        <w:jc w:val="both"/>
      </w:pPr>
      <w:r>
        <w:rPr>
          <w:rFonts w:ascii="Times New Roman"/>
          <w:b w:val="false"/>
          <w:i w:val="false"/>
          <w:color w:val="000000"/>
          <w:sz w:val="28"/>
        </w:rPr>
        <w:t>
      Ескертпе:</w:t>
      </w:r>
    </w:p>
    <w:bookmarkEnd w:id="142"/>
    <w:p>
      <w:pPr>
        <w:spacing w:after="0"/>
        <w:ind w:left="0"/>
        <w:jc w:val="both"/>
      </w:pPr>
      <w:r>
        <w:rPr>
          <w:rFonts w:ascii="Times New Roman"/>
          <w:b w:val="false"/>
          <w:i w:val="false"/>
          <w:color w:val="000000"/>
          <w:sz w:val="28"/>
        </w:rPr>
        <w:t>
      12-тармақты толтырған кезде мекемелер, ұйымдар мен кәсіпорындар өз уақытында аталғандай аталуы керек, әскери қызметті лауазымы, округі көрсетілген етіп жазу керек.</w:t>
      </w:r>
    </w:p>
    <w:p>
      <w:pPr>
        <w:spacing w:after="0"/>
        <w:ind w:left="0"/>
        <w:jc w:val="both"/>
      </w:pPr>
      <w:r>
        <w:rPr>
          <w:rFonts w:ascii="Times New Roman"/>
          <w:b w:val="false"/>
          <w:i w:val="false"/>
          <w:color w:val="000000"/>
          <w:sz w:val="28"/>
        </w:rPr>
        <w:t>
      13-тармақты толтыру кезінде, егер олар белгіленген тәртіппен өзгерткен болса, жақын туыстарының бұрынғы тегі, аты және әкесінің аты (бар болған жағдайда), сондай-ақ бұрынғы жұбайларына деректер көрсетіледі.</w:t>
      </w:r>
    </w:p>
    <w:p>
      <w:pPr>
        <w:spacing w:after="0"/>
        <w:ind w:left="0"/>
        <w:jc w:val="both"/>
      </w:pPr>
      <w:r>
        <w:rPr>
          <w:rFonts w:ascii="Times New Roman"/>
          <w:b w:val="false"/>
          <w:i w:val="false"/>
          <w:color w:val="000000"/>
          <w:sz w:val="28"/>
        </w:rPr>
        <w:t>
      Жеке парақты толтыратын қызметкер барлық кейінгі өзгерістер туралы (білім беру, ғылыми дәреже, ғылыми атақ беру және осы өзгерістерді оның жеке ісіне енгізу үшін жұмыс орнына хабарлау)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3"/>
    <w:p>
      <w:pPr>
        <w:spacing w:after="0"/>
        <w:ind w:left="0"/>
        <w:jc w:val="left"/>
      </w:pPr>
      <w:r>
        <w:rPr>
          <w:rFonts w:ascii="Times New Roman"/>
          <w:b/>
          <w:i w:val="false"/>
          <w:color w:val="000000"/>
        </w:rPr>
        <w:t xml:space="preserve"> Ұсыным (тағайындауға / босатуға)</w:t>
      </w:r>
    </w:p>
    <w:bookmarkEnd w:id="143"/>
    <w:p>
      <w:pPr>
        <w:spacing w:after="0"/>
        <w:ind w:left="0"/>
        <w:jc w:val="both"/>
      </w:pPr>
      <w:r>
        <w:rPr>
          <w:rFonts w:ascii="Times New Roman"/>
          <w:b w:val="false"/>
          <w:i w:val="false"/>
          <w:color w:val="000000"/>
          <w:sz w:val="28"/>
        </w:rPr>
        <w:t xml:space="preserve">
      1._______________________________________________________________________ </w:t>
      </w:r>
    </w:p>
    <w:p>
      <w:pPr>
        <w:spacing w:after="0"/>
        <w:ind w:left="0"/>
        <w:jc w:val="both"/>
      </w:pPr>
      <w:r>
        <w:rPr>
          <w:rFonts w:ascii="Times New Roman"/>
          <w:b w:val="false"/>
          <w:i w:val="false"/>
          <w:color w:val="000000"/>
          <w:sz w:val="28"/>
        </w:rPr>
        <w:t>
      (атқаратын лауазымы арнаулы атағы, тегі, аты, әкесінің аты (бар болса), жеке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ұсынылады</w:t>
      </w:r>
    </w:p>
    <w:p>
      <w:pPr>
        <w:spacing w:after="0"/>
        <w:ind w:left="0"/>
        <w:jc w:val="both"/>
      </w:pPr>
      <w:r>
        <w:rPr>
          <w:rFonts w:ascii="Times New Roman"/>
          <w:b w:val="false"/>
          <w:i w:val="false"/>
          <w:color w:val="000000"/>
          <w:sz w:val="28"/>
        </w:rPr>
        <w:t>
      Туған жылы ____________ Туған жері _________________________________________</w:t>
      </w:r>
    </w:p>
    <w:p>
      <w:pPr>
        <w:spacing w:after="0"/>
        <w:ind w:left="0"/>
        <w:jc w:val="both"/>
      </w:pPr>
      <w:r>
        <w:rPr>
          <w:rFonts w:ascii="Times New Roman"/>
          <w:b w:val="false"/>
          <w:i w:val="false"/>
          <w:color w:val="000000"/>
          <w:sz w:val="28"/>
        </w:rPr>
        <w:t>
      Білімі __________________ Бітірген (қашан және не)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__________________________________________________</w:t>
      </w:r>
    </w:p>
    <w:p>
      <w:pPr>
        <w:spacing w:after="0"/>
        <w:ind w:left="0"/>
        <w:jc w:val="both"/>
      </w:pPr>
      <w:r>
        <w:rPr>
          <w:rFonts w:ascii="Times New Roman"/>
          <w:b w:val="false"/>
          <w:i w:val="false"/>
          <w:color w:val="000000"/>
          <w:sz w:val="28"/>
        </w:rPr>
        <w:t>
      Қандай тілдерді біледі _______________________________________________________</w:t>
      </w:r>
    </w:p>
    <w:p>
      <w:pPr>
        <w:spacing w:after="0"/>
        <w:ind w:left="0"/>
        <w:jc w:val="both"/>
      </w:pPr>
      <w:r>
        <w:rPr>
          <w:rFonts w:ascii="Times New Roman"/>
          <w:b w:val="false"/>
          <w:i w:val="false"/>
          <w:color w:val="000000"/>
          <w:sz w:val="28"/>
        </w:rPr>
        <w:t>
      Отбасылық жағдайы (отбасы құрамы) _________________________________________</w:t>
      </w:r>
    </w:p>
    <w:p>
      <w:pPr>
        <w:spacing w:after="0"/>
        <w:ind w:left="0"/>
        <w:jc w:val="left"/>
      </w:pPr>
      <w:r>
        <w:rPr>
          <w:rFonts w:ascii="Times New Roman"/>
          <w:b/>
          <w:i w:val="false"/>
          <w:color w:val="000000"/>
        </w:rPr>
        <w:t xml:space="preserve"> 2. Негіз</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(тағайындау/босату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(лауазымы арнаулы (әскери) атағы, қолы)</w:t>
      </w:r>
    </w:p>
    <w:p>
      <w:pPr>
        <w:spacing w:after="0"/>
        <w:ind w:left="0"/>
        <w:jc w:val="both"/>
      </w:pPr>
      <w:r>
        <w:rPr>
          <w:rFonts w:ascii="Times New Roman"/>
          <w:b w:val="false"/>
          <w:i w:val="false"/>
          <w:color w:val="000000"/>
          <w:sz w:val="28"/>
        </w:rPr>
        <w:t>
      20____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4"/>
    <w:p>
      <w:pPr>
        <w:spacing w:after="0"/>
        <w:ind w:left="0"/>
        <w:jc w:val="left"/>
      </w:pPr>
      <w:r>
        <w:rPr>
          <w:rFonts w:ascii="Times New Roman"/>
          <w:b/>
          <w:i w:val="false"/>
          <w:color w:val="000000"/>
        </w:rPr>
        <w:t xml:space="preserve"> Қызметтік тізім</w:t>
      </w:r>
    </w:p>
    <w:bookmarkEnd w:id="1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_______________________________________________________________</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кандидаттың суреті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күн 20_____ жылы "____" ___________ №_____ ж/қ</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жеке нөмірі ___________________________________ (тегі, аты, әкесінің аты (бар болған жағдайда) толық, жеке нөмірі)</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_________________________________________________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тағайындалған күні мен нөмірі _____ жылы "___" ______ № ___ ж/қ</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 _____ жылы "___" ________</w:t>
            </w:r>
          </w:p>
        </w:tc>
        <w:tc>
          <w:tcPr>
            <w:tcW w:w="0" w:type="auto"/>
            <w:vMerge/>
            <w:tcBorders>
              <w:top w:val="nil"/>
            </w:tcBorders>
          </w:tcPr>
          <w:p/>
        </w:tc>
      </w:tr>
    </w:tbl>
    <w:p>
      <w:pPr>
        <w:spacing w:after="0"/>
        <w:ind w:left="0"/>
        <w:jc w:val="both"/>
      </w:pPr>
      <w:r>
        <w:rPr>
          <w:rFonts w:ascii="Times New Roman"/>
          <w:b w:val="false"/>
          <w:i w:val="false"/>
          <w:color w:val="000000"/>
          <w:sz w:val="28"/>
        </w:rPr>
        <w:t>
      Туған жері _______________________________________________________________</w:t>
      </w:r>
    </w:p>
    <w:p>
      <w:pPr>
        <w:spacing w:after="0"/>
        <w:ind w:left="0"/>
        <w:jc w:val="both"/>
      </w:pPr>
      <w:r>
        <w:rPr>
          <w:rFonts w:ascii="Times New Roman"/>
          <w:b w:val="false"/>
          <w:i w:val="false"/>
          <w:color w:val="000000"/>
          <w:sz w:val="28"/>
        </w:rPr>
        <w:t xml:space="preserve">
      Ұлты __________________ Білім _____________________________________________ </w:t>
      </w:r>
    </w:p>
    <w:p>
      <w:pPr>
        <w:spacing w:after="0"/>
        <w:ind w:left="0"/>
        <w:jc w:val="both"/>
      </w:pPr>
      <w:r>
        <w:rPr>
          <w:rFonts w:ascii="Times New Roman"/>
          <w:b w:val="false"/>
          <w:i w:val="false"/>
          <w:color w:val="000000"/>
          <w:sz w:val="28"/>
        </w:rPr>
        <w:t>
                                    (орта білімнен кейінгі, жоғары. жоғары)</w:t>
      </w:r>
    </w:p>
    <w:p>
      <w:pPr>
        <w:spacing w:after="0"/>
        <w:ind w:left="0"/>
        <w:jc w:val="both"/>
      </w:pPr>
      <w:r>
        <w:rPr>
          <w:rFonts w:ascii="Times New Roman"/>
          <w:b w:val="false"/>
          <w:i w:val="false"/>
          <w:color w:val="000000"/>
          <w:sz w:val="28"/>
        </w:rPr>
        <w:t xml:space="preserve">
      Бітірген ___________________________________________________________________ </w:t>
      </w:r>
    </w:p>
    <w:p>
      <w:pPr>
        <w:spacing w:after="0"/>
        <w:ind w:left="0"/>
        <w:jc w:val="both"/>
      </w:pPr>
      <w:r>
        <w:rPr>
          <w:rFonts w:ascii="Times New Roman"/>
          <w:b w:val="false"/>
          <w:i w:val="false"/>
          <w:color w:val="000000"/>
          <w:sz w:val="28"/>
        </w:rPr>
        <w:t>
      (бітірген жылы, оқу орнының толық атауы)</w:t>
      </w:r>
    </w:p>
    <w:p>
      <w:pPr>
        <w:spacing w:after="0"/>
        <w:ind w:left="0"/>
        <w:jc w:val="both"/>
      </w:pPr>
      <w:r>
        <w:rPr>
          <w:rFonts w:ascii="Times New Roman"/>
          <w:b w:val="false"/>
          <w:i w:val="false"/>
          <w:color w:val="000000"/>
          <w:sz w:val="28"/>
        </w:rPr>
        <w:t xml:space="preserve">
      Білімі бойынша мамандығы 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__________________________________________________________ </w:t>
      </w:r>
    </w:p>
    <w:p>
      <w:pPr>
        <w:spacing w:after="0"/>
        <w:ind w:left="0"/>
        <w:jc w:val="both"/>
      </w:pPr>
      <w:r>
        <w:rPr>
          <w:rFonts w:ascii="Times New Roman"/>
          <w:b w:val="false"/>
          <w:i w:val="false"/>
          <w:color w:val="000000"/>
          <w:sz w:val="28"/>
        </w:rPr>
        <w:t>
                                    (бар / жоқ, түрі)</w:t>
      </w:r>
    </w:p>
    <w:p>
      <w:pPr>
        <w:spacing w:after="0"/>
        <w:ind w:left="0"/>
        <w:jc w:val="both"/>
      </w:pPr>
      <w:r>
        <w:rPr>
          <w:rFonts w:ascii="Times New Roman"/>
          <w:b w:val="false"/>
          <w:i w:val="false"/>
          <w:color w:val="000000"/>
          <w:sz w:val="28"/>
        </w:rPr>
        <w:t xml:space="preserve">
      Қарулы Күштер қатарында қызмет ету _________________________________________ </w:t>
      </w:r>
    </w:p>
    <w:p>
      <w:pPr>
        <w:spacing w:after="0"/>
        <w:ind w:left="0"/>
        <w:jc w:val="both"/>
      </w:pPr>
      <w:r>
        <w:rPr>
          <w:rFonts w:ascii="Times New Roman"/>
          <w:b w:val="false"/>
          <w:i w:val="false"/>
          <w:color w:val="000000"/>
          <w:sz w:val="28"/>
        </w:rPr>
        <w:t>
                                                (қызмет етті/қызмет етпеді, кезең)</w:t>
      </w:r>
    </w:p>
    <w:p>
      <w:pPr>
        <w:spacing w:after="0"/>
        <w:ind w:left="0"/>
        <w:jc w:val="both"/>
      </w:pPr>
      <w:r>
        <w:rPr>
          <w:rFonts w:ascii="Times New Roman"/>
          <w:b w:val="false"/>
          <w:i w:val="false"/>
          <w:color w:val="000000"/>
          <w:sz w:val="28"/>
        </w:rPr>
        <w:t xml:space="preserve">
      Құқық қорғау органдарында қай уақыттан бері __________________________________ </w:t>
      </w:r>
    </w:p>
    <w:p>
      <w:pPr>
        <w:spacing w:after="0"/>
        <w:ind w:left="0"/>
        <w:jc w:val="both"/>
      </w:pPr>
      <w:r>
        <w:rPr>
          <w:rFonts w:ascii="Times New Roman"/>
          <w:b w:val="false"/>
          <w:i w:val="false"/>
          <w:color w:val="000000"/>
          <w:sz w:val="28"/>
        </w:rPr>
        <w:t>
                                                (қызмет етті/қызмет етпеді, кезең)</w:t>
      </w:r>
    </w:p>
    <w:p>
      <w:pPr>
        <w:spacing w:after="0"/>
        <w:ind w:left="0"/>
        <w:jc w:val="both"/>
      </w:pPr>
      <w:r>
        <w:rPr>
          <w:rFonts w:ascii="Times New Roman"/>
          <w:b w:val="false"/>
          <w:i w:val="false"/>
          <w:color w:val="000000"/>
          <w:sz w:val="28"/>
        </w:rPr>
        <w:t xml:space="preserve">
      Мемлекеттік наградалар _____________________________________________________ </w:t>
      </w:r>
    </w:p>
    <w:p>
      <w:pPr>
        <w:spacing w:after="0"/>
        <w:ind w:left="0"/>
        <w:jc w:val="both"/>
      </w:pPr>
      <w:r>
        <w:rPr>
          <w:rFonts w:ascii="Times New Roman"/>
          <w:b w:val="false"/>
          <w:i w:val="false"/>
          <w:color w:val="000000"/>
          <w:sz w:val="28"/>
        </w:rPr>
        <w:t>
                                          (бар / жоқ, түрі)</w:t>
      </w:r>
    </w:p>
    <w:p>
      <w:pPr>
        <w:spacing w:after="0"/>
        <w:ind w:left="0"/>
        <w:jc w:val="both"/>
      </w:pPr>
      <w:r>
        <w:rPr>
          <w:rFonts w:ascii="Times New Roman"/>
          <w:b w:val="false"/>
          <w:i w:val="false"/>
          <w:color w:val="000000"/>
          <w:sz w:val="28"/>
        </w:rPr>
        <w:t xml:space="preserve">
      Соңғы аттестаттау қорытындылары ___________________________________________ </w:t>
      </w:r>
    </w:p>
    <w:p>
      <w:pPr>
        <w:spacing w:after="0"/>
        <w:ind w:left="0"/>
        <w:jc w:val="both"/>
      </w:pPr>
      <w:r>
        <w:rPr>
          <w:rFonts w:ascii="Times New Roman"/>
          <w:b w:val="false"/>
          <w:i w:val="false"/>
          <w:color w:val="000000"/>
          <w:sz w:val="28"/>
        </w:rPr>
        <w:t>
                                          (өткен күні, аттестаттау комиссиясының шешімі)</w:t>
      </w:r>
    </w:p>
    <w:p>
      <w:pPr>
        <w:spacing w:after="0"/>
        <w:ind w:left="0"/>
        <w:jc w:val="left"/>
      </w:pPr>
      <w:r>
        <w:rPr>
          <w:rFonts w:ascii="Times New Roman"/>
          <w:b/>
          <w:i w:val="false"/>
          <w:color w:val="000000"/>
        </w:rPr>
        <w:t xml:space="preserve"> Өткен жұмыс  (барлық еңбек қызметі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Қолданыстағы жазалардың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5"/>
    <w:p>
      <w:pPr>
        <w:spacing w:after="0"/>
        <w:ind w:left="0"/>
        <w:jc w:val="left"/>
      </w:pPr>
      <w:r>
        <w:rPr>
          <w:rFonts w:ascii="Times New Roman"/>
          <w:b/>
          <w:i w:val="false"/>
          <w:color w:val="000000"/>
        </w:rPr>
        <w:t xml:space="preserve"> Бос лауазымға кандидат бойынша анықтама  ____________________________________  (бос лауазымның құрылу себебі)</w:t>
      </w:r>
    </w:p>
    <w:bookmarkEnd w:id="145"/>
    <w:p>
      <w:pPr>
        <w:spacing w:after="0"/>
        <w:ind w:left="0"/>
        <w:jc w:val="both"/>
      </w:pPr>
      <w:r>
        <w:rPr>
          <w:rFonts w:ascii="Times New Roman"/>
          <w:b w:val="false"/>
          <w:i w:val="false"/>
          <w:color w:val="000000"/>
          <w:sz w:val="28"/>
        </w:rPr>
        <w:t xml:space="preserve">
      1. Атағы тегі, аты, әкесінің аты (бар болған жағдайда). </w:t>
      </w:r>
    </w:p>
    <w:p>
      <w:pPr>
        <w:spacing w:after="0"/>
        <w:ind w:left="0"/>
        <w:jc w:val="both"/>
      </w:pPr>
      <w:r>
        <w:rPr>
          <w:rFonts w:ascii="Times New Roman"/>
          <w:b w:val="false"/>
          <w:i w:val="false"/>
          <w:color w:val="000000"/>
          <w:sz w:val="28"/>
        </w:rPr>
        <w:t>
      2. Жасы: _____ т.ж. (толық жылдар саны).</w:t>
      </w:r>
    </w:p>
    <w:p>
      <w:pPr>
        <w:spacing w:after="0"/>
        <w:ind w:left="0"/>
        <w:jc w:val="both"/>
      </w:pPr>
      <w:r>
        <w:rPr>
          <w:rFonts w:ascii="Times New Roman"/>
          <w:b w:val="false"/>
          <w:i w:val="false"/>
          <w:color w:val="000000"/>
          <w:sz w:val="28"/>
        </w:rPr>
        <w:t>
      3. Білім: жоғары, бітірген жылы, оқу орнының атауы, мамандығы – біліктілік талаптарына сәйкес келеді.</w:t>
      </w:r>
    </w:p>
    <w:p>
      <w:pPr>
        <w:spacing w:after="0"/>
        <w:ind w:left="0"/>
        <w:jc w:val="both"/>
      </w:pPr>
      <w:r>
        <w:rPr>
          <w:rFonts w:ascii="Times New Roman"/>
          <w:b w:val="false"/>
          <w:i w:val="false"/>
          <w:color w:val="000000"/>
          <w:sz w:val="28"/>
        </w:rPr>
        <w:t xml:space="preserve">
      4. АҚО-дағы еңбек өтілі: ай жыл (толық жылдар саны). </w:t>
      </w:r>
    </w:p>
    <w:p>
      <w:pPr>
        <w:spacing w:after="0"/>
        <w:ind w:left="0"/>
        <w:jc w:val="both"/>
      </w:pPr>
      <w:r>
        <w:rPr>
          <w:rFonts w:ascii="Times New Roman"/>
          <w:b w:val="false"/>
          <w:i w:val="false"/>
          <w:color w:val="000000"/>
          <w:sz w:val="28"/>
        </w:rPr>
        <w:t xml:space="preserve">
      5. Басшылық лауазымдарда: жылдар және толық айлар саны – біліктілік талаптарына сәйкес келеді/сәйкес келмейді. </w:t>
      </w:r>
    </w:p>
    <w:p>
      <w:pPr>
        <w:spacing w:after="0"/>
        <w:ind w:left="0"/>
        <w:jc w:val="both"/>
      </w:pPr>
      <w:r>
        <w:rPr>
          <w:rFonts w:ascii="Times New Roman"/>
          <w:b w:val="false"/>
          <w:i w:val="false"/>
          <w:color w:val="000000"/>
          <w:sz w:val="28"/>
        </w:rPr>
        <w:t>
      6. Қызметкердің сандық рейтингі.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Атқаратын лауазымы: лауазымның атауы, қай уақыттан бастап (жылдар және толық айлар саны).</w:t>
      </w:r>
    </w:p>
    <w:p>
      <w:pPr>
        <w:spacing w:after="0"/>
        <w:ind w:left="0"/>
        <w:jc w:val="both"/>
      </w:pPr>
      <w:r>
        <w:rPr>
          <w:rFonts w:ascii="Times New Roman"/>
          <w:b w:val="false"/>
          <w:i w:val="false"/>
          <w:color w:val="000000"/>
          <w:sz w:val="28"/>
        </w:rPr>
        <w:t>
      8. Аттестаттау нәтижелері: өту күні, нәтижесі.</w:t>
      </w:r>
    </w:p>
    <w:p>
      <w:pPr>
        <w:spacing w:after="0"/>
        <w:ind w:left="0"/>
        <w:jc w:val="both"/>
      </w:pPr>
      <w:r>
        <w:rPr>
          <w:rFonts w:ascii="Times New Roman"/>
          <w:b w:val="false"/>
          <w:i w:val="false"/>
          <w:color w:val="000000"/>
          <w:sz w:val="28"/>
        </w:rPr>
        <w:t>
      9. Әшкерелейтін материалдардың болуы: бар/жоқ.</w:t>
      </w:r>
    </w:p>
    <w:p>
      <w:pPr>
        <w:spacing w:after="0"/>
        <w:ind w:left="0"/>
        <w:jc w:val="both"/>
      </w:pPr>
      <w:r>
        <w:rPr>
          <w:rFonts w:ascii="Times New Roman"/>
          <w:b w:val="false"/>
          <w:i w:val="false"/>
          <w:color w:val="000000"/>
          <w:sz w:val="28"/>
        </w:rPr>
        <w:t>
      10. ӘДК қорытындысы: ӘДК анықтамасының күні мен нөмірі, шешімі.</w:t>
      </w:r>
    </w:p>
    <w:p>
      <w:pPr>
        <w:spacing w:after="0"/>
        <w:ind w:left="0"/>
        <w:jc w:val="both"/>
      </w:pPr>
      <w:r>
        <w:rPr>
          <w:rFonts w:ascii="Times New Roman"/>
          <w:b w:val="false"/>
          <w:i w:val="false"/>
          <w:color w:val="000000"/>
          <w:sz w:val="28"/>
        </w:rPr>
        <w:t>
      11. Арнайы тексеру нәтижелері: нәтижесі, күні, хат нөмірі және ұлттық қауіпсіздік органдарының бөлімшелері.</w:t>
      </w:r>
    </w:p>
    <w:p>
      <w:pPr>
        <w:spacing w:after="0"/>
        <w:ind w:left="0"/>
        <w:jc w:val="both"/>
      </w:pPr>
      <w:r>
        <w:rPr>
          <w:rFonts w:ascii="Times New Roman"/>
          <w:b w:val="false"/>
          <w:i w:val="false"/>
          <w:color w:val="000000"/>
          <w:sz w:val="28"/>
        </w:rPr>
        <w:t>
      Қолда бар көтермелеулерді, тәртіптік жазаларды көрсету (өндіріп алу саны, түрі, қолдану күні, себебі, алу күні).</w:t>
      </w:r>
    </w:p>
    <w:p>
      <w:pPr>
        <w:spacing w:after="0"/>
        <w:ind w:left="0"/>
        <w:jc w:val="both"/>
      </w:pPr>
      <w:r>
        <w:rPr>
          <w:rFonts w:ascii="Times New Roman"/>
          <w:b w:val="false"/>
          <w:i w:val="false"/>
          <w:color w:val="000000"/>
          <w:sz w:val="28"/>
        </w:rPr>
        <w:t>
      12. Қорытынды: ұсынылады / ұсынылмайды.</w:t>
      </w:r>
    </w:p>
    <w:p>
      <w:pPr>
        <w:spacing w:after="0"/>
        <w:ind w:left="0"/>
        <w:jc w:val="both"/>
      </w:pPr>
      <w:r>
        <w:rPr>
          <w:rFonts w:ascii="Times New Roman"/>
          <w:b w:val="false"/>
          <w:i w:val="false"/>
          <w:color w:val="000000"/>
          <w:sz w:val="28"/>
        </w:rPr>
        <w:t xml:space="preserve">
      Кадр қызметінің бастығы </w:t>
      </w:r>
    </w:p>
    <w:p>
      <w:pPr>
        <w:spacing w:after="0"/>
        <w:ind w:left="0"/>
        <w:jc w:val="both"/>
      </w:pPr>
      <w:r>
        <w:rPr>
          <w:rFonts w:ascii="Times New Roman"/>
          <w:b w:val="false"/>
          <w:i w:val="false"/>
          <w:color w:val="000000"/>
          <w:sz w:val="28"/>
        </w:rPr>
        <w:t>
      АҚО бөлімшесінің бастығы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т.ж. – туған жылы;</w:t>
      </w:r>
    </w:p>
    <w:p>
      <w:pPr>
        <w:spacing w:after="0"/>
        <w:ind w:left="0"/>
        <w:jc w:val="both"/>
      </w:pPr>
      <w:r>
        <w:rPr>
          <w:rFonts w:ascii="Times New Roman"/>
          <w:b w:val="false"/>
          <w:i w:val="false"/>
          <w:color w:val="000000"/>
          <w:sz w:val="28"/>
        </w:rPr>
        <w:t>
      АҚО – азаматтық қорғау органдары;</w:t>
      </w:r>
    </w:p>
    <w:p>
      <w:pPr>
        <w:spacing w:after="0"/>
        <w:ind w:left="0"/>
        <w:jc w:val="both"/>
      </w:pPr>
      <w:r>
        <w:rPr>
          <w:rFonts w:ascii="Times New Roman"/>
          <w:b w:val="false"/>
          <w:i w:val="false"/>
          <w:color w:val="000000"/>
          <w:sz w:val="28"/>
        </w:rPr>
        <w:t>
      ӘДК – әскери-дәрігерлік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_______ № ___</w:t>
            </w:r>
          </w:p>
          <w:p>
            <w:pPr>
              <w:spacing w:after="20"/>
              <w:ind w:left="20"/>
              <w:jc w:val="both"/>
            </w:pPr>
            <w:r>
              <w:rPr>
                <w:rFonts w:ascii="Times New Roman"/>
                <w:b w:val="false"/>
                <w:i w:val="false"/>
                <w:color w:val="000000"/>
                <w:sz w:val="20"/>
              </w:rPr>
              <w:t xml:space="preserve">
ТЖМ бұйрығымен бекітілген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 бойынша арнаулы атағы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6"/>
    <w:p>
      <w:pPr>
        <w:spacing w:after="0"/>
        <w:ind w:left="0"/>
        <w:jc w:val="left"/>
      </w:pPr>
      <w:r>
        <w:rPr>
          <w:rFonts w:ascii="Times New Roman"/>
          <w:b/>
          <w:i w:val="false"/>
          <w:color w:val="000000"/>
        </w:rPr>
        <w:t xml:space="preserve"> ҰСЫНЫМ</w:t>
      </w:r>
    </w:p>
    <w:bookmarkEnd w:id="146"/>
    <w:p>
      <w:pPr>
        <w:spacing w:after="0"/>
        <w:ind w:left="0"/>
        <w:jc w:val="both"/>
      </w:pPr>
      <w:r>
        <w:rPr>
          <w:rFonts w:ascii="Times New Roman"/>
          <w:b w:val="false"/>
          <w:i w:val="false"/>
          <w:color w:val="000000"/>
          <w:sz w:val="28"/>
        </w:rPr>
        <w:t xml:space="preserve">
      __________________________________________ (бірінші, кезекті) арнаулы атақ беруге </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xml:space="preserve">
      кімге_____________________________________________________________________ </w:t>
      </w:r>
    </w:p>
    <w:p>
      <w:pPr>
        <w:spacing w:after="0"/>
        <w:ind w:left="0"/>
        <w:jc w:val="both"/>
      </w:pPr>
      <w:r>
        <w:rPr>
          <w:rFonts w:ascii="Times New Roman"/>
          <w:b w:val="false"/>
          <w:i w:val="false"/>
          <w:color w:val="000000"/>
          <w:sz w:val="28"/>
        </w:rPr>
        <w:t>
                  (лауазымы, атағы, тегі, аты, әкесінің аты (бар болса), жеке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 жеке нөмір беру арқылы </w:t>
      </w:r>
    </w:p>
    <w:p>
      <w:pPr>
        <w:spacing w:after="0"/>
        <w:ind w:left="0"/>
        <w:jc w:val="both"/>
      </w:pPr>
      <w:r>
        <w:rPr>
          <w:rFonts w:ascii="Times New Roman"/>
          <w:b w:val="false"/>
          <w:i w:val="false"/>
          <w:color w:val="000000"/>
          <w:sz w:val="28"/>
        </w:rPr>
        <w:t>
      (жеке нөмір берілген кезде толтырылады)</w:t>
      </w:r>
    </w:p>
    <w:p>
      <w:pPr>
        <w:spacing w:after="0"/>
        <w:ind w:left="0"/>
        <w:jc w:val="both"/>
      </w:pPr>
      <w:r>
        <w:rPr>
          <w:rFonts w:ascii="Times New Roman"/>
          <w:b w:val="false"/>
          <w:i w:val="false"/>
          <w:color w:val="000000"/>
          <w:sz w:val="28"/>
        </w:rPr>
        <w:t>
      туған жылы _____ Білім (орта, арнайы, жоғары, жоғары оқу орнынан кейінгі) ________</w:t>
      </w:r>
    </w:p>
    <w:p>
      <w:pPr>
        <w:spacing w:after="0"/>
        <w:ind w:left="0"/>
        <w:jc w:val="both"/>
      </w:pPr>
      <w:r>
        <w:rPr>
          <w:rFonts w:ascii="Times New Roman"/>
          <w:b w:val="false"/>
          <w:i w:val="false"/>
          <w:color w:val="000000"/>
          <w:sz w:val="28"/>
        </w:rPr>
        <w:t>
      (қашан және қандай оқу орнын бітірген, мамандығы) ____________________________</w:t>
      </w:r>
    </w:p>
    <w:p>
      <w:pPr>
        <w:spacing w:after="0"/>
        <w:ind w:left="0"/>
        <w:jc w:val="both"/>
      </w:pPr>
      <w:r>
        <w:rPr>
          <w:rFonts w:ascii="Times New Roman"/>
          <w:b w:val="false"/>
          <w:i w:val="false"/>
          <w:color w:val="000000"/>
          <w:sz w:val="28"/>
        </w:rPr>
        <w:t>
      қолда бар атақ _____________________________________________________________</w:t>
      </w:r>
    </w:p>
    <w:p>
      <w:pPr>
        <w:spacing w:after="0"/>
        <w:ind w:left="0"/>
        <w:jc w:val="both"/>
      </w:pPr>
      <w:r>
        <w:rPr>
          <w:rFonts w:ascii="Times New Roman"/>
          <w:b w:val="false"/>
          <w:i w:val="false"/>
          <w:color w:val="000000"/>
          <w:sz w:val="28"/>
        </w:rPr>
        <w:t>
      ____________ ____ жылғы "___" ____ бұйрығымен берілген (кімнің бұйрығы)</w:t>
      </w:r>
    </w:p>
    <w:p>
      <w:pPr>
        <w:spacing w:after="0"/>
        <w:ind w:left="0"/>
        <w:jc w:val="both"/>
      </w:pPr>
      <w:r>
        <w:rPr>
          <w:rFonts w:ascii="Times New Roman"/>
          <w:b w:val="false"/>
          <w:i w:val="false"/>
          <w:color w:val="000000"/>
          <w:sz w:val="28"/>
        </w:rPr>
        <w:t>
      ____ жылғы "___" ____ әскери есептен шығарылды.</w:t>
      </w:r>
    </w:p>
    <w:p>
      <w:pPr>
        <w:spacing w:after="0"/>
        <w:ind w:left="0"/>
        <w:jc w:val="both"/>
      </w:pPr>
      <w:r>
        <w:rPr>
          <w:rFonts w:ascii="Times New Roman"/>
          <w:b w:val="false"/>
          <w:i w:val="false"/>
          <w:color w:val="000000"/>
          <w:sz w:val="28"/>
        </w:rPr>
        <w:t xml:space="preserve">
      ____ жылғы "___" ____ ӘДК қорытындысы бойынша әскери қызметке </w:t>
      </w:r>
    </w:p>
    <w:p>
      <w:pPr>
        <w:spacing w:after="0"/>
        <w:ind w:left="0"/>
        <w:jc w:val="both"/>
      </w:pPr>
      <w:r>
        <w:rPr>
          <w:rFonts w:ascii="Times New Roman"/>
          <w:b w:val="false"/>
          <w:i w:val="false"/>
          <w:color w:val="000000"/>
          <w:sz w:val="28"/>
        </w:rPr>
        <w:t xml:space="preserve">
      __________________________________________________________________ танылды </w:t>
      </w:r>
    </w:p>
    <w:p>
      <w:pPr>
        <w:spacing w:after="0"/>
        <w:ind w:left="0"/>
        <w:jc w:val="both"/>
      </w:pPr>
      <w:r>
        <w:rPr>
          <w:rFonts w:ascii="Times New Roman"/>
          <w:b w:val="false"/>
          <w:i w:val="false"/>
          <w:color w:val="000000"/>
          <w:sz w:val="28"/>
        </w:rPr>
        <w:t>
      (әскери-дәрігерлік комиссияның тұжырымы көрсетіледі)</w:t>
      </w:r>
    </w:p>
    <w:p>
      <w:pPr>
        <w:spacing w:after="0"/>
        <w:ind w:left="0"/>
        <w:jc w:val="both"/>
      </w:pPr>
      <w:r>
        <w:rPr>
          <w:rFonts w:ascii="Times New Roman"/>
          <w:b w:val="false"/>
          <w:i w:val="false"/>
          <w:color w:val="000000"/>
          <w:sz w:val="28"/>
        </w:rPr>
        <w:t>
      Алғашқы дайындықтан өтті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xml:space="preserve">
      20____ жылғы "___" ________________ </w:t>
      </w:r>
    </w:p>
    <w:p>
      <w:pPr>
        <w:spacing w:after="0"/>
        <w:ind w:left="0"/>
        <w:jc w:val="left"/>
      </w:pPr>
      <w:r>
        <w:rPr>
          <w:rFonts w:ascii="Times New Roman"/>
          <w:b/>
          <w:i w:val="false"/>
          <w:color w:val="000000"/>
        </w:rPr>
        <w:t xml:space="preserve"> Еңбек қызметі, ҚР ҚК, басқа да әскерлер мен әскери құралымдардағы, құқық қорғау, арнаулы мемлекеттік органдардағы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Тағайындалған/босатылған күні,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АҚО бөлімшесінің кадр қызметінің бастығы __________________________________ </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xml:space="preserve">
      20____ жылғы "___" ________________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АҚО – азаматтық қорғау органдары;</w:t>
      </w:r>
    </w:p>
    <w:p>
      <w:pPr>
        <w:spacing w:after="0"/>
        <w:ind w:left="0"/>
        <w:jc w:val="both"/>
      </w:pPr>
      <w:r>
        <w:rPr>
          <w:rFonts w:ascii="Times New Roman"/>
          <w:b w:val="false"/>
          <w:i w:val="false"/>
          <w:color w:val="000000"/>
          <w:sz w:val="28"/>
        </w:rPr>
        <w:t>
      ӘДК – әскери-дәрігерлік комиссия.</w:t>
      </w:r>
    </w:p>
    <w:p>
      <w:pPr>
        <w:spacing w:after="0"/>
        <w:ind w:left="0"/>
        <w:jc w:val="both"/>
      </w:pPr>
      <w:r>
        <w:rPr>
          <w:rFonts w:ascii="Times New Roman"/>
          <w:b w:val="false"/>
          <w:i w:val="false"/>
          <w:color w:val="000000"/>
          <w:sz w:val="28"/>
        </w:rPr>
        <w:t>
      Арнаулы атақтар беруге ұсыным бланкілерін толтыру кезінде мыналарды ескеру қажет:</w:t>
      </w:r>
    </w:p>
    <w:p>
      <w:pPr>
        <w:spacing w:after="0"/>
        <w:ind w:left="0"/>
        <w:jc w:val="both"/>
      </w:pPr>
      <w:r>
        <w:rPr>
          <w:rFonts w:ascii="Times New Roman"/>
          <w:b w:val="false"/>
          <w:i w:val="false"/>
          <w:color w:val="000000"/>
          <w:sz w:val="28"/>
        </w:rPr>
        <w:t>
      1) егер лауазым бойынша екі атақ белгіленсе, онда лауазым бойынша арнаулы атақ бөлімінде бөлімше санын ескере отырып, штаттық лауазым бойынша атақ көрсетіледі;</w:t>
      </w:r>
    </w:p>
    <w:p>
      <w:pPr>
        <w:spacing w:after="0"/>
        <w:ind w:left="0"/>
        <w:jc w:val="both"/>
      </w:pPr>
      <w:r>
        <w:rPr>
          <w:rFonts w:ascii="Times New Roman"/>
          <w:b w:val="false"/>
          <w:i w:val="false"/>
          <w:color w:val="000000"/>
          <w:sz w:val="28"/>
        </w:rPr>
        <w:t>
      2) қызметкерге берілетін арнаулы атақ қысқартусыз толық атаумен көрсетіледі;</w:t>
      </w:r>
    </w:p>
    <w:p>
      <w:pPr>
        <w:spacing w:after="0"/>
        <w:ind w:left="0"/>
        <w:jc w:val="both"/>
      </w:pPr>
      <w:r>
        <w:rPr>
          <w:rFonts w:ascii="Times New Roman"/>
          <w:b w:val="false"/>
          <w:i w:val="false"/>
          <w:color w:val="000000"/>
          <w:sz w:val="28"/>
        </w:rPr>
        <w:t>
      3) жеке нөмір беру туралы бөлім орта және аға басшы құрамның бірінші арнаулы атақтарын беруге орта және аға басшы құрамның офицерлік атақтары немесе арнаулы атақтары жоқ адамдарға ұсынылған жағдайда толтырылады;</w:t>
      </w:r>
    </w:p>
    <w:p>
      <w:pPr>
        <w:spacing w:after="0"/>
        <w:ind w:left="0"/>
        <w:jc w:val="both"/>
      </w:pPr>
      <w:r>
        <w:rPr>
          <w:rFonts w:ascii="Times New Roman"/>
          <w:b w:val="false"/>
          <w:i w:val="false"/>
          <w:color w:val="000000"/>
          <w:sz w:val="28"/>
        </w:rPr>
        <w:t>
      4) білім туралы бөлімде атақ беруге ұсынылған (орта, арнаулы орта немесе жоғары, жоғары оқу орнынан кейінгі) білімі, сондай-ақ қай жылы және қай оқу орнын бітіргені, қандай мамандық алғаны көрсетіледі. Егер атаққа ұсынылған адам бірнеше оқу орнын бітірген болса, онда білім туралы бөлімде тек жоғары деңгейдегі оқу орны көрсетіледі. Деңгейі бойынша бірдей екі бірдей жоғары оқу орнын бітірген кезде осы екі оқу орны да көрсетіледі. Осы бөлімде ғылыми, академиялық дәреже мен ғылыми атақтың болуы туралы жазба жасалады.</w:t>
      </w:r>
    </w:p>
    <w:p>
      <w:pPr>
        <w:spacing w:after="0"/>
        <w:ind w:left="0"/>
        <w:jc w:val="both"/>
      </w:pPr>
      <w:r>
        <w:rPr>
          <w:rFonts w:ascii="Times New Roman"/>
          <w:b w:val="false"/>
          <w:i w:val="false"/>
          <w:color w:val="000000"/>
          <w:sz w:val="28"/>
        </w:rPr>
        <w:t>
      Егер атаққа ұсынылған адам оқу орнында оқитын болса, бұл туралы білім туралы бөлімде қай курста, қай оқу орнында және қандай мамандық бойынша оқитыны көрсетіле отырып жазылады, ұсынымқа оқу орнынан анықтама қоса беріледі;</w:t>
      </w:r>
    </w:p>
    <w:p>
      <w:pPr>
        <w:spacing w:after="0"/>
        <w:ind w:left="0"/>
        <w:jc w:val="both"/>
      </w:pPr>
      <w:r>
        <w:rPr>
          <w:rFonts w:ascii="Times New Roman"/>
          <w:b w:val="false"/>
          <w:i w:val="false"/>
          <w:color w:val="000000"/>
          <w:sz w:val="28"/>
        </w:rPr>
        <w:t>
      5) "қолда бар атақ" деген бөлімде қолда бар арнаулы атақтар, ал орта және аға басшы құрамның бірінші арнаулы атақтарын беруге ұсынылған кезде - офицерлік атақтар (бар болса) көрсетіледі. Орта және аға басшы құрамның бірінші арнаулы атағын беруге ұсынылған кезде кіші басшы құрамның арнаулы атақтары және сержант, старшиналық құрамның әскери атақтары көрсетілмейді;</w:t>
      </w:r>
    </w:p>
    <w:p>
      <w:pPr>
        <w:spacing w:after="0"/>
        <w:ind w:left="0"/>
        <w:jc w:val="both"/>
      </w:pPr>
      <w:r>
        <w:rPr>
          <w:rFonts w:ascii="Times New Roman"/>
          <w:b w:val="false"/>
          <w:i w:val="false"/>
          <w:color w:val="000000"/>
          <w:sz w:val="28"/>
        </w:rPr>
        <w:t>
      6) әскери есептен шығару, әскери қызметке жарамдылығы және бастапқы кәсіптік даярлықтан өту туралы бөлімдер басшы құрамның бірінші арнаулы атағын беруге ұсынылған кезде ғана толтырылады;</w:t>
      </w:r>
    </w:p>
    <w:p>
      <w:pPr>
        <w:spacing w:after="0"/>
        <w:ind w:left="0"/>
        <w:jc w:val="both"/>
      </w:pPr>
      <w:r>
        <w:rPr>
          <w:rFonts w:ascii="Times New Roman"/>
          <w:b w:val="false"/>
          <w:i w:val="false"/>
          <w:color w:val="000000"/>
          <w:sz w:val="28"/>
        </w:rPr>
        <w:t>
      7) арнаулы атақ беруге арналған ұсынымда мерзімінен бұрын немесе бір сатыға жоғары, сондай-ақ кезектен тыс арнаулы атақ берілуде "қысқаша сипаттама" бөлімінде атаққа ұсынылатын адамның іскерлік және моральдық қасиеттері сипатталады, қызметкер жұмыстағы нақты қандай сіңірген еңбегі немесе көрсеткіштері үшін атақ беруге ұсынылатыны және бұрын атақ мерзімінен бұрын немесе одан бір саты жоғары берілгені, сондай-ақ кезектен тыс, бұл ретте бұйрықтың нөмірі мен күні көрсетіледі.</w:t>
      </w:r>
    </w:p>
    <w:p>
      <w:pPr>
        <w:spacing w:after="0"/>
        <w:ind w:left="0"/>
        <w:jc w:val="both"/>
      </w:pPr>
      <w:r>
        <w:rPr>
          <w:rFonts w:ascii="Times New Roman"/>
          <w:b w:val="false"/>
          <w:i w:val="false"/>
          <w:color w:val="000000"/>
          <w:sz w:val="28"/>
        </w:rPr>
        <w:t>
      Қызметкерге атақ беруге ұсынымға оның тікелей басшысы қол қояды.</w:t>
      </w:r>
    </w:p>
    <w:p>
      <w:pPr>
        <w:spacing w:after="0"/>
        <w:ind w:left="0"/>
        <w:jc w:val="both"/>
      </w:pPr>
      <w:r>
        <w:rPr>
          <w:rFonts w:ascii="Times New Roman"/>
          <w:b w:val="false"/>
          <w:i w:val="false"/>
          <w:color w:val="000000"/>
          <w:sz w:val="28"/>
        </w:rPr>
        <w:t>
      Министр беретін атақ беруге ұсынымға АҚО бөлімшесінің қызметкеріне уәкілетті басшы қол қояды;</w:t>
      </w:r>
    </w:p>
    <w:p>
      <w:pPr>
        <w:spacing w:after="0"/>
        <w:ind w:left="0"/>
        <w:jc w:val="both"/>
      </w:pPr>
      <w:r>
        <w:rPr>
          <w:rFonts w:ascii="Times New Roman"/>
          <w:b w:val="false"/>
          <w:i w:val="false"/>
          <w:color w:val="000000"/>
          <w:sz w:val="28"/>
        </w:rPr>
        <w:t>
      8) ұсынымның сыртқы жағында қызметкердің қызметтік тізімінен қызмет өткергені туралы мәліметтер, сондай-ақ АҚО кадр қызметінің қызметкері куәландыратын барлық еңбек қызметі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7"/>
    <w:p>
      <w:pPr>
        <w:spacing w:after="0"/>
        <w:ind w:left="0"/>
        <w:jc w:val="left"/>
      </w:pPr>
      <w:r>
        <w:rPr>
          <w:rFonts w:ascii="Times New Roman"/>
          <w:b/>
          <w:i w:val="false"/>
          <w:color w:val="000000"/>
        </w:rPr>
        <w:t xml:space="preserve"> Азаматтық қорғау органдарынан босату туралы  ХАБАРЛАМА __________________________________________________________  (қызметкердің арнаулы атағы, тегі, аты, әкесінің аты (бар болған жағдайда))</w:t>
      </w:r>
    </w:p>
    <w:bookmarkEnd w:id="147"/>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11-тарауына</w:t>
      </w:r>
      <w:r>
        <w:rPr>
          <w:rFonts w:ascii="Times New Roman"/>
          <w:b w:val="false"/>
          <w:i w:val="false"/>
          <w:color w:val="000000"/>
          <w:sz w:val="28"/>
        </w:rPr>
        <w:t xml:space="preserve"> сәйкес сіз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 тармақшасының негізінде азаматтық қорғау органдарынан алдағы уақытта жұмыстан босату туралы хабардар етілесіз.</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xml:space="preserve">
      20____ жылғы "___" ________________ </w:t>
      </w:r>
    </w:p>
    <w:p>
      <w:pPr>
        <w:spacing w:after="0"/>
        <w:ind w:left="0"/>
        <w:jc w:val="both"/>
      </w:pPr>
      <w:r>
        <w:rPr>
          <w:rFonts w:ascii="Times New Roman"/>
          <w:b w:val="false"/>
          <w:i w:val="false"/>
          <w:color w:val="000000"/>
          <w:sz w:val="28"/>
        </w:rPr>
        <w:t>
      Алдағы жұмыстан босату туралы шешім маған жарияланды</w:t>
      </w:r>
    </w:p>
    <w:p>
      <w:pPr>
        <w:spacing w:after="0"/>
        <w:ind w:left="0"/>
        <w:jc w:val="both"/>
      </w:pPr>
      <w:r>
        <w:rPr>
          <w:rFonts w:ascii="Times New Roman"/>
          <w:b w:val="false"/>
          <w:i w:val="false"/>
          <w:color w:val="000000"/>
          <w:sz w:val="28"/>
        </w:rPr>
        <w:t xml:space="preserve">
      20____ жылғы "___" __________                   ___________________________ </w:t>
      </w:r>
    </w:p>
    <w:p>
      <w:pPr>
        <w:spacing w:after="0"/>
        <w:ind w:left="0"/>
        <w:jc w:val="both"/>
      </w:pPr>
      <w:r>
        <w:rPr>
          <w:rFonts w:ascii="Times New Roman"/>
          <w:b w:val="false"/>
          <w:i w:val="false"/>
          <w:color w:val="000000"/>
          <w:sz w:val="28"/>
        </w:rPr>
        <w:t>
      (қызметкердің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8"/>
    <w:p>
      <w:pPr>
        <w:spacing w:after="0"/>
        <w:ind w:left="0"/>
        <w:jc w:val="left"/>
      </w:pPr>
      <w:r>
        <w:rPr>
          <w:rFonts w:ascii="Times New Roman"/>
          <w:b/>
          <w:i w:val="false"/>
          <w:color w:val="000000"/>
        </w:rPr>
        <w:t xml:space="preserve"> ҰСЫНЫМ</w:t>
      </w:r>
    </w:p>
    <w:bookmarkEnd w:id="148"/>
    <w:p>
      <w:pPr>
        <w:spacing w:after="0"/>
        <w:ind w:left="0"/>
        <w:jc w:val="both"/>
      </w:pPr>
      <w:r>
        <w:rPr>
          <w:rFonts w:ascii="Times New Roman"/>
          <w:b w:val="false"/>
          <w:i w:val="false"/>
          <w:color w:val="000000"/>
          <w:sz w:val="28"/>
        </w:rPr>
        <w:t xml:space="preserve">
      азаматтық қорғау органдарынан босатуға ______________________________________ </w:t>
      </w:r>
    </w:p>
    <w:p>
      <w:pPr>
        <w:spacing w:after="0"/>
        <w:ind w:left="0"/>
        <w:jc w:val="both"/>
      </w:pPr>
      <w:r>
        <w:rPr>
          <w:rFonts w:ascii="Times New Roman"/>
          <w:b w:val="false"/>
          <w:i w:val="false"/>
          <w:color w:val="000000"/>
          <w:sz w:val="28"/>
        </w:rPr>
        <w:t>
                                                (запасқа немесе әскери есептен шығарумен)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___) тармақшасы бойынша ____________________________________ </w:t>
      </w:r>
    </w:p>
    <w:p>
      <w:pPr>
        <w:spacing w:after="0"/>
        <w:ind w:left="0"/>
        <w:jc w:val="both"/>
      </w:pPr>
      <w:r>
        <w:rPr>
          <w:rFonts w:ascii="Times New Roman"/>
          <w:b w:val="false"/>
          <w:i w:val="false"/>
          <w:color w:val="000000"/>
          <w:sz w:val="28"/>
        </w:rPr>
        <w:t>
                  (лауазымы, арнаулы атағы, тегі, аты, әкесінің аты (бар болса), жеке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_______ Білімі: __________________________________________________</w:t>
      </w:r>
    </w:p>
    <w:p>
      <w:pPr>
        <w:spacing w:after="0"/>
        <w:ind w:left="0"/>
        <w:jc w:val="both"/>
      </w:pPr>
      <w:r>
        <w:rPr>
          <w:rFonts w:ascii="Times New Roman"/>
          <w:b w:val="false"/>
          <w:i w:val="false"/>
          <w:color w:val="000000"/>
          <w:sz w:val="28"/>
        </w:rPr>
        <w:t xml:space="preserve">
      Запастағы әскери атағы көрсетілген ӘК, басқа да әскерлер мен әскери құралымдардағы қызмет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жылғы "____" ___________ еңбек сіңірген жылдар есебіне сәйкес:</w:t>
      </w:r>
    </w:p>
    <w:p>
      <w:pPr>
        <w:spacing w:after="0"/>
        <w:ind w:left="0"/>
        <w:jc w:val="both"/>
      </w:pPr>
      <w:r>
        <w:rPr>
          <w:rFonts w:ascii="Times New Roman"/>
          <w:b w:val="false"/>
          <w:i w:val="false"/>
          <w:color w:val="000000"/>
          <w:sz w:val="28"/>
        </w:rPr>
        <w:t>
      күнтізбелік _____________, жеңілдікті есептеуде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Басшы құрамның адамына қатысты жұмыстан босату туралы әңгіме қашан және кіммен жүргізілді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 әскери есепке жіберілуге тиіс</w:t>
      </w:r>
    </w:p>
    <w:p>
      <w:pPr>
        <w:spacing w:after="0"/>
        <w:ind w:left="0"/>
        <w:jc w:val="both"/>
      </w:pPr>
      <w:r>
        <w:rPr>
          <w:rFonts w:ascii="Times New Roman"/>
          <w:b w:val="false"/>
          <w:i w:val="false"/>
          <w:color w:val="000000"/>
          <w:sz w:val="28"/>
        </w:rPr>
        <w:t>
      Көтермелеу шаралары туралы ұсыныстар ______________________________________</w:t>
      </w:r>
    </w:p>
    <w:p>
      <w:pPr>
        <w:spacing w:after="0"/>
        <w:ind w:left="0"/>
        <w:jc w:val="both"/>
      </w:pPr>
      <w:r>
        <w:rPr>
          <w:rFonts w:ascii="Times New Roman"/>
          <w:b w:val="false"/>
          <w:i w:val="false"/>
          <w:color w:val="000000"/>
          <w:sz w:val="28"/>
        </w:rPr>
        <w:t>
      Отбасылық жағдайы (балалар саны көрсетілген отбасы құрамы) __________________</w:t>
      </w:r>
    </w:p>
    <w:p>
      <w:pPr>
        <w:spacing w:after="0"/>
        <w:ind w:left="0"/>
        <w:jc w:val="both"/>
      </w:pPr>
      <w:r>
        <w:rPr>
          <w:rFonts w:ascii="Times New Roman"/>
          <w:b w:val="false"/>
          <w:i w:val="false"/>
          <w:color w:val="000000"/>
          <w:sz w:val="28"/>
        </w:rPr>
        <w:t xml:space="preserve">
      Бастық ____________________________________________________________ </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xml:space="preserve">
      20____ жылғы "___"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орнын ауыстыру,</w:t>
            </w:r>
            <w:r>
              <w:br/>
            </w:r>
            <w:r>
              <w:rPr>
                <w:rFonts w:ascii="Times New Roman"/>
                <w:b w:val="false"/>
                <w:i w:val="false"/>
                <w:color w:val="000000"/>
                <w:sz w:val="20"/>
              </w:rPr>
              <w:t>қызметке ұсыну, демалыс беру,</w:t>
            </w:r>
            <w:r>
              <w:br/>
            </w:r>
            <w:r>
              <w:rPr>
                <w:rFonts w:ascii="Times New Roman"/>
                <w:b w:val="false"/>
                <w:i w:val="false"/>
                <w:color w:val="000000"/>
                <w:sz w:val="20"/>
              </w:rPr>
              <w:t>арнаулы атақтар беру, жұмыстан</w:t>
            </w:r>
            <w:r>
              <w:br/>
            </w:r>
            <w:r>
              <w:rPr>
                <w:rFonts w:ascii="Times New Roman"/>
                <w:b w:val="false"/>
                <w:i w:val="false"/>
                <w:color w:val="000000"/>
                <w:sz w:val="20"/>
              </w:rPr>
              <w:t>босату және іссапарға жіберу</w:t>
            </w:r>
            <w:r>
              <w:br/>
            </w:r>
            <w:r>
              <w:rPr>
                <w:rFonts w:ascii="Times New Roman"/>
                <w:b w:val="false"/>
                <w:i w:val="false"/>
                <w:color w:val="000000"/>
                <w:sz w:val="20"/>
              </w:rPr>
              <w:t>туралы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49"/>
    <w:p>
      <w:pPr>
        <w:spacing w:after="0"/>
        <w:ind w:left="0"/>
        <w:jc w:val="left"/>
      </w:pPr>
      <w:r>
        <w:rPr>
          <w:rFonts w:ascii="Times New Roman"/>
          <w:b/>
          <w:i w:val="false"/>
          <w:color w:val="000000"/>
        </w:rPr>
        <w:t xml:space="preserve"> Ұйғарым</w:t>
      </w:r>
    </w:p>
    <w:bookmarkEnd w:id="149"/>
    <w:p>
      <w:pPr>
        <w:spacing w:after="0"/>
        <w:ind w:left="0"/>
        <w:jc w:val="both"/>
      </w:pPr>
      <w:r>
        <w:rPr>
          <w:rFonts w:ascii="Times New Roman"/>
          <w:b w:val="false"/>
          <w:i w:val="false"/>
          <w:color w:val="000000"/>
          <w:sz w:val="28"/>
        </w:rPr>
        <w:t xml:space="preserve">
      берілген __________________________________________________________________ </w:t>
      </w:r>
    </w:p>
    <w:p>
      <w:pPr>
        <w:spacing w:after="0"/>
        <w:ind w:left="0"/>
        <w:jc w:val="both"/>
      </w:pPr>
      <w:r>
        <w:rPr>
          <w:rFonts w:ascii="Times New Roman"/>
          <w:b w:val="false"/>
          <w:i w:val="false"/>
          <w:color w:val="000000"/>
          <w:sz w:val="28"/>
        </w:rPr>
        <w:t>
      (жұмыстан босатылған қызметкердің тегі, аты, әкесінің аты (бар болса))</w:t>
      </w:r>
    </w:p>
    <w:p>
      <w:pPr>
        <w:spacing w:after="0"/>
        <w:ind w:left="0"/>
        <w:jc w:val="both"/>
      </w:pPr>
      <w:r>
        <w:rPr>
          <w:rFonts w:ascii="Times New Roman"/>
          <w:b w:val="false"/>
          <w:i w:val="false"/>
          <w:color w:val="000000"/>
          <w:sz w:val="28"/>
        </w:rPr>
        <w:t>
      Сізге 20 ____ жылы "___" _____________ кетуге ұсынамын 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(жұмыстан босатылған қызметкердің тіркелген жері бойынша жергілікті әскери басқару органының атауы)</w:t>
      </w:r>
    </w:p>
    <w:p>
      <w:pPr>
        <w:spacing w:after="0"/>
        <w:ind w:left="0"/>
        <w:jc w:val="both"/>
      </w:pPr>
      <w:r>
        <w:rPr>
          <w:rFonts w:ascii="Times New Roman"/>
          <w:b w:val="false"/>
          <w:i w:val="false"/>
          <w:color w:val="000000"/>
          <w:sz w:val="28"/>
        </w:rPr>
        <w:t xml:space="preserve">
      Запасқа 20__ жылғы "___" ____________ № ________ ж/қ _________________________ </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бұйрықпен шығарылған (отставкаға кеткен) ретінде әскери есепке алу үшін.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81-бабының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Келу мерзімі 20____ жылғы "____" __________ дейін.</w:t>
      </w:r>
    </w:p>
    <w:p>
      <w:pPr>
        <w:spacing w:after="0"/>
        <w:ind w:left="0"/>
        <w:jc w:val="both"/>
      </w:pPr>
      <w:r>
        <w:rPr>
          <w:rFonts w:ascii="Times New Roman"/>
          <w:b w:val="false"/>
          <w:i w:val="false"/>
          <w:color w:val="000000"/>
          <w:sz w:val="28"/>
        </w:rPr>
        <w:t>
      Жұмыстан босатылған қызметкердің аты-жөні құқық қорғау органдарында басшы құрамының лауазымдарында 20____ жылғы "____" __________ бастап 20____ жылғы "____" __________ дейін қызмет атқарды және арнайы есепте тұрды.</w:t>
      </w:r>
    </w:p>
    <w:p>
      <w:pPr>
        <w:spacing w:after="0"/>
        <w:ind w:left="0"/>
        <w:jc w:val="both"/>
      </w:pPr>
      <w:r>
        <w:rPr>
          <w:rFonts w:ascii="Times New Roman"/>
          <w:b w:val="false"/>
          <w:i w:val="false"/>
          <w:color w:val="000000"/>
          <w:sz w:val="28"/>
        </w:rPr>
        <w:t>
      Жеке басын куәландыратын құжатты көрсеткен кезде жарамды.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w:t>
      </w:r>
      <w:r>
        <w:rPr>
          <w:rFonts w:ascii="Times New Roman"/>
          <w:b w:val="false"/>
          <w:i w:val="false"/>
          <w:color w:val="000000"/>
          <w:sz w:val="28"/>
        </w:rPr>
        <w:t xml:space="preserve"> </w:t>
      </w:r>
      <w:r>
        <w:rPr>
          <w:rFonts w:ascii="Times New Roman"/>
          <w:b/>
          <w:i w:val="false"/>
          <w:color w:val="000000"/>
          <w:sz w:val="28"/>
        </w:rPr>
        <w:t>бөлімшесінің</w:t>
      </w:r>
      <w:r>
        <w:rPr>
          <w:rFonts w:ascii="Times New Roman"/>
          <w:b w:val="false"/>
          <w:i w:val="false"/>
          <w:color w:val="000000"/>
          <w:sz w:val="28"/>
        </w:rPr>
        <w:t xml:space="preserve"> </w:t>
      </w:r>
      <w:r>
        <w:rPr>
          <w:rFonts w:ascii="Times New Roman"/>
          <w:b/>
          <w:i w:val="false"/>
          <w:color w:val="000000"/>
          <w:sz w:val="28"/>
        </w:rPr>
        <w:t>басшысы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атағы</w:t>
      </w:r>
      <w:r>
        <w:rPr>
          <w:rFonts w:ascii="Times New Roman"/>
          <w:b w:val="false"/>
          <w:i w:val="false"/>
          <w:color w:val="000000"/>
          <w:sz w:val="28"/>
        </w:rPr>
        <w:t xml:space="preserve">                                                 </w:t>
      </w:r>
      <w:r>
        <w:rPr>
          <w:rFonts w:ascii="Times New Roman"/>
          <w:b/>
          <w:i w:val="false"/>
          <w:color w:val="000000"/>
          <w:sz w:val="28"/>
        </w:rPr>
        <w:t>Аты-жөні</w:t>
      </w:r>
    </w:p>
    <w:p>
      <w:pPr>
        <w:spacing w:after="0"/>
        <w:ind w:left="0"/>
        <w:jc w:val="both"/>
      </w:pPr>
      <w:r>
        <w:rPr>
          <w:rFonts w:ascii="Times New Roman"/>
          <w:b w:val="false"/>
          <w:i w:val="false"/>
          <w:color w:val="000000"/>
          <w:sz w:val="28"/>
        </w:rPr>
        <w:t>
      20____ 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