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8479" w14:textId="91f8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нұсқаулығын бекіту туралы" Қазақстан Республикасы Әділет министрінің 2022 жылғы 22 қыркүйектегі № 803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2024 жылғы 17 шiлдедегi № 600 бұйрығы. Қазақстан Республикасының Әділет министрлігінде 2024 жылғы 18 шiлдеде № 34761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нұсқаулығын бекіту туралы" Қазақстан Республикасы Әділет министрінің 2022 жылғы 22 қыркүйектегі № 803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29879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Әділет министрлігінің қарамағындағы террористік тұрғыдан осал объектілердің терроризмге қарсы қорғалуын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Жұмылдыру және азаматтық қорғаныс басқармасы (дербес басқарма құқығында)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ресми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