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484b" w14:textId="80c4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"Электрондық сәйкестендіргіштерді (навигациялық пломбаларды) пайдалану қағидаларын бекіту туралы" Қазақстан Республикасы Қаржы министрінің 2020 жылғы 8 қазандағы № 971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2024 жылғы 17 шілдедегі № 457 бұйрығы. Қазақстан Республикасының Әділет министрлігінде 2024 жылғы 18 шілдеде № 34762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23.11.2024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"Электрондық сәйкестендіргіштерді (навигациялық пломбаларды) пайдалану қағидаларын бекіту туралы" Қазақстан Республикасы Қаржы министрінің 2020 жылғы 8 қазандағы № 971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21383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2024 жылғы 23 қарашадан бастап қолданысқа енгізіледі және ресми жариялануға тиіс.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